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618A9" w14:textId="77777777" w:rsidR="0069565E" w:rsidRDefault="0069565E"/>
    <w:p w14:paraId="252CD37A" w14:textId="61183744" w:rsidR="0069565E" w:rsidRPr="007A2D74" w:rsidRDefault="00000000">
      <w:pPr>
        <w:pStyle w:val="Rubrik"/>
        <w:rPr>
          <w:sz w:val="40"/>
          <w:szCs w:val="40"/>
        </w:rPr>
      </w:pPr>
      <w:r w:rsidRPr="007A2D74">
        <w:rPr>
          <w:sz w:val="40"/>
          <w:szCs w:val="40"/>
        </w:rPr>
        <w:t xml:space="preserve">MALL: </w:t>
      </w:r>
      <w:proofErr w:type="spellStart"/>
      <w:r w:rsidR="007A2D74" w:rsidRPr="007A2D74">
        <w:rPr>
          <w:sz w:val="40"/>
          <w:szCs w:val="40"/>
        </w:rPr>
        <w:t>Årlig</w:t>
      </w:r>
      <w:proofErr w:type="spellEnd"/>
      <w:r w:rsidR="007A2D74" w:rsidRPr="007A2D74">
        <w:rPr>
          <w:sz w:val="40"/>
          <w:szCs w:val="40"/>
        </w:rPr>
        <w:t xml:space="preserve"> </w:t>
      </w:r>
      <w:proofErr w:type="spellStart"/>
      <w:r w:rsidR="007A2D74" w:rsidRPr="007A2D74">
        <w:rPr>
          <w:sz w:val="40"/>
          <w:szCs w:val="40"/>
        </w:rPr>
        <w:t>uppföljningschecklista</w:t>
      </w:r>
      <w:proofErr w:type="spellEnd"/>
      <w:r w:rsidR="007A2D74" w:rsidRPr="007A2D74">
        <w:rPr>
          <w:sz w:val="40"/>
          <w:szCs w:val="40"/>
        </w:rPr>
        <w:t xml:space="preserve"> – </w:t>
      </w:r>
      <w:proofErr w:type="spellStart"/>
      <w:r w:rsidR="007A2D74" w:rsidRPr="007A2D74">
        <w:rPr>
          <w:sz w:val="40"/>
          <w:szCs w:val="40"/>
        </w:rPr>
        <w:t>underhållsplan</w:t>
      </w:r>
      <w:proofErr w:type="spellEnd"/>
    </w:p>
    <w:p w14:paraId="43B9BF1E" w14:textId="281ECC0D" w:rsidR="0069565E" w:rsidRDefault="00000000">
      <w:pPr>
        <w:pStyle w:val="SmallGray"/>
      </w:pPr>
      <w:r>
        <w:t xml:space="preserve">Kort beskrivning: </w:t>
      </w:r>
      <w:r w:rsidR="007A2D74" w:rsidRPr="007A2D74">
        <w:t xml:space="preserve">En 1-sides </w:t>
      </w:r>
      <w:proofErr w:type="spellStart"/>
      <w:r w:rsidR="007A2D74" w:rsidRPr="007A2D74">
        <w:t>checklista</w:t>
      </w:r>
      <w:proofErr w:type="spellEnd"/>
      <w:r w:rsidR="007A2D74" w:rsidRPr="007A2D74">
        <w:t xml:space="preserve"> </w:t>
      </w:r>
      <w:proofErr w:type="spellStart"/>
      <w:r w:rsidR="007A2D74" w:rsidRPr="007A2D74">
        <w:t>som</w:t>
      </w:r>
      <w:proofErr w:type="spellEnd"/>
      <w:r w:rsidR="007A2D74" w:rsidRPr="007A2D74">
        <w:t xml:space="preserve"> </w:t>
      </w:r>
      <w:proofErr w:type="spellStart"/>
      <w:r w:rsidR="007A2D74" w:rsidRPr="007A2D74">
        <w:t>används</w:t>
      </w:r>
      <w:proofErr w:type="spellEnd"/>
      <w:r w:rsidR="007A2D74" w:rsidRPr="007A2D74">
        <w:t xml:space="preserve"> </w:t>
      </w:r>
      <w:proofErr w:type="spellStart"/>
      <w:r w:rsidR="007A2D74" w:rsidRPr="007A2D74">
        <w:t>inför</w:t>
      </w:r>
      <w:proofErr w:type="spellEnd"/>
      <w:r w:rsidR="007A2D74" w:rsidRPr="007A2D74">
        <w:t xml:space="preserve"> </w:t>
      </w:r>
      <w:proofErr w:type="spellStart"/>
      <w:r w:rsidR="007A2D74" w:rsidRPr="007A2D74">
        <w:t>budgetarbete</w:t>
      </w:r>
      <w:proofErr w:type="spellEnd"/>
      <w:r w:rsidR="007A2D74" w:rsidRPr="007A2D74">
        <w:t xml:space="preserve"> och </w:t>
      </w:r>
      <w:proofErr w:type="spellStart"/>
      <w:r w:rsidR="007A2D74" w:rsidRPr="007A2D74">
        <w:t>årlig</w:t>
      </w:r>
      <w:proofErr w:type="spellEnd"/>
      <w:r w:rsidR="007A2D74" w:rsidRPr="007A2D74">
        <w:t xml:space="preserve"> </w:t>
      </w:r>
      <w:proofErr w:type="spellStart"/>
      <w:r w:rsidR="007A2D74" w:rsidRPr="007A2D74">
        <w:t>genomgång</w:t>
      </w:r>
      <w:proofErr w:type="spellEnd"/>
      <w:r w:rsidR="007A2D74" w:rsidRPr="007A2D74">
        <w:t xml:space="preserve"> av </w:t>
      </w:r>
      <w:proofErr w:type="spellStart"/>
      <w:r w:rsidR="007A2D74" w:rsidRPr="007A2D74">
        <w:t>underhållsplanen</w:t>
      </w:r>
      <w:proofErr w:type="spellEnd"/>
      <w:r w:rsidR="007A2D74" w:rsidRPr="007A2D74">
        <w:t xml:space="preserve"> för </w:t>
      </w:r>
      <w:proofErr w:type="spellStart"/>
      <w:r w:rsidR="007A2D74" w:rsidRPr="007A2D74">
        <w:t>att</w:t>
      </w:r>
      <w:proofErr w:type="spellEnd"/>
      <w:r w:rsidR="007A2D74" w:rsidRPr="007A2D74">
        <w:t xml:space="preserve"> </w:t>
      </w:r>
      <w:proofErr w:type="spellStart"/>
      <w:r w:rsidR="007A2D74" w:rsidRPr="007A2D74">
        <w:t>säkerställa</w:t>
      </w:r>
      <w:proofErr w:type="spellEnd"/>
      <w:r w:rsidR="007A2D74" w:rsidRPr="007A2D74">
        <w:t xml:space="preserve"> </w:t>
      </w:r>
      <w:proofErr w:type="spellStart"/>
      <w:r w:rsidR="007A2D74" w:rsidRPr="007A2D74">
        <w:t>att</w:t>
      </w:r>
      <w:proofErr w:type="spellEnd"/>
      <w:r w:rsidR="007A2D74" w:rsidRPr="007A2D74">
        <w:t xml:space="preserve"> </w:t>
      </w:r>
      <w:proofErr w:type="spellStart"/>
      <w:r w:rsidR="007A2D74" w:rsidRPr="007A2D74">
        <w:t>inget</w:t>
      </w:r>
      <w:proofErr w:type="spellEnd"/>
      <w:r w:rsidR="007A2D74" w:rsidRPr="007A2D74">
        <w:t xml:space="preserve"> </w:t>
      </w:r>
      <w:proofErr w:type="spellStart"/>
      <w:r w:rsidR="007A2D74" w:rsidRPr="007A2D74">
        <w:t>missas</w:t>
      </w:r>
      <w:proofErr w:type="spellEnd"/>
      <w:r w:rsidR="007A2D74" w:rsidRPr="007A2D74">
        <w:t>.</w:t>
      </w:r>
    </w:p>
    <w:p w14:paraId="2BC0D7DE" w14:textId="77777777" w:rsidR="004A56E4" w:rsidRDefault="004A56E4" w:rsidP="007A2D74">
      <w:pPr>
        <w:pStyle w:val="Rubrik2"/>
      </w:pPr>
    </w:p>
    <w:p w14:paraId="760F3E81" w14:textId="2006463A" w:rsidR="007A2D74" w:rsidRDefault="007A2D74" w:rsidP="007A2D74">
      <w:pPr>
        <w:pStyle w:val="Rubrik2"/>
      </w:pPr>
      <w:proofErr w:type="spellStart"/>
      <w:r>
        <w:t>Kontrollpunkter</w:t>
      </w:r>
      <w:proofErr w:type="spellEnd"/>
    </w:p>
    <w:p w14:paraId="76A892D0" w14:textId="77777777" w:rsidR="007A2D74" w:rsidRDefault="007A2D74" w:rsidP="007A2D74">
      <w:r>
        <w:rPr>
          <w:rFonts w:ascii="Segoe UI Symbol" w:hAnsi="Segoe UI Symbol" w:cs="Segoe UI Symbol"/>
        </w:rPr>
        <w:t>☐</w:t>
      </w:r>
      <w:r>
        <w:t xml:space="preserve"> Har alla </w:t>
      </w:r>
      <w:proofErr w:type="spellStart"/>
      <w:r>
        <w:t>genomförda</w:t>
      </w:r>
      <w:proofErr w:type="spellEnd"/>
      <w:r>
        <w:t xml:space="preserve"> </w:t>
      </w:r>
      <w:proofErr w:type="spellStart"/>
      <w:r>
        <w:t>åtgärder</w:t>
      </w:r>
      <w:proofErr w:type="spellEnd"/>
      <w:r>
        <w:t xml:space="preserve"> under </w:t>
      </w:r>
      <w:proofErr w:type="spellStart"/>
      <w:r>
        <w:t>året</w:t>
      </w:r>
      <w:proofErr w:type="spellEnd"/>
      <w:r>
        <w:t xml:space="preserve"> </w:t>
      </w:r>
      <w:proofErr w:type="spellStart"/>
      <w:r>
        <w:t>dokumenterats</w:t>
      </w:r>
      <w:proofErr w:type="spellEnd"/>
      <w:r>
        <w:t>?</w:t>
      </w:r>
    </w:p>
    <w:p w14:paraId="3C153CE2" w14:textId="77777777" w:rsidR="007A2D74" w:rsidRDefault="007A2D74" w:rsidP="007A2D74">
      <w:r>
        <w:rPr>
          <w:rFonts w:ascii="Segoe UI Symbol" w:hAnsi="Segoe UI Symbol" w:cs="Segoe UI Symbol"/>
        </w:rPr>
        <w:t>☐</w:t>
      </w:r>
      <w:r>
        <w:t xml:space="preserve"> Har </w:t>
      </w:r>
      <w:proofErr w:type="spellStart"/>
      <w:r>
        <w:t>kostnader</w:t>
      </w:r>
      <w:proofErr w:type="spellEnd"/>
      <w:r>
        <w:t xml:space="preserve"> </w:t>
      </w:r>
      <w:proofErr w:type="spellStart"/>
      <w:r>
        <w:t>uppdaterats</w:t>
      </w:r>
      <w:proofErr w:type="spellEnd"/>
      <w:r>
        <w:t xml:space="preserve"> med </w:t>
      </w:r>
      <w:proofErr w:type="spellStart"/>
      <w:r>
        <w:t>faktisk</w:t>
      </w:r>
      <w:proofErr w:type="spellEnd"/>
      <w:r>
        <w:t xml:space="preserve"> </w:t>
      </w:r>
      <w:proofErr w:type="spellStart"/>
      <w:r>
        <w:t>utfallskostnad</w:t>
      </w:r>
      <w:proofErr w:type="spellEnd"/>
      <w:r>
        <w:t>?</w:t>
      </w:r>
    </w:p>
    <w:p w14:paraId="15CD85BE" w14:textId="77777777" w:rsidR="007A2D74" w:rsidRDefault="007A2D74" w:rsidP="007A2D74">
      <w:r>
        <w:rPr>
          <w:rFonts w:ascii="Segoe UI Symbol" w:hAnsi="Segoe UI Symbol" w:cs="Segoe UI Symbol"/>
        </w:rPr>
        <w:t>☐</w:t>
      </w:r>
      <w:r>
        <w:t xml:space="preserve"> Har </w:t>
      </w:r>
      <w:proofErr w:type="spellStart"/>
      <w:r>
        <w:t>nya</w:t>
      </w:r>
      <w:proofErr w:type="spellEnd"/>
      <w:r>
        <w:t xml:space="preserve"> </w:t>
      </w:r>
      <w:proofErr w:type="spellStart"/>
      <w:r>
        <w:t>skador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behov</w:t>
      </w:r>
      <w:proofErr w:type="spellEnd"/>
      <w:r>
        <w:t xml:space="preserve"> </w:t>
      </w:r>
      <w:proofErr w:type="spellStart"/>
      <w:r>
        <w:t>identifierats</w:t>
      </w:r>
      <w:proofErr w:type="spellEnd"/>
      <w:r>
        <w:t>?</w:t>
      </w:r>
    </w:p>
    <w:p w14:paraId="0890831F" w14:textId="77777777" w:rsidR="007A2D74" w:rsidRDefault="007A2D74" w:rsidP="007A2D74">
      <w:r>
        <w:rPr>
          <w:rFonts w:ascii="Segoe UI Symbol" w:hAnsi="Segoe UI Symbol" w:cs="Segoe UI Symbol"/>
        </w:rPr>
        <w:t>☐</w:t>
      </w:r>
      <w:r>
        <w:t xml:space="preserve"> Har </w:t>
      </w:r>
      <w:proofErr w:type="spellStart"/>
      <w:r>
        <w:t>uppskjutna</w:t>
      </w:r>
      <w:proofErr w:type="spellEnd"/>
      <w:r>
        <w:t xml:space="preserve"> </w:t>
      </w:r>
      <w:proofErr w:type="spellStart"/>
      <w:r>
        <w:t>åtgärder</w:t>
      </w:r>
      <w:proofErr w:type="spellEnd"/>
      <w:r>
        <w:t xml:space="preserve"> </w:t>
      </w:r>
      <w:proofErr w:type="spellStart"/>
      <w:r>
        <w:t>omprioriterats</w:t>
      </w:r>
      <w:proofErr w:type="spellEnd"/>
      <w:r>
        <w:t>?</w:t>
      </w:r>
    </w:p>
    <w:p w14:paraId="2B02FF79" w14:textId="77777777" w:rsidR="007A2D74" w:rsidRDefault="007A2D74" w:rsidP="007A2D74"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kostnadsbedömningar</w:t>
      </w:r>
      <w:proofErr w:type="spellEnd"/>
      <w:r>
        <w:t xml:space="preserve"> </w:t>
      </w:r>
      <w:proofErr w:type="spellStart"/>
      <w:r>
        <w:t>uppdaterade</w:t>
      </w:r>
      <w:proofErr w:type="spellEnd"/>
      <w:r>
        <w:t xml:space="preserve"> för inflation/</w:t>
      </w:r>
      <w:proofErr w:type="spellStart"/>
      <w:r>
        <w:t>materialpriser</w:t>
      </w:r>
      <w:proofErr w:type="spellEnd"/>
      <w:r>
        <w:t>?</w:t>
      </w:r>
    </w:p>
    <w:p w14:paraId="2D0F9C2D" w14:textId="77777777" w:rsidR="007A2D74" w:rsidRDefault="007A2D74" w:rsidP="007A2D74"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planens</w:t>
      </w:r>
      <w:proofErr w:type="spellEnd"/>
      <w:r>
        <w:t xml:space="preserve"> </w:t>
      </w:r>
      <w:proofErr w:type="spellStart"/>
      <w:r>
        <w:t>tidshorisont</w:t>
      </w:r>
      <w:proofErr w:type="spellEnd"/>
      <w:r>
        <w:t xml:space="preserve"> </w:t>
      </w:r>
      <w:proofErr w:type="spellStart"/>
      <w:r>
        <w:t>fortfarande</w:t>
      </w:r>
      <w:proofErr w:type="spellEnd"/>
      <w:r>
        <w:t xml:space="preserve"> </w:t>
      </w:r>
      <w:proofErr w:type="spellStart"/>
      <w:r>
        <w:t>realistisk</w:t>
      </w:r>
      <w:proofErr w:type="spellEnd"/>
      <w:r>
        <w:t>?</w:t>
      </w:r>
    </w:p>
    <w:p w14:paraId="4AE72E4F" w14:textId="77777777" w:rsidR="007A2D74" w:rsidRDefault="007A2D74" w:rsidP="007A2D74">
      <w:r>
        <w:rPr>
          <w:rFonts w:ascii="Segoe UI Symbol" w:hAnsi="Segoe UI Symbol" w:cs="Segoe UI Symbol"/>
        </w:rPr>
        <w:t>☐</w:t>
      </w:r>
      <w:r>
        <w:t xml:space="preserve"> Har </w:t>
      </w:r>
      <w:proofErr w:type="spellStart"/>
      <w:r>
        <w:t>långsiktiga</w:t>
      </w:r>
      <w:proofErr w:type="spellEnd"/>
      <w:r>
        <w:t xml:space="preserve"> </w:t>
      </w:r>
      <w:proofErr w:type="spellStart"/>
      <w:r>
        <w:t>investeringar</w:t>
      </w:r>
      <w:proofErr w:type="spellEnd"/>
      <w:r>
        <w:t xml:space="preserve"> (5–10 </w:t>
      </w:r>
      <w:proofErr w:type="spellStart"/>
      <w:r>
        <w:t>år</w:t>
      </w:r>
      <w:proofErr w:type="spellEnd"/>
      <w:r>
        <w:t xml:space="preserve">) setts </w:t>
      </w:r>
      <w:proofErr w:type="spellStart"/>
      <w:r>
        <w:t>över</w:t>
      </w:r>
      <w:proofErr w:type="spellEnd"/>
      <w:r>
        <w:t>?</w:t>
      </w:r>
    </w:p>
    <w:p w14:paraId="21E85CE0" w14:textId="77777777" w:rsidR="007A2D74" w:rsidRDefault="007A2D74" w:rsidP="007A2D74"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underhållsfonden</w:t>
      </w:r>
      <w:proofErr w:type="spellEnd"/>
      <w:r>
        <w:t>/</w:t>
      </w:r>
      <w:proofErr w:type="spellStart"/>
      <w:r>
        <w:t>avsättning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balans</w:t>
      </w:r>
      <w:proofErr w:type="spellEnd"/>
      <w:r>
        <w:t xml:space="preserve"> mot </w:t>
      </w:r>
      <w:proofErr w:type="spellStart"/>
      <w:r>
        <w:t>planen</w:t>
      </w:r>
      <w:proofErr w:type="spellEnd"/>
      <w:r>
        <w:t>?</w:t>
      </w:r>
    </w:p>
    <w:p w14:paraId="6A3FBE7C" w14:textId="77777777" w:rsidR="007A2D74" w:rsidRDefault="007A2D74" w:rsidP="007A2D74"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kommande</w:t>
      </w:r>
      <w:proofErr w:type="spellEnd"/>
      <w:r>
        <w:t xml:space="preserve"> 12–24 </w:t>
      </w:r>
      <w:proofErr w:type="spellStart"/>
      <w:r>
        <w:t>månader</w:t>
      </w:r>
      <w:proofErr w:type="spellEnd"/>
      <w:r>
        <w:t xml:space="preserve"> </w:t>
      </w:r>
      <w:proofErr w:type="spellStart"/>
      <w:r>
        <w:t>tydligt</w:t>
      </w:r>
      <w:proofErr w:type="spellEnd"/>
      <w:r>
        <w:t xml:space="preserve"> </w:t>
      </w:r>
      <w:proofErr w:type="spellStart"/>
      <w:r>
        <w:t>definierade</w:t>
      </w:r>
      <w:proofErr w:type="spellEnd"/>
      <w:r>
        <w:t>?</w:t>
      </w:r>
    </w:p>
    <w:p w14:paraId="2A7B9555" w14:textId="77777777" w:rsidR="007A2D74" w:rsidRDefault="007A2D74" w:rsidP="007A2D74">
      <w:r>
        <w:rPr>
          <w:rFonts w:ascii="Segoe UI Symbol" w:hAnsi="Segoe UI Symbol" w:cs="Segoe UI Symbol"/>
        </w:rPr>
        <w:t>☐</w:t>
      </w:r>
      <w:r>
        <w:t xml:space="preserve"> Har </w:t>
      </w:r>
      <w:proofErr w:type="spellStart"/>
      <w:r>
        <w:t>ansvarsfördelning</w:t>
      </w:r>
      <w:proofErr w:type="spellEnd"/>
      <w:r>
        <w:t xml:space="preserve"> </w:t>
      </w:r>
      <w:proofErr w:type="spellStart"/>
      <w:r>
        <w:t>inom</w:t>
      </w:r>
      <w:proofErr w:type="spellEnd"/>
      <w:r>
        <w:t xml:space="preserve"> </w:t>
      </w:r>
      <w:proofErr w:type="spellStart"/>
      <w:r>
        <w:t>styrelsen</w:t>
      </w:r>
      <w:proofErr w:type="spellEnd"/>
      <w:r>
        <w:t xml:space="preserve"> </w:t>
      </w:r>
      <w:proofErr w:type="spellStart"/>
      <w:r>
        <w:t>bekräftats</w:t>
      </w:r>
      <w:proofErr w:type="spellEnd"/>
      <w:r>
        <w:t>?</w:t>
      </w:r>
    </w:p>
    <w:p w14:paraId="621CA223" w14:textId="77777777" w:rsidR="007A2D74" w:rsidRDefault="007A2D74" w:rsidP="007A2D74"/>
    <w:p w14:paraId="7F8504C2" w14:textId="77777777" w:rsidR="007A2D74" w:rsidRDefault="007A2D74" w:rsidP="007A2D74">
      <w:pPr>
        <w:pStyle w:val="Rubrik2"/>
      </w:pPr>
      <w:proofErr w:type="spellStart"/>
      <w:r>
        <w:t>Sammanfattning</w:t>
      </w:r>
      <w:proofErr w:type="spellEnd"/>
      <w:r>
        <w:t xml:space="preserve"> av </w:t>
      </w:r>
      <w:proofErr w:type="spellStart"/>
      <w:r>
        <w:t>årets</w:t>
      </w:r>
      <w:proofErr w:type="spellEnd"/>
      <w:r>
        <w:t xml:space="preserve"> </w:t>
      </w:r>
      <w:proofErr w:type="spellStart"/>
      <w:r>
        <w:t>justeringar</w:t>
      </w:r>
      <w:proofErr w:type="spellEnd"/>
    </w:p>
    <w:p w14:paraId="071257E0" w14:textId="26A6F339" w:rsidR="007A2D74" w:rsidRDefault="007A2D74" w:rsidP="007A2D74">
      <w:r>
        <w:t>(</w:t>
      </w:r>
      <w:r>
        <w:t xml:space="preserve">Kort </w:t>
      </w:r>
      <w:proofErr w:type="spellStart"/>
      <w:r>
        <w:t>beskrivning</w:t>
      </w:r>
      <w:proofErr w:type="spellEnd"/>
      <w:r>
        <w:t xml:space="preserve"> av </w:t>
      </w:r>
      <w:proofErr w:type="spellStart"/>
      <w:r>
        <w:t>större</w:t>
      </w:r>
      <w:proofErr w:type="spellEnd"/>
      <w:r>
        <w:t xml:space="preserve"> </w:t>
      </w:r>
      <w:proofErr w:type="spellStart"/>
      <w:r>
        <w:t>förändringar</w:t>
      </w:r>
      <w:proofErr w:type="spellEnd"/>
      <w:r>
        <w:t>)</w:t>
      </w:r>
    </w:p>
    <w:p w14:paraId="65C1E984" w14:textId="77777777" w:rsidR="007A2D74" w:rsidRDefault="007A2D74" w:rsidP="007A2D74">
      <w:r>
        <w:t>................................................................</w:t>
      </w:r>
    </w:p>
    <w:p w14:paraId="5B284F2F" w14:textId="77777777" w:rsidR="007A2D74" w:rsidRDefault="007A2D74" w:rsidP="007A2D74">
      <w:r>
        <w:t>................................................................</w:t>
      </w:r>
    </w:p>
    <w:p w14:paraId="34729CEF" w14:textId="77777777" w:rsidR="007A2D74" w:rsidRDefault="007A2D74" w:rsidP="007A2D74">
      <w:r>
        <w:t>................................................................</w:t>
      </w:r>
    </w:p>
    <w:p w14:paraId="2BFB5504" w14:textId="77777777" w:rsidR="007A2D74" w:rsidRDefault="007A2D74" w:rsidP="007A2D74"/>
    <w:p w14:paraId="63F94C46" w14:textId="77777777" w:rsidR="007A2D74" w:rsidRDefault="007A2D74" w:rsidP="007A2D74">
      <w:pPr>
        <w:pStyle w:val="Rubrik2"/>
      </w:pPr>
      <w:proofErr w:type="spellStart"/>
      <w:r>
        <w:t>Beslut</w:t>
      </w:r>
      <w:proofErr w:type="spellEnd"/>
    </w:p>
    <w:p w14:paraId="2B59D876" w14:textId="77777777" w:rsidR="007A2D74" w:rsidRDefault="007A2D74" w:rsidP="007A2D74">
      <w:proofErr w:type="spellStart"/>
      <w:r>
        <w:t>Godkänd</w:t>
      </w:r>
      <w:proofErr w:type="spellEnd"/>
      <w:r>
        <w:t xml:space="preserve"> av </w:t>
      </w:r>
      <w:proofErr w:type="spellStart"/>
      <w:r>
        <w:t>styrelsen</w:t>
      </w:r>
      <w:proofErr w:type="spellEnd"/>
      <w:r>
        <w:t>:</w:t>
      </w:r>
    </w:p>
    <w:p w14:paraId="30D1F385" w14:textId="77777777" w:rsidR="007A2D74" w:rsidRDefault="007A2D74" w:rsidP="007A2D74">
      <w:r>
        <w:t>Datum: ____________</w:t>
      </w:r>
    </w:p>
    <w:p w14:paraId="2CCBB311" w14:textId="01780831" w:rsidR="0069565E" w:rsidRDefault="007A2D74" w:rsidP="007A2D74">
      <w:proofErr w:type="spellStart"/>
      <w:r>
        <w:t>Signatur</w:t>
      </w:r>
      <w:proofErr w:type="spellEnd"/>
      <w:r>
        <w:t>: ___________________</w:t>
      </w:r>
    </w:p>
    <w:p w14:paraId="38AF4203" w14:textId="77777777" w:rsidR="007A2D74" w:rsidRDefault="007A2D74"/>
    <w:sectPr w:rsidR="007A2D74" w:rsidSect="00034616">
      <w:headerReference w:type="default" r:id="rId8"/>
      <w:footerReference w:type="default" r:id="rId9"/>
      <w:pgSz w:w="11906" w:h="16838"/>
      <w:pgMar w:top="1134" w:right="1417" w:bottom="1134" w:left="1417" w:header="34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2E23F" w14:textId="77777777" w:rsidR="00D85372" w:rsidRDefault="00D85372">
      <w:pPr>
        <w:spacing w:after="0" w:line="240" w:lineRule="auto"/>
      </w:pPr>
      <w:r>
        <w:separator/>
      </w:r>
    </w:p>
  </w:endnote>
  <w:endnote w:type="continuationSeparator" w:id="0">
    <w:p w14:paraId="770DC5E7" w14:textId="77777777" w:rsidR="00D85372" w:rsidRDefault="00D85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DEA41" w14:textId="77777777" w:rsidR="0069565E" w:rsidRDefault="00000000">
    <w:pPr>
      <w:pStyle w:val="SmallGray"/>
      <w:jc w:val="center"/>
    </w:pPr>
    <w:r>
      <w:t xml:space="preserve">© </w:t>
    </w:r>
    <w:proofErr w:type="spellStart"/>
    <w:r>
      <w:t>BalancePoint</w:t>
    </w:r>
    <w:proofErr w:type="spellEnd"/>
    <w:r>
      <w:t xml:space="preserve"> AB - </w:t>
    </w:r>
    <w:hyperlink r:id="rId1">
      <w:r>
        <w:rPr>
          <w:color w:val="0563C1"/>
          <w:u w:val="single"/>
        </w:rPr>
        <w:t>dinunderhallsplan.se</w:t>
      </w:r>
    </w:hyperlink>
    <w:r>
      <w:t xml:space="preserve">  |  Sida </w:t>
    </w:r>
    <w:r>
      <w:fldChar w:fldCharType="begin"/>
    </w:r>
    <w:r>
      <w:instrText xml:space="preserve"> PAGE </w:instrText>
    </w:r>
    <w:r>
      <w:fldChar w:fldCharType="separate"/>
    </w:r>
    <w:r w:rsidR="00D51EB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A71E3" w14:textId="77777777" w:rsidR="00D85372" w:rsidRDefault="00D85372">
      <w:pPr>
        <w:spacing w:after="0" w:line="240" w:lineRule="auto"/>
      </w:pPr>
      <w:r>
        <w:separator/>
      </w:r>
    </w:p>
  </w:footnote>
  <w:footnote w:type="continuationSeparator" w:id="0">
    <w:p w14:paraId="06664990" w14:textId="77777777" w:rsidR="00D85372" w:rsidRDefault="00D85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24BCB" w14:textId="77777777" w:rsidR="0069565E" w:rsidRDefault="00000000">
    <w:pPr>
      <w:spacing w:after="0"/>
    </w:pPr>
    <w:r>
      <w:rPr>
        <w:noProof/>
      </w:rPr>
      <w:drawing>
        <wp:inline distT="0" distB="0" distL="0" distR="0" wp14:anchorId="5AA63C17" wp14:editId="365C2156">
          <wp:extent cx="432000" cy="45156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nunderhallsplan_logo_op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51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40330893">
    <w:abstractNumId w:val="8"/>
  </w:num>
  <w:num w:numId="2" w16cid:durableId="1955670041">
    <w:abstractNumId w:val="6"/>
  </w:num>
  <w:num w:numId="3" w16cid:durableId="1563831638">
    <w:abstractNumId w:val="5"/>
  </w:num>
  <w:num w:numId="4" w16cid:durableId="460198950">
    <w:abstractNumId w:val="4"/>
  </w:num>
  <w:num w:numId="5" w16cid:durableId="1883328279">
    <w:abstractNumId w:val="7"/>
  </w:num>
  <w:num w:numId="6" w16cid:durableId="942615221">
    <w:abstractNumId w:val="3"/>
  </w:num>
  <w:num w:numId="7" w16cid:durableId="679501792">
    <w:abstractNumId w:val="2"/>
  </w:num>
  <w:num w:numId="8" w16cid:durableId="533467217">
    <w:abstractNumId w:val="1"/>
  </w:num>
  <w:num w:numId="9" w16cid:durableId="1087920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7938"/>
    <w:rsid w:val="0015074B"/>
    <w:rsid w:val="0029639D"/>
    <w:rsid w:val="00326F90"/>
    <w:rsid w:val="004A56E4"/>
    <w:rsid w:val="0069565E"/>
    <w:rsid w:val="007A2D74"/>
    <w:rsid w:val="00AA1D8D"/>
    <w:rsid w:val="00B47730"/>
    <w:rsid w:val="00CB0664"/>
    <w:rsid w:val="00D51EB7"/>
    <w:rsid w:val="00D8537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DCECCC"/>
  <w14:defaultImageDpi w14:val="300"/>
  <w15:docId w15:val="{EFB927FD-5A16-4DD7-96A0-F204D4D9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Gray">
    <w:name w:val="Small Gray"/>
    <w:basedOn w:val="Normal"/>
    <w:rPr>
      <w:color w:val="787878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inunderhallsplan.s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(template) - DinUnderhållsplan</dc:title>
  <dc:subject>Gratis mall för planerat underhåll</dc:subject>
  <dc:creator>BalancePoint AB / dinunderhallsplan.se</dc:creator>
  <cp:keywords>underhållsplan, planerat underhåll, BRF, fastighet, mall</cp:keywords>
  <dc:description>Dokumentmall skapad för dinunderhallsplan.se</dc:description>
  <cp:lastModifiedBy>Björn Karlsson</cp:lastModifiedBy>
  <cp:revision>3</cp:revision>
  <dcterms:created xsi:type="dcterms:W3CDTF">2026-02-04T15:18:00Z</dcterms:created>
  <dcterms:modified xsi:type="dcterms:W3CDTF">2026-02-04T15:18:00Z</dcterms:modified>
  <cp:category>Mall</cp:category>
</cp:coreProperties>
</file>