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6DAEDA1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4D6F97" w:rsidRPr="004D6F97">
        <w:rPr>
          <w:sz w:val="40"/>
          <w:szCs w:val="40"/>
        </w:rPr>
        <w:t>Komponentregister</w:t>
      </w:r>
      <w:proofErr w:type="spellEnd"/>
      <w:r w:rsidR="004D6F97" w:rsidRPr="004D6F97">
        <w:rPr>
          <w:sz w:val="40"/>
          <w:szCs w:val="40"/>
        </w:rPr>
        <w:t>-mall</w:t>
      </w:r>
    </w:p>
    <w:p w14:paraId="43B9BF1E" w14:textId="2F563FD4" w:rsidR="0069565E" w:rsidRDefault="00000000">
      <w:pPr>
        <w:pStyle w:val="SmallGray"/>
      </w:pPr>
      <w:r>
        <w:t xml:space="preserve">Kort beskrivning: </w:t>
      </w:r>
      <w:proofErr w:type="spellStart"/>
      <w:r w:rsidR="004D6F97" w:rsidRPr="004D6F97">
        <w:t>Ett</w:t>
      </w:r>
      <w:proofErr w:type="spellEnd"/>
      <w:r w:rsidR="004D6F97" w:rsidRPr="004D6F97">
        <w:t xml:space="preserve"> </w:t>
      </w:r>
      <w:proofErr w:type="spellStart"/>
      <w:r w:rsidR="004D6F97" w:rsidRPr="004D6F97">
        <w:t>strukturerat</w:t>
      </w:r>
      <w:proofErr w:type="spellEnd"/>
      <w:r w:rsidR="004D6F97" w:rsidRPr="004D6F97">
        <w:t xml:space="preserve"> register </w:t>
      </w:r>
      <w:proofErr w:type="spellStart"/>
      <w:r w:rsidR="004D6F97" w:rsidRPr="004D6F97">
        <w:t>över</w:t>
      </w:r>
      <w:proofErr w:type="spellEnd"/>
      <w:r w:rsidR="004D6F97" w:rsidRPr="004D6F97">
        <w:t xml:space="preserve"> </w:t>
      </w:r>
      <w:proofErr w:type="spellStart"/>
      <w:r w:rsidR="004D6F97" w:rsidRPr="004D6F97">
        <w:t>byggnadsdelar</w:t>
      </w:r>
      <w:proofErr w:type="spellEnd"/>
      <w:r w:rsidR="004D6F97" w:rsidRPr="004D6F97">
        <w:t xml:space="preserve"> och </w:t>
      </w:r>
      <w:proofErr w:type="spellStart"/>
      <w:r w:rsidR="004D6F97" w:rsidRPr="004D6F97">
        <w:t>komponenter</w:t>
      </w:r>
      <w:proofErr w:type="spellEnd"/>
      <w:r w:rsidR="004D6F97" w:rsidRPr="004D6F97">
        <w:t xml:space="preserve"> </w:t>
      </w:r>
      <w:proofErr w:type="spellStart"/>
      <w:r w:rsidR="004D6F97" w:rsidRPr="004D6F97">
        <w:t>som</w:t>
      </w:r>
      <w:proofErr w:type="spellEnd"/>
      <w:r w:rsidR="004D6F97" w:rsidRPr="004D6F97">
        <w:t xml:space="preserve"> </w:t>
      </w:r>
      <w:proofErr w:type="spellStart"/>
      <w:r w:rsidR="004D6F97" w:rsidRPr="004D6F97">
        <w:t>används</w:t>
      </w:r>
      <w:proofErr w:type="spellEnd"/>
      <w:r w:rsidR="004D6F97" w:rsidRPr="004D6F97">
        <w:t xml:space="preserve"> </w:t>
      </w:r>
      <w:proofErr w:type="spellStart"/>
      <w:r w:rsidR="004D6F97" w:rsidRPr="004D6F97">
        <w:t>som</w:t>
      </w:r>
      <w:proofErr w:type="spellEnd"/>
      <w:r w:rsidR="004D6F97" w:rsidRPr="004D6F97">
        <w:t xml:space="preserve"> </w:t>
      </w:r>
      <w:proofErr w:type="spellStart"/>
      <w:r w:rsidR="004D6F97" w:rsidRPr="004D6F97">
        <w:t>grund</w:t>
      </w:r>
      <w:proofErr w:type="spellEnd"/>
      <w:r w:rsidR="004D6F97" w:rsidRPr="004D6F97">
        <w:t xml:space="preserve"> för </w:t>
      </w:r>
      <w:proofErr w:type="spellStart"/>
      <w:r w:rsidR="004D6F97" w:rsidRPr="004D6F97">
        <w:t>underhållsplanen</w:t>
      </w:r>
      <w:proofErr w:type="spellEnd"/>
      <w:r w:rsidR="004D6F97" w:rsidRPr="004D6F97">
        <w:t>.</w:t>
      </w:r>
    </w:p>
    <w:p w14:paraId="2BC0D7DE" w14:textId="77777777" w:rsidR="004A56E4" w:rsidRDefault="004A56E4" w:rsidP="007A2D74">
      <w:pPr>
        <w:pStyle w:val="Rubrik2"/>
      </w:pPr>
    </w:p>
    <w:p w14:paraId="176B514A" w14:textId="77777777" w:rsidR="004D6F97" w:rsidRDefault="004D6F97" w:rsidP="007A2D7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r w:rsidRPr="004D6F9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Komponentregister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02"/>
        <w:gridCol w:w="960"/>
        <w:gridCol w:w="1218"/>
        <w:gridCol w:w="1178"/>
        <w:gridCol w:w="1144"/>
        <w:gridCol w:w="1136"/>
        <w:gridCol w:w="760"/>
        <w:gridCol w:w="1264"/>
      </w:tblGrid>
      <w:tr w:rsidR="004D6F97" w14:paraId="18F1DD54" w14:textId="4117009A" w:rsidTr="004D6F97">
        <w:tc>
          <w:tcPr>
            <w:tcW w:w="1402" w:type="dxa"/>
          </w:tcPr>
          <w:p w14:paraId="6F616FF2" w14:textId="536FE0C5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Byggnadsdel</w:t>
            </w:r>
            <w:proofErr w:type="spellEnd"/>
            <w:r w:rsidRPr="004D6F97">
              <w:rPr>
                <w:sz w:val="20"/>
                <w:szCs w:val="20"/>
              </w:rPr>
              <w:t xml:space="preserve"> / </w:t>
            </w:r>
            <w:proofErr w:type="spellStart"/>
            <w:r w:rsidRPr="004D6F97">
              <w:rPr>
                <w:sz w:val="20"/>
                <w:szCs w:val="20"/>
              </w:rPr>
              <w:t>komponent</w:t>
            </w:r>
            <w:proofErr w:type="spellEnd"/>
          </w:p>
        </w:tc>
        <w:tc>
          <w:tcPr>
            <w:tcW w:w="960" w:type="dxa"/>
          </w:tcPr>
          <w:p w14:paraId="08108F7A" w14:textId="593F473B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Placering</w:t>
            </w:r>
            <w:proofErr w:type="spellEnd"/>
          </w:p>
        </w:tc>
        <w:tc>
          <w:tcPr>
            <w:tcW w:w="1218" w:type="dxa"/>
          </w:tcPr>
          <w:p w14:paraId="7E5CF8D5" w14:textId="365D3C59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Skick</w:t>
            </w:r>
            <w:proofErr w:type="spellEnd"/>
            <w:r w:rsidRPr="004D6F97">
              <w:rPr>
                <w:sz w:val="20"/>
                <w:szCs w:val="20"/>
              </w:rPr>
              <w:t xml:space="preserve"> (1–5)</w:t>
            </w:r>
          </w:p>
        </w:tc>
        <w:tc>
          <w:tcPr>
            <w:tcW w:w="1178" w:type="dxa"/>
          </w:tcPr>
          <w:p w14:paraId="4FC30873" w14:textId="0C2A4281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Beräknad</w:t>
            </w:r>
            <w:proofErr w:type="spellEnd"/>
            <w:r w:rsidRPr="004D6F97">
              <w:rPr>
                <w:sz w:val="20"/>
                <w:szCs w:val="20"/>
              </w:rPr>
              <w:t xml:space="preserve"> livslängd</w:t>
            </w:r>
          </w:p>
        </w:tc>
        <w:tc>
          <w:tcPr>
            <w:tcW w:w="1144" w:type="dxa"/>
          </w:tcPr>
          <w:p w14:paraId="08281466" w14:textId="64CEC1A4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Planerat</w:t>
            </w:r>
            <w:proofErr w:type="spellEnd"/>
            <w:r w:rsidRPr="004D6F97">
              <w:rPr>
                <w:sz w:val="20"/>
                <w:szCs w:val="20"/>
              </w:rPr>
              <w:t xml:space="preserve"> år</w:t>
            </w:r>
          </w:p>
        </w:tc>
        <w:tc>
          <w:tcPr>
            <w:tcW w:w="1136" w:type="dxa"/>
          </w:tcPr>
          <w:p w14:paraId="04A340C2" w14:textId="24CB4C2E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 w:rsidRPr="004D6F97">
              <w:rPr>
                <w:sz w:val="20"/>
                <w:szCs w:val="20"/>
              </w:rPr>
              <w:t>Kostnad</w:t>
            </w:r>
            <w:proofErr w:type="spellEnd"/>
          </w:p>
        </w:tc>
        <w:tc>
          <w:tcPr>
            <w:tcW w:w="760" w:type="dxa"/>
          </w:tcPr>
          <w:p w14:paraId="05F812B2" w14:textId="3C2C3CB6" w:rsidR="004D6F97" w:rsidRPr="004D6F97" w:rsidRDefault="004D6F97" w:rsidP="004D6F97">
            <w:pPr>
              <w:rPr>
                <w:sz w:val="20"/>
                <w:szCs w:val="20"/>
              </w:rPr>
            </w:pPr>
            <w:r w:rsidRPr="004D6F97">
              <w:rPr>
                <w:sz w:val="20"/>
                <w:szCs w:val="20"/>
              </w:rPr>
              <w:t>Status</w:t>
            </w:r>
          </w:p>
        </w:tc>
        <w:tc>
          <w:tcPr>
            <w:tcW w:w="1264" w:type="dxa"/>
          </w:tcPr>
          <w:p w14:paraId="2A7EF73A" w14:textId="4F0A3DE0" w:rsidR="004D6F97" w:rsidRPr="004D6F97" w:rsidRDefault="004D6F97" w:rsidP="004D6F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Kommentar</w:t>
            </w:r>
            <w:proofErr w:type="spellEnd"/>
          </w:p>
        </w:tc>
      </w:tr>
      <w:tr w:rsidR="004D6F97" w14:paraId="3833E5A3" w14:textId="63DF3965" w:rsidTr="004D6F97">
        <w:tc>
          <w:tcPr>
            <w:tcW w:w="1402" w:type="dxa"/>
          </w:tcPr>
          <w:p w14:paraId="11C4AED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41753BD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49855BA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1C1915F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096D775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4787CB5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3F90FC8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05A9C2E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289D69C9" w14:textId="5CA76213" w:rsidTr="004D6F97">
        <w:tc>
          <w:tcPr>
            <w:tcW w:w="1402" w:type="dxa"/>
          </w:tcPr>
          <w:p w14:paraId="39FD72F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4B300B8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0D38054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3930361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0997BF0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1D889C54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1CE2171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1C6A4F4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7A6B4BD4" w14:textId="3570A24D" w:rsidTr="004D6F97">
        <w:tc>
          <w:tcPr>
            <w:tcW w:w="1402" w:type="dxa"/>
          </w:tcPr>
          <w:p w14:paraId="39F00AF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48E1F32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1F3B2E2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3C66BDC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4C8C325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39734D4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17678BC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3D0F245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42034FDC" w14:textId="08F1D235" w:rsidTr="004D6F97">
        <w:tc>
          <w:tcPr>
            <w:tcW w:w="1402" w:type="dxa"/>
          </w:tcPr>
          <w:p w14:paraId="0148F6B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672E415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748EA064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1EAC218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4C8FF690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49F2D21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0371DBA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401A025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60A35AD6" w14:textId="40D96BB9" w:rsidTr="004D6F97">
        <w:tc>
          <w:tcPr>
            <w:tcW w:w="1402" w:type="dxa"/>
          </w:tcPr>
          <w:p w14:paraId="141B706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7BB321A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22203EB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4A12F455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5434326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717E64D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18F0957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70066C0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1ACBE842" w14:textId="77777777" w:rsidTr="004D6F97">
        <w:tc>
          <w:tcPr>
            <w:tcW w:w="1402" w:type="dxa"/>
          </w:tcPr>
          <w:p w14:paraId="592B1F7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6663AFC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195BA6C3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6C193A2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1ED9475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10934FB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7E6506C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04C1D31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7ACA4CE5" w14:textId="77777777" w:rsidTr="004D6F97">
        <w:tc>
          <w:tcPr>
            <w:tcW w:w="1402" w:type="dxa"/>
          </w:tcPr>
          <w:p w14:paraId="1B99E9B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7AA8051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1AD84DF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773424C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267469B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5B07A58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4F654FE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7CB65AE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07FFB61C" w14:textId="77777777" w:rsidTr="004D6F97">
        <w:tc>
          <w:tcPr>
            <w:tcW w:w="1402" w:type="dxa"/>
          </w:tcPr>
          <w:p w14:paraId="3DF4EC7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78218EF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3A776B5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125E6E2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4BB5B8A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157A6FC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151F289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6764258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798251EA" w14:textId="77777777" w:rsidTr="004D6F97">
        <w:tc>
          <w:tcPr>
            <w:tcW w:w="1402" w:type="dxa"/>
          </w:tcPr>
          <w:p w14:paraId="77FA0764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4DFA828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1E6DA6B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6FA2A7F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4E1323A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4F4C4F15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3D82AB0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58E8E41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2B9D24B1" w14:textId="77777777" w:rsidTr="004D6F97">
        <w:tc>
          <w:tcPr>
            <w:tcW w:w="1402" w:type="dxa"/>
          </w:tcPr>
          <w:p w14:paraId="7999E2B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1F9AB66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0D53A0D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5C4E771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493C0B3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1F8736F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2154707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3F6BF4D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2DC2F3F6" w14:textId="77777777" w:rsidTr="004D6F97">
        <w:tc>
          <w:tcPr>
            <w:tcW w:w="1402" w:type="dxa"/>
          </w:tcPr>
          <w:p w14:paraId="4695577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6A486C4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776EE503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7454A2A4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6DF065D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3A7FB11D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4FBA6E7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3E2BB4C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650AA213" w14:textId="77777777" w:rsidTr="004D6F97">
        <w:tc>
          <w:tcPr>
            <w:tcW w:w="1402" w:type="dxa"/>
          </w:tcPr>
          <w:p w14:paraId="2B15EAA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02D7CAA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2B87500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0115D5B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3DB4AEA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579D79C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4F560B0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32F11049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2D97474E" w14:textId="77777777" w:rsidTr="004D6F97">
        <w:tc>
          <w:tcPr>
            <w:tcW w:w="1402" w:type="dxa"/>
          </w:tcPr>
          <w:p w14:paraId="63F89FC5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541645D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75826447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264DFED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193557B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2E71EAE2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634CA1D0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0DE88DDE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4D6F97" w14:paraId="34468149" w14:textId="77777777" w:rsidTr="004D6F97">
        <w:tc>
          <w:tcPr>
            <w:tcW w:w="1402" w:type="dxa"/>
          </w:tcPr>
          <w:p w14:paraId="178D73DF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60" w:type="dxa"/>
          </w:tcPr>
          <w:p w14:paraId="28A30136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18" w:type="dxa"/>
          </w:tcPr>
          <w:p w14:paraId="10724E3C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78" w:type="dxa"/>
          </w:tcPr>
          <w:p w14:paraId="0C30109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44" w:type="dxa"/>
          </w:tcPr>
          <w:p w14:paraId="2AF84A11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136" w:type="dxa"/>
          </w:tcPr>
          <w:p w14:paraId="123E3B48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60" w:type="dxa"/>
          </w:tcPr>
          <w:p w14:paraId="7874E91B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64" w:type="dxa"/>
          </w:tcPr>
          <w:p w14:paraId="381FBA9A" w14:textId="77777777" w:rsidR="004D6F97" w:rsidRDefault="004D6F97" w:rsidP="007A2D74">
            <w:pPr>
              <w:rPr>
                <w:rFonts w:ascii="Segoe UI Symbol" w:hAnsi="Segoe UI Symbol" w:cs="Segoe UI Symbol"/>
              </w:rPr>
            </w:pPr>
          </w:p>
        </w:tc>
      </w:tr>
    </w:tbl>
    <w:p w14:paraId="266BC48D" w14:textId="77777777" w:rsidR="004D6F97" w:rsidRDefault="004D6F97" w:rsidP="007A2D74">
      <w:pPr>
        <w:rPr>
          <w:rFonts w:ascii="Segoe UI Symbol" w:hAnsi="Segoe UI Symbol" w:cs="Segoe UI Symbol"/>
        </w:rPr>
      </w:pPr>
    </w:p>
    <w:p w14:paraId="7157CE52" w14:textId="77777777" w:rsidR="004D6F97" w:rsidRPr="004D6F97" w:rsidRDefault="004D6F97" w:rsidP="004D6F97">
      <w:pPr>
        <w:pStyle w:val="Rubrik3"/>
      </w:pPr>
      <w:proofErr w:type="spellStart"/>
      <w:r w:rsidRPr="004D6F97">
        <w:t>Skickskala</w:t>
      </w:r>
      <w:proofErr w:type="spellEnd"/>
    </w:p>
    <w:p w14:paraId="329BFA82" w14:textId="03BA5F1F" w:rsidR="004D6F97" w:rsidRPr="004D6F97" w:rsidRDefault="004D6F97" w:rsidP="004D6F97">
      <w:r w:rsidRPr="004D6F97">
        <w:t xml:space="preserve">1 = </w:t>
      </w:r>
      <w:proofErr w:type="spellStart"/>
      <w:r w:rsidRPr="004D6F97">
        <w:t>Mycket</w:t>
      </w:r>
      <w:proofErr w:type="spellEnd"/>
      <w:r w:rsidRPr="004D6F97">
        <w:t xml:space="preserve"> </w:t>
      </w:r>
      <w:proofErr w:type="spellStart"/>
      <w:r w:rsidRPr="004D6F97">
        <w:t>dåligt</w:t>
      </w:r>
      <w:proofErr w:type="spellEnd"/>
      <w:r w:rsidRPr="004D6F97">
        <w:t xml:space="preserve"> (</w:t>
      </w:r>
      <w:proofErr w:type="spellStart"/>
      <w:r w:rsidRPr="004D6F97">
        <w:t>akut</w:t>
      </w:r>
      <w:proofErr w:type="spellEnd"/>
      <w:r w:rsidRPr="004D6F97">
        <w:t xml:space="preserve"> </w:t>
      </w:r>
      <w:proofErr w:type="spellStart"/>
      <w:r w:rsidRPr="004D6F97">
        <w:t>åtgärd</w:t>
      </w:r>
      <w:proofErr w:type="spellEnd"/>
      <w:r w:rsidRPr="004D6F97">
        <w:t>)</w:t>
      </w:r>
    </w:p>
    <w:p w14:paraId="24E61C34" w14:textId="77777777" w:rsidR="004D6F97" w:rsidRPr="004D6F97" w:rsidRDefault="004D6F97" w:rsidP="004D6F97">
      <w:r w:rsidRPr="004D6F97">
        <w:t xml:space="preserve">2 = </w:t>
      </w:r>
      <w:proofErr w:type="spellStart"/>
      <w:r w:rsidRPr="004D6F97">
        <w:t>Dåligt</w:t>
      </w:r>
      <w:proofErr w:type="spellEnd"/>
      <w:r w:rsidRPr="004D6F97">
        <w:t xml:space="preserve"> (</w:t>
      </w:r>
      <w:proofErr w:type="spellStart"/>
      <w:r w:rsidRPr="004D6F97">
        <w:t>bör</w:t>
      </w:r>
      <w:proofErr w:type="spellEnd"/>
      <w:r w:rsidRPr="004D6F97">
        <w:t xml:space="preserve"> </w:t>
      </w:r>
      <w:proofErr w:type="spellStart"/>
      <w:r w:rsidRPr="004D6F97">
        <w:t>åtgärdas</w:t>
      </w:r>
      <w:proofErr w:type="spellEnd"/>
      <w:r w:rsidRPr="004D6F97">
        <w:t xml:space="preserve"> </w:t>
      </w:r>
      <w:proofErr w:type="spellStart"/>
      <w:r w:rsidRPr="004D6F97">
        <w:t>snart</w:t>
      </w:r>
      <w:proofErr w:type="spellEnd"/>
      <w:r w:rsidRPr="004D6F97">
        <w:t>)</w:t>
      </w:r>
    </w:p>
    <w:p w14:paraId="2AD4BB9A" w14:textId="77777777" w:rsidR="004D6F97" w:rsidRPr="004D6F97" w:rsidRDefault="004D6F97" w:rsidP="004D6F97">
      <w:r w:rsidRPr="004D6F97">
        <w:t xml:space="preserve">3 = </w:t>
      </w:r>
      <w:proofErr w:type="spellStart"/>
      <w:r w:rsidRPr="004D6F97">
        <w:t>Acceptabelt</w:t>
      </w:r>
      <w:proofErr w:type="spellEnd"/>
    </w:p>
    <w:p w14:paraId="3E2DCC13" w14:textId="77777777" w:rsidR="004D6F97" w:rsidRPr="004D6F97" w:rsidRDefault="004D6F97" w:rsidP="004D6F97">
      <w:r w:rsidRPr="004D6F97">
        <w:t>4 = Bra</w:t>
      </w:r>
    </w:p>
    <w:p w14:paraId="56F4A893" w14:textId="7DFAD987" w:rsidR="004D6F97" w:rsidRDefault="004D6F97" w:rsidP="004D6F97">
      <w:r w:rsidRPr="004D6F97">
        <w:t xml:space="preserve">5 = </w:t>
      </w:r>
      <w:proofErr w:type="spellStart"/>
      <w:r w:rsidRPr="004D6F97">
        <w:t>Mycket</w:t>
      </w:r>
      <w:proofErr w:type="spellEnd"/>
      <w:r w:rsidRPr="004D6F97">
        <w:t xml:space="preserve"> bra</w:t>
      </w:r>
    </w:p>
    <w:p w14:paraId="7F1608F6" w14:textId="77777777" w:rsidR="004D6F97" w:rsidRDefault="004D6F97" w:rsidP="004D6F97"/>
    <w:p w14:paraId="2E0E7478" w14:textId="77777777" w:rsidR="004D6F97" w:rsidRPr="004D6F97" w:rsidRDefault="004D6F97" w:rsidP="004D6F97">
      <w:pPr>
        <w:pStyle w:val="Rubrik3"/>
      </w:pPr>
      <w:proofErr w:type="spellStart"/>
      <w:r w:rsidRPr="004D6F97">
        <w:t>Noteringar</w:t>
      </w:r>
      <w:proofErr w:type="spellEnd"/>
    </w:p>
    <w:p w14:paraId="66990F46" w14:textId="77777777" w:rsidR="004D6F97" w:rsidRPr="004D6F97" w:rsidRDefault="004D6F97" w:rsidP="004D6F97">
      <w:pPr>
        <w:rPr>
          <w:rFonts w:asciiTheme="majorHAnsi" w:hAnsiTheme="majorHAnsi" w:cstheme="majorHAnsi"/>
        </w:rPr>
      </w:pPr>
      <w:proofErr w:type="spellStart"/>
      <w:r w:rsidRPr="004D6F97">
        <w:rPr>
          <w:rFonts w:asciiTheme="majorHAnsi" w:hAnsiTheme="majorHAnsi" w:cstheme="majorHAnsi"/>
        </w:rPr>
        <w:t>Här</w:t>
      </w:r>
      <w:proofErr w:type="spellEnd"/>
      <w:r w:rsidRPr="004D6F97">
        <w:rPr>
          <w:rFonts w:asciiTheme="majorHAnsi" w:hAnsiTheme="majorHAnsi" w:cstheme="majorHAnsi"/>
        </w:rPr>
        <w:t xml:space="preserve"> </w:t>
      </w:r>
      <w:proofErr w:type="spellStart"/>
      <w:r w:rsidRPr="004D6F97">
        <w:rPr>
          <w:rFonts w:asciiTheme="majorHAnsi" w:hAnsiTheme="majorHAnsi" w:cstheme="majorHAnsi"/>
        </w:rPr>
        <w:t>dokumenteras</w:t>
      </w:r>
      <w:proofErr w:type="spellEnd"/>
      <w:r w:rsidRPr="004D6F97">
        <w:rPr>
          <w:rFonts w:asciiTheme="majorHAnsi" w:hAnsiTheme="majorHAnsi" w:cstheme="majorHAnsi"/>
        </w:rPr>
        <w:t xml:space="preserve"> </w:t>
      </w:r>
      <w:proofErr w:type="spellStart"/>
      <w:r w:rsidRPr="004D6F97">
        <w:rPr>
          <w:rFonts w:asciiTheme="majorHAnsi" w:hAnsiTheme="majorHAnsi" w:cstheme="majorHAnsi"/>
        </w:rPr>
        <w:t>observationer</w:t>
      </w:r>
      <w:proofErr w:type="spellEnd"/>
      <w:r w:rsidRPr="004D6F97">
        <w:rPr>
          <w:rFonts w:asciiTheme="majorHAnsi" w:hAnsiTheme="majorHAnsi" w:cstheme="majorHAnsi"/>
        </w:rPr>
        <w:t xml:space="preserve">, risker och </w:t>
      </w:r>
      <w:proofErr w:type="spellStart"/>
      <w:r w:rsidRPr="004D6F97">
        <w:rPr>
          <w:rFonts w:asciiTheme="majorHAnsi" w:hAnsiTheme="majorHAnsi" w:cstheme="majorHAnsi"/>
        </w:rPr>
        <w:t>rekommendationer</w:t>
      </w:r>
      <w:proofErr w:type="spellEnd"/>
      <w:r w:rsidRPr="004D6F97">
        <w:rPr>
          <w:rFonts w:asciiTheme="majorHAnsi" w:hAnsiTheme="majorHAnsi" w:cstheme="majorHAnsi"/>
        </w:rPr>
        <w:t>:</w:t>
      </w:r>
    </w:p>
    <w:p w14:paraId="18EBE88B" w14:textId="77777777" w:rsidR="004D6F97" w:rsidRPr="004D6F97" w:rsidRDefault="004D6F97" w:rsidP="004D6F97">
      <w:pPr>
        <w:rPr>
          <w:rFonts w:asciiTheme="majorHAnsi" w:hAnsiTheme="majorHAnsi" w:cstheme="majorHAnsi"/>
        </w:rPr>
      </w:pPr>
      <w:r w:rsidRPr="004D6F97">
        <w:rPr>
          <w:rFonts w:asciiTheme="majorHAnsi" w:hAnsiTheme="majorHAnsi" w:cstheme="majorHAnsi"/>
        </w:rPr>
        <w:t>................................................................</w:t>
      </w:r>
    </w:p>
    <w:p w14:paraId="2D44D67E" w14:textId="77777777" w:rsidR="004D6F97" w:rsidRPr="004D6F97" w:rsidRDefault="004D6F97" w:rsidP="004D6F97">
      <w:pPr>
        <w:rPr>
          <w:rFonts w:asciiTheme="majorHAnsi" w:hAnsiTheme="majorHAnsi" w:cstheme="majorHAnsi"/>
        </w:rPr>
      </w:pPr>
      <w:r w:rsidRPr="004D6F97">
        <w:rPr>
          <w:rFonts w:asciiTheme="majorHAnsi" w:hAnsiTheme="majorHAnsi" w:cstheme="majorHAnsi"/>
        </w:rPr>
        <w:t>................................................................</w:t>
      </w:r>
    </w:p>
    <w:p w14:paraId="670306A1" w14:textId="44E569E1" w:rsidR="004D6F97" w:rsidRPr="004D6F97" w:rsidRDefault="004D6F97" w:rsidP="004D6F97">
      <w:pPr>
        <w:rPr>
          <w:rFonts w:asciiTheme="majorHAnsi" w:hAnsiTheme="majorHAnsi" w:cstheme="majorHAnsi"/>
        </w:rPr>
      </w:pPr>
      <w:r w:rsidRPr="004D6F97">
        <w:rPr>
          <w:rFonts w:asciiTheme="majorHAnsi" w:hAnsiTheme="majorHAnsi" w:cstheme="majorHAnsi"/>
        </w:rPr>
        <w:t>................................................................</w:t>
      </w:r>
    </w:p>
    <w:sectPr w:rsidR="004D6F97" w:rsidRPr="004D6F9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0F7" w14:textId="77777777" w:rsidR="001040E6" w:rsidRDefault="001040E6">
      <w:pPr>
        <w:spacing w:after="0" w:line="240" w:lineRule="auto"/>
      </w:pPr>
      <w:r>
        <w:separator/>
      </w:r>
    </w:p>
  </w:endnote>
  <w:endnote w:type="continuationSeparator" w:id="0">
    <w:p w14:paraId="6EE6CC19" w14:textId="77777777" w:rsidR="001040E6" w:rsidRDefault="001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CFF1" w14:textId="77777777" w:rsidR="001040E6" w:rsidRDefault="001040E6">
      <w:pPr>
        <w:spacing w:after="0" w:line="240" w:lineRule="auto"/>
      </w:pPr>
      <w:r>
        <w:separator/>
      </w:r>
    </w:p>
  </w:footnote>
  <w:footnote w:type="continuationSeparator" w:id="0">
    <w:p w14:paraId="0E978114" w14:textId="77777777" w:rsidR="001040E6" w:rsidRDefault="0010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0E6"/>
    <w:rsid w:val="00117938"/>
    <w:rsid w:val="0015074B"/>
    <w:rsid w:val="0029639D"/>
    <w:rsid w:val="00326F90"/>
    <w:rsid w:val="004A56E4"/>
    <w:rsid w:val="004D6F97"/>
    <w:rsid w:val="005707E9"/>
    <w:rsid w:val="0069565E"/>
    <w:rsid w:val="007A2D74"/>
    <w:rsid w:val="00AA1D8D"/>
    <w:rsid w:val="00B47730"/>
    <w:rsid w:val="00CB0664"/>
    <w:rsid w:val="00D51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2026-02-04T15:19:00Z</dcterms:created>
  <dcterms:modified xsi:type="dcterms:W3CDTF">2026-02-04T15:25:00Z</dcterms:modified>
  <cp:category>Mall</cp:category>
</cp:coreProperties>
</file>