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3B188057" w:rsidR="0069565E" w:rsidRPr="007A2D74" w:rsidRDefault="00000000">
      <w:pPr>
        <w:pStyle w:val="Rubrik"/>
        <w:rPr>
          <w:sz w:val="40"/>
          <w:szCs w:val="40"/>
        </w:rPr>
      </w:pPr>
      <w:r w:rsidRPr="007A2D74">
        <w:rPr>
          <w:sz w:val="40"/>
          <w:szCs w:val="40"/>
        </w:rPr>
        <w:t xml:space="preserve">MALL: </w:t>
      </w:r>
      <w:proofErr w:type="spellStart"/>
      <w:r w:rsidR="00FA1B08" w:rsidRPr="00FA1B08">
        <w:rPr>
          <w:sz w:val="40"/>
          <w:szCs w:val="40"/>
        </w:rPr>
        <w:t>Prioriteringsmatris</w:t>
      </w:r>
      <w:proofErr w:type="spellEnd"/>
      <w:r w:rsidR="00FA1B08" w:rsidRPr="00FA1B08">
        <w:rPr>
          <w:sz w:val="40"/>
          <w:szCs w:val="40"/>
        </w:rPr>
        <w:t xml:space="preserve"> – </w:t>
      </w:r>
      <w:proofErr w:type="spellStart"/>
      <w:r w:rsidR="00FA1B08" w:rsidRPr="00FA1B08">
        <w:rPr>
          <w:sz w:val="40"/>
          <w:szCs w:val="40"/>
        </w:rPr>
        <w:t>underhållsåtgärder</w:t>
      </w:r>
      <w:proofErr w:type="spellEnd"/>
    </w:p>
    <w:p w14:paraId="43B9BF1E" w14:textId="73ACCDBF" w:rsidR="0069565E" w:rsidRDefault="00000000">
      <w:pPr>
        <w:pStyle w:val="SmallGray"/>
      </w:pPr>
      <w:r>
        <w:t xml:space="preserve">Kort beskrivning: </w:t>
      </w:r>
      <w:proofErr w:type="spellStart"/>
      <w:r w:rsidR="00FA1B08" w:rsidRPr="00FA1B08">
        <w:t>Ett</w:t>
      </w:r>
      <w:proofErr w:type="spellEnd"/>
      <w:r w:rsidR="00FA1B08" w:rsidRPr="00FA1B08">
        <w:t xml:space="preserve"> </w:t>
      </w:r>
      <w:proofErr w:type="spellStart"/>
      <w:r w:rsidR="00FA1B08" w:rsidRPr="00FA1B08">
        <w:t>beslutsstöd</w:t>
      </w:r>
      <w:proofErr w:type="spellEnd"/>
      <w:r w:rsidR="00FA1B08" w:rsidRPr="00FA1B08">
        <w:t xml:space="preserve"> för </w:t>
      </w:r>
      <w:proofErr w:type="spellStart"/>
      <w:r w:rsidR="00FA1B08" w:rsidRPr="00FA1B08">
        <w:t>styrelsen</w:t>
      </w:r>
      <w:proofErr w:type="spellEnd"/>
      <w:r w:rsidR="00FA1B08" w:rsidRPr="00FA1B08">
        <w:t xml:space="preserve"> </w:t>
      </w:r>
      <w:proofErr w:type="spellStart"/>
      <w:r w:rsidR="00FA1B08" w:rsidRPr="00FA1B08">
        <w:t>som</w:t>
      </w:r>
      <w:proofErr w:type="spellEnd"/>
      <w:r w:rsidR="00FA1B08" w:rsidRPr="00FA1B08">
        <w:t xml:space="preserve"> </w:t>
      </w:r>
      <w:proofErr w:type="spellStart"/>
      <w:r w:rsidR="00FA1B08" w:rsidRPr="00FA1B08">
        <w:t>väger</w:t>
      </w:r>
      <w:proofErr w:type="spellEnd"/>
      <w:r w:rsidR="00FA1B08" w:rsidRPr="00FA1B08">
        <w:t xml:space="preserve"> risk/</w:t>
      </w:r>
      <w:proofErr w:type="spellStart"/>
      <w:r w:rsidR="00FA1B08" w:rsidRPr="00FA1B08">
        <w:t>konsekvens</w:t>
      </w:r>
      <w:proofErr w:type="spellEnd"/>
      <w:r w:rsidR="00FA1B08" w:rsidRPr="00FA1B08">
        <w:t xml:space="preserve"> mot </w:t>
      </w:r>
      <w:proofErr w:type="spellStart"/>
      <w:r w:rsidR="00FA1B08" w:rsidRPr="00FA1B08">
        <w:t>kostnad</w:t>
      </w:r>
      <w:proofErr w:type="spellEnd"/>
      <w:r w:rsidR="00FA1B08" w:rsidRPr="00FA1B08">
        <w:t>/</w:t>
      </w:r>
      <w:proofErr w:type="spellStart"/>
      <w:r w:rsidR="00FA1B08" w:rsidRPr="00FA1B08">
        <w:t>nytta</w:t>
      </w:r>
      <w:proofErr w:type="spellEnd"/>
      <w:r w:rsidR="00FA1B08" w:rsidRPr="00FA1B08">
        <w:t xml:space="preserve"> för </w:t>
      </w:r>
      <w:proofErr w:type="spellStart"/>
      <w:r w:rsidR="00FA1B08" w:rsidRPr="00FA1B08">
        <w:t>att</w:t>
      </w:r>
      <w:proofErr w:type="spellEnd"/>
      <w:r w:rsidR="00FA1B08" w:rsidRPr="00FA1B08">
        <w:t xml:space="preserve"> </w:t>
      </w:r>
      <w:proofErr w:type="spellStart"/>
      <w:r w:rsidR="00FA1B08" w:rsidRPr="00FA1B08">
        <w:t>prioritera</w:t>
      </w:r>
      <w:proofErr w:type="spellEnd"/>
      <w:r w:rsidR="00FA1B08" w:rsidRPr="00FA1B08">
        <w:t xml:space="preserve"> </w:t>
      </w:r>
      <w:proofErr w:type="spellStart"/>
      <w:r w:rsidR="00FA1B08" w:rsidRPr="00FA1B08">
        <w:t>åtgärder</w:t>
      </w:r>
      <w:proofErr w:type="spellEnd"/>
      <w:r w:rsidR="00FA1B08" w:rsidRPr="00FA1B08">
        <w:t>.</w:t>
      </w:r>
    </w:p>
    <w:p w14:paraId="2BC0D7DE" w14:textId="77777777" w:rsidR="004A56E4" w:rsidRDefault="004A56E4" w:rsidP="007A2D74">
      <w:pPr>
        <w:pStyle w:val="Rubrik2"/>
      </w:pPr>
    </w:p>
    <w:p w14:paraId="37862637" w14:textId="77777777" w:rsidR="00FA1B08" w:rsidRDefault="00FA1B08" w:rsidP="00FA1B08">
      <w:pPr>
        <w:pStyle w:val="Rubrik3"/>
      </w:pPr>
      <w:proofErr w:type="spellStart"/>
      <w:r>
        <w:t>Prioriteringsmatris</w:t>
      </w:r>
      <w:proofErr w:type="spellEnd"/>
    </w:p>
    <w:p w14:paraId="0F8D5BDF" w14:textId="77777777" w:rsidR="00FA1B08" w:rsidRDefault="00FA1B08" w:rsidP="00FA1B08">
      <w:proofErr w:type="spellStart"/>
      <w:r>
        <w:t>Bedöm</w:t>
      </w:r>
      <w:proofErr w:type="spellEnd"/>
      <w:r>
        <w:t xml:space="preserve"> </w:t>
      </w:r>
      <w:proofErr w:type="spellStart"/>
      <w:r>
        <w:t>varje</w:t>
      </w:r>
      <w:proofErr w:type="spellEnd"/>
      <w:r>
        <w:t xml:space="preserve"> </w:t>
      </w:r>
      <w:proofErr w:type="spellStart"/>
      <w:r>
        <w:t>åtgärd</w:t>
      </w:r>
      <w:proofErr w:type="spellEnd"/>
      <w:r>
        <w:t xml:space="preserve"> </w:t>
      </w:r>
      <w:proofErr w:type="spellStart"/>
      <w:r>
        <w:t>enligt</w:t>
      </w:r>
      <w:proofErr w:type="spellEnd"/>
      <w:r>
        <w:t xml:space="preserve"> </w:t>
      </w:r>
      <w:proofErr w:type="spellStart"/>
      <w:r>
        <w:t>skalan</w:t>
      </w:r>
      <w:proofErr w:type="spellEnd"/>
      <w:r>
        <w:t xml:space="preserve"> </w:t>
      </w:r>
      <w:proofErr w:type="spellStart"/>
      <w:r>
        <w:t>nedan</w:t>
      </w:r>
      <w:proofErr w:type="spellEnd"/>
      <w:r>
        <w:t>.</w:t>
      </w:r>
    </w:p>
    <w:p w14:paraId="49019748" w14:textId="77777777" w:rsidR="00FA1B08" w:rsidRDefault="00FA1B08" w:rsidP="00FA1B08">
      <w:pPr>
        <w:pStyle w:val="Rubrik4"/>
      </w:pPr>
      <w:r>
        <w:t xml:space="preserve">Risk / </w:t>
      </w:r>
      <w:proofErr w:type="spellStart"/>
      <w:r>
        <w:t>konsekvens</w:t>
      </w:r>
      <w:proofErr w:type="spellEnd"/>
    </w:p>
    <w:p w14:paraId="5D15898F" w14:textId="77777777" w:rsidR="00FA1B08" w:rsidRDefault="00FA1B08" w:rsidP="00FA1B08">
      <w:r>
        <w:t xml:space="preserve">1 = </w:t>
      </w:r>
      <w:proofErr w:type="spellStart"/>
      <w:r>
        <w:t>Låg</w:t>
      </w:r>
      <w:proofErr w:type="spellEnd"/>
      <w:r>
        <w:t xml:space="preserve"> </w:t>
      </w:r>
      <w:proofErr w:type="spellStart"/>
      <w:r>
        <w:t>påverkan</w:t>
      </w:r>
      <w:proofErr w:type="spellEnd"/>
    </w:p>
    <w:p w14:paraId="1E4B1C13" w14:textId="77777777" w:rsidR="00FA1B08" w:rsidRDefault="00FA1B08" w:rsidP="00FA1B08">
      <w:r>
        <w:t xml:space="preserve">5 = </w:t>
      </w:r>
      <w:proofErr w:type="spellStart"/>
      <w:r>
        <w:t>Allvarlig</w:t>
      </w:r>
      <w:proofErr w:type="spellEnd"/>
      <w:r>
        <w:t xml:space="preserve"> </w:t>
      </w:r>
      <w:proofErr w:type="spellStart"/>
      <w:r>
        <w:t>skada</w:t>
      </w:r>
      <w:proofErr w:type="spellEnd"/>
      <w:r>
        <w:t>/risk</w:t>
      </w:r>
    </w:p>
    <w:p w14:paraId="64051B2B" w14:textId="77777777" w:rsidR="00FA1B08" w:rsidRDefault="00FA1B08" w:rsidP="00FA1B08">
      <w:pPr>
        <w:pStyle w:val="Rubrik4"/>
      </w:pPr>
      <w:proofErr w:type="spellStart"/>
      <w:r>
        <w:t>Kostnad</w:t>
      </w:r>
      <w:proofErr w:type="spellEnd"/>
      <w:r>
        <w:t xml:space="preserve"> / </w:t>
      </w:r>
      <w:proofErr w:type="spellStart"/>
      <w:r>
        <w:t>nytta</w:t>
      </w:r>
      <w:proofErr w:type="spellEnd"/>
    </w:p>
    <w:p w14:paraId="32F034E9" w14:textId="77777777" w:rsidR="00FA1B08" w:rsidRDefault="00FA1B08" w:rsidP="00FA1B08">
      <w:r>
        <w:t xml:space="preserve">1 = </w:t>
      </w:r>
      <w:proofErr w:type="spellStart"/>
      <w:r>
        <w:t>Låg</w:t>
      </w:r>
      <w:proofErr w:type="spellEnd"/>
      <w:r>
        <w:t xml:space="preserve"> </w:t>
      </w:r>
      <w:proofErr w:type="spellStart"/>
      <w:r>
        <w:t>nytta</w:t>
      </w:r>
      <w:proofErr w:type="spellEnd"/>
    </w:p>
    <w:p w14:paraId="7F6C4FFA" w14:textId="442AA4E3" w:rsidR="00FA1B08" w:rsidRPr="00FA1B08" w:rsidRDefault="00FA1B08" w:rsidP="00FA1B08">
      <w:r>
        <w:t xml:space="preserve">5 = </w:t>
      </w:r>
      <w:proofErr w:type="spellStart"/>
      <w:r>
        <w:t>Hög</w:t>
      </w:r>
      <w:proofErr w:type="spellEnd"/>
      <w:r>
        <w:t xml:space="preserve"> </w:t>
      </w:r>
      <w:proofErr w:type="spellStart"/>
      <w:r>
        <w:t>nytta</w:t>
      </w:r>
      <w:proofErr w:type="spellEnd"/>
    </w:p>
    <w:tbl>
      <w:tblPr>
        <w:tblStyle w:val="Tabellrutnt"/>
        <w:tblW w:w="9155" w:type="dxa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559"/>
        <w:gridCol w:w="993"/>
        <w:gridCol w:w="1363"/>
      </w:tblGrid>
      <w:tr w:rsidR="00FA1B08" w14:paraId="18F1DD54" w14:textId="4117009A" w:rsidTr="00FA1B08">
        <w:trPr>
          <w:trHeight w:val="484"/>
        </w:trPr>
        <w:tc>
          <w:tcPr>
            <w:tcW w:w="1838" w:type="dxa"/>
          </w:tcPr>
          <w:p w14:paraId="6F616FF2" w14:textId="291585F4" w:rsidR="00FA1B08" w:rsidRPr="004D6F97" w:rsidRDefault="00FA1B08" w:rsidP="004D6F97">
            <w:pPr>
              <w:rPr>
                <w:sz w:val="20"/>
                <w:szCs w:val="20"/>
              </w:rPr>
            </w:pPr>
            <w:proofErr w:type="spellStart"/>
            <w:r w:rsidRPr="00FA1B08">
              <w:rPr>
                <w:sz w:val="20"/>
                <w:szCs w:val="20"/>
              </w:rPr>
              <w:t>Åtgärd</w:t>
            </w:r>
            <w:proofErr w:type="spellEnd"/>
          </w:p>
        </w:tc>
        <w:tc>
          <w:tcPr>
            <w:tcW w:w="1843" w:type="dxa"/>
          </w:tcPr>
          <w:p w14:paraId="08108F7A" w14:textId="767A153E" w:rsidR="00FA1B08" w:rsidRPr="004D6F97" w:rsidRDefault="00FA1B08" w:rsidP="004D6F97">
            <w:pPr>
              <w:rPr>
                <w:sz w:val="20"/>
                <w:szCs w:val="20"/>
              </w:rPr>
            </w:pPr>
            <w:r w:rsidRPr="00FA1B08">
              <w:rPr>
                <w:sz w:val="20"/>
                <w:szCs w:val="20"/>
              </w:rPr>
              <w:t>Risk/</w:t>
            </w:r>
            <w:proofErr w:type="spellStart"/>
            <w:r w:rsidRPr="00FA1B08">
              <w:rPr>
                <w:sz w:val="20"/>
                <w:szCs w:val="20"/>
              </w:rPr>
              <w:t>konsekvens</w:t>
            </w:r>
            <w:proofErr w:type="spellEnd"/>
            <w:r w:rsidRPr="00FA1B08">
              <w:rPr>
                <w:sz w:val="20"/>
                <w:szCs w:val="20"/>
              </w:rPr>
              <w:t xml:space="preserve"> (1–5)</w:t>
            </w:r>
          </w:p>
        </w:tc>
        <w:tc>
          <w:tcPr>
            <w:tcW w:w="1559" w:type="dxa"/>
          </w:tcPr>
          <w:p w14:paraId="7E5CF8D5" w14:textId="5F990340" w:rsidR="00FA1B08" w:rsidRPr="004D6F97" w:rsidRDefault="00FA1B08" w:rsidP="004D6F97">
            <w:pPr>
              <w:rPr>
                <w:sz w:val="20"/>
                <w:szCs w:val="20"/>
              </w:rPr>
            </w:pPr>
            <w:proofErr w:type="spellStart"/>
            <w:r w:rsidRPr="00FA1B08">
              <w:rPr>
                <w:sz w:val="20"/>
                <w:szCs w:val="20"/>
              </w:rPr>
              <w:t>Kostnad</w:t>
            </w:r>
            <w:proofErr w:type="spellEnd"/>
            <w:r w:rsidRPr="00FA1B08">
              <w:rPr>
                <w:sz w:val="20"/>
                <w:szCs w:val="20"/>
              </w:rPr>
              <w:t>/</w:t>
            </w:r>
            <w:proofErr w:type="spellStart"/>
            <w:r w:rsidRPr="00FA1B08">
              <w:rPr>
                <w:sz w:val="20"/>
                <w:szCs w:val="20"/>
              </w:rPr>
              <w:t>nytta</w:t>
            </w:r>
            <w:proofErr w:type="spellEnd"/>
            <w:r w:rsidRPr="00FA1B08">
              <w:rPr>
                <w:sz w:val="20"/>
                <w:szCs w:val="20"/>
              </w:rPr>
              <w:t xml:space="preserve"> (1–5)</w:t>
            </w:r>
          </w:p>
        </w:tc>
        <w:tc>
          <w:tcPr>
            <w:tcW w:w="1559" w:type="dxa"/>
          </w:tcPr>
          <w:p w14:paraId="4FC30873" w14:textId="50FCBD25" w:rsidR="00FA1B08" w:rsidRPr="004D6F97" w:rsidRDefault="00FA1B08" w:rsidP="004D6F97">
            <w:pPr>
              <w:rPr>
                <w:sz w:val="20"/>
                <w:szCs w:val="20"/>
              </w:rPr>
            </w:pPr>
            <w:proofErr w:type="spellStart"/>
            <w:r w:rsidRPr="00FA1B08">
              <w:rPr>
                <w:sz w:val="20"/>
                <w:szCs w:val="20"/>
              </w:rPr>
              <w:t>Prioritet</w:t>
            </w:r>
            <w:proofErr w:type="spellEnd"/>
            <w:r w:rsidRPr="00FA1B08">
              <w:rPr>
                <w:sz w:val="20"/>
                <w:szCs w:val="20"/>
              </w:rPr>
              <w:t xml:space="preserve"> (H/M/L)</w:t>
            </w:r>
          </w:p>
        </w:tc>
        <w:tc>
          <w:tcPr>
            <w:tcW w:w="993" w:type="dxa"/>
          </w:tcPr>
          <w:p w14:paraId="08281466" w14:textId="1BE970D8" w:rsidR="00FA1B08" w:rsidRPr="004D6F97" w:rsidRDefault="00FA1B08" w:rsidP="004D6F97">
            <w:pPr>
              <w:rPr>
                <w:sz w:val="20"/>
                <w:szCs w:val="20"/>
              </w:rPr>
            </w:pPr>
            <w:proofErr w:type="spellStart"/>
            <w:r w:rsidRPr="00FA1B08">
              <w:rPr>
                <w:sz w:val="20"/>
                <w:szCs w:val="20"/>
              </w:rPr>
              <w:t>Beslut</w:t>
            </w:r>
            <w:proofErr w:type="spellEnd"/>
          </w:p>
        </w:tc>
        <w:tc>
          <w:tcPr>
            <w:tcW w:w="1363" w:type="dxa"/>
          </w:tcPr>
          <w:p w14:paraId="04A340C2" w14:textId="123794ED" w:rsidR="00FA1B08" w:rsidRPr="004D6F97" w:rsidRDefault="00FA1B08" w:rsidP="004D6F97">
            <w:pPr>
              <w:rPr>
                <w:sz w:val="20"/>
                <w:szCs w:val="20"/>
              </w:rPr>
            </w:pPr>
            <w:proofErr w:type="spellStart"/>
            <w:r w:rsidRPr="00FA1B08">
              <w:rPr>
                <w:sz w:val="20"/>
                <w:szCs w:val="20"/>
              </w:rPr>
              <w:t>Kommentar</w:t>
            </w:r>
            <w:proofErr w:type="spellEnd"/>
          </w:p>
        </w:tc>
      </w:tr>
      <w:tr w:rsidR="00FA1B08" w14:paraId="3833E5A3" w14:textId="63DF3965" w:rsidTr="00FA1B08">
        <w:trPr>
          <w:trHeight w:val="287"/>
        </w:trPr>
        <w:tc>
          <w:tcPr>
            <w:tcW w:w="1838" w:type="dxa"/>
          </w:tcPr>
          <w:p w14:paraId="11C4AED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41753BD6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49855BA1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1C1915F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096D7756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4787CB59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FA1B08" w14:paraId="289D69C9" w14:textId="5CA76213" w:rsidTr="00FA1B08">
        <w:trPr>
          <w:trHeight w:val="302"/>
        </w:trPr>
        <w:tc>
          <w:tcPr>
            <w:tcW w:w="1838" w:type="dxa"/>
          </w:tcPr>
          <w:p w14:paraId="39FD72F6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4B300B8D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0D38054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39303616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0997BF0A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1D889C54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FA1B08" w14:paraId="7A6B4BD4" w14:textId="3570A24D" w:rsidTr="00FA1B08">
        <w:trPr>
          <w:trHeight w:val="287"/>
        </w:trPr>
        <w:tc>
          <w:tcPr>
            <w:tcW w:w="1838" w:type="dxa"/>
          </w:tcPr>
          <w:p w14:paraId="39F00AFA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48E1F32F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1F3B2E2A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3C66BDCD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4C8C3252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39734D41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FA1B08" w14:paraId="42034FDC" w14:textId="08F1D235" w:rsidTr="00FA1B08">
        <w:trPr>
          <w:trHeight w:val="287"/>
        </w:trPr>
        <w:tc>
          <w:tcPr>
            <w:tcW w:w="1838" w:type="dxa"/>
          </w:tcPr>
          <w:p w14:paraId="0148F6BC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672E415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748EA064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1EAC218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4C8FF690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49F2D212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FA1B08" w14:paraId="60A35AD6" w14:textId="40D96BB9" w:rsidTr="00FA1B08">
        <w:trPr>
          <w:trHeight w:val="287"/>
        </w:trPr>
        <w:tc>
          <w:tcPr>
            <w:tcW w:w="1838" w:type="dxa"/>
          </w:tcPr>
          <w:p w14:paraId="141B7062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7BB321AF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22203EB9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4A12F455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54343266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717E64DE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  <w:tr w:rsidR="00FA1B08" w14:paraId="1ACBE842" w14:textId="77777777" w:rsidTr="00FA1B08">
        <w:trPr>
          <w:trHeight w:val="287"/>
        </w:trPr>
        <w:tc>
          <w:tcPr>
            <w:tcW w:w="1838" w:type="dxa"/>
          </w:tcPr>
          <w:p w14:paraId="592B1F7C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843" w:type="dxa"/>
          </w:tcPr>
          <w:p w14:paraId="6663AFC9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195BA6C3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559" w:type="dxa"/>
          </w:tcPr>
          <w:p w14:paraId="6C193A2A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993" w:type="dxa"/>
          </w:tcPr>
          <w:p w14:paraId="1ED9475C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  <w:tc>
          <w:tcPr>
            <w:tcW w:w="1363" w:type="dxa"/>
          </w:tcPr>
          <w:p w14:paraId="10934FB2" w14:textId="77777777" w:rsidR="00FA1B08" w:rsidRDefault="00FA1B08" w:rsidP="007A2D74">
            <w:pPr>
              <w:rPr>
                <w:rFonts w:ascii="Segoe UI Symbol" w:hAnsi="Segoe UI Symbol" w:cs="Segoe UI Symbol"/>
              </w:rPr>
            </w:pPr>
          </w:p>
        </w:tc>
      </w:tr>
    </w:tbl>
    <w:p w14:paraId="266BC48D" w14:textId="77777777" w:rsidR="004D6F97" w:rsidRDefault="004D6F97" w:rsidP="007A2D74">
      <w:pPr>
        <w:rPr>
          <w:rFonts w:ascii="Segoe UI Symbol" w:hAnsi="Segoe UI Symbol" w:cs="Segoe UI Symbol"/>
        </w:rPr>
      </w:pPr>
    </w:p>
    <w:p w14:paraId="598C5DA9" w14:textId="77777777" w:rsidR="00FA1B08" w:rsidRDefault="00FA1B08" w:rsidP="00FA1B08">
      <w:pPr>
        <w:pStyle w:val="Rubrik3"/>
      </w:pPr>
      <w:proofErr w:type="spellStart"/>
      <w:r>
        <w:t>Prioriteringsguide</w:t>
      </w:r>
      <w:proofErr w:type="spellEnd"/>
    </w:p>
    <w:p w14:paraId="77F2D146" w14:textId="77777777" w:rsidR="00FA1B08" w:rsidRDefault="00FA1B08" w:rsidP="00FA1B08">
      <w:pPr>
        <w:rPr>
          <w:rFonts w:hint="eastAsia"/>
        </w:rPr>
      </w:pPr>
      <w:proofErr w:type="spellStart"/>
      <w:r>
        <w:rPr>
          <w:rFonts w:hint="eastAsia"/>
        </w:rPr>
        <w:t>Hög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prioritet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genomför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snarast</w:t>
      </w:r>
      <w:proofErr w:type="spellEnd"/>
    </w:p>
    <w:p w14:paraId="39535A26" w14:textId="77777777" w:rsidR="00FA1B08" w:rsidRDefault="00FA1B08" w:rsidP="00FA1B08">
      <w:pPr>
        <w:rPr>
          <w:rFonts w:hint="eastAsia"/>
        </w:rPr>
      </w:pPr>
      <w:r>
        <w:rPr>
          <w:rFonts w:hint="eastAsia"/>
        </w:rPr>
        <w:t xml:space="preserve">Medel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planeras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inom</w:t>
      </w:r>
      <w:proofErr w:type="spellEnd"/>
      <w:r>
        <w:rPr>
          <w:rFonts w:hint="eastAsia"/>
        </w:rPr>
        <w:t xml:space="preserve"> 1</w:t>
      </w:r>
      <w:r>
        <w:rPr>
          <w:rFonts w:hint="eastAsia"/>
        </w:rPr>
        <w:t>–</w:t>
      </w:r>
      <w:r>
        <w:rPr>
          <w:rFonts w:hint="eastAsia"/>
        </w:rPr>
        <w:t xml:space="preserve">3 </w:t>
      </w:r>
      <w:proofErr w:type="spellStart"/>
      <w:r>
        <w:rPr>
          <w:rFonts w:hint="eastAsia"/>
        </w:rPr>
        <w:t>år</w:t>
      </w:r>
      <w:proofErr w:type="spellEnd"/>
    </w:p>
    <w:p w14:paraId="4DB6370D" w14:textId="77777777" w:rsidR="00FA1B08" w:rsidRDefault="00FA1B08" w:rsidP="00FA1B08">
      <w:pPr>
        <w:rPr>
          <w:rFonts w:hint="eastAsia"/>
        </w:rPr>
      </w:pPr>
      <w:proofErr w:type="spellStart"/>
      <w:r>
        <w:rPr>
          <w:rFonts w:hint="eastAsia"/>
        </w:rPr>
        <w:t>Låg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bevakas</w:t>
      </w:r>
      <w:proofErr w:type="spellEnd"/>
      <w:r>
        <w:rPr>
          <w:rFonts w:hint="eastAsia"/>
        </w:rPr>
        <w:t xml:space="preserve"> / </w:t>
      </w:r>
      <w:proofErr w:type="spellStart"/>
      <w:r>
        <w:rPr>
          <w:rFonts w:hint="eastAsia"/>
        </w:rPr>
        <w:t>senareläggs</w:t>
      </w:r>
      <w:proofErr w:type="spellEnd"/>
    </w:p>
    <w:p w14:paraId="626ABFFE" w14:textId="77777777" w:rsidR="00FA1B08" w:rsidRDefault="00FA1B08" w:rsidP="00FA1B08">
      <w:pPr>
        <w:pStyle w:val="Rubrik3"/>
      </w:pPr>
    </w:p>
    <w:p w14:paraId="34545E0C" w14:textId="77777777" w:rsidR="00FA1B08" w:rsidRDefault="00FA1B08" w:rsidP="00FA1B08">
      <w:pPr>
        <w:pStyle w:val="Rubrik3"/>
      </w:pPr>
      <w:proofErr w:type="spellStart"/>
      <w:r>
        <w:t>Styrelsebeslut</w:t>
      </w:r>
      <w:proofErr w:type="spellEnd"/>
    </w:p>
    <w:p w14:paraId="1CBFFCF0" w14:textId="77777777" w:rsidR="00FA1B08" w:rsidRDefault="00FA1B08" w:rsidP="00FA1B08">
      <w:proofErr w:type="spellStart"/>
      <w:r>
        <w:t>Beslut</w:t>
      </w:r>
      <w:proofErr w:type="spellEnd"/>
      <w:r>
        <w:t xml:space="preserve"> </w:t>
      </w:r>
      <w:proofErr w:type="spellStart"/>
      <w:r>
        <w:t>taget</w:t>
      </w:r>
      <w:proofErr w:type="spellEnd"/>
      <w:r>
        <w:t>: __________________</w:t>
      </w:r>
    </w:p>
    <w:p w14:paraId="0C5732FF" w14:textId="77777777" w:rsidR="00FA1B08" w:rsidRDefault="00FA1B08" w:rsidP="00FA1B08">
      <w:r>
        <w:t>Datum: ____________</w:t>
      </w:r>
    </w:p>
    <w:p w14:paraId="670306A1" w14:textId="084C0FC5" w:rsidR="004D6F97" w:rsidRPr="004D6F97" w:rsidRDefault="00FA1B08" w:rsidP="00FA1B08">
      <w:pPr>
        <w:rPr>
          <w:rFonts w:asciiTheme="majorHAnsi" w:hAnsiTheme="majorHAnsi" w:cstheme="majorHAnsi"/>
        </w:rPr>
      </w:pPr>
      <w:proofErr w:type="spellStart"/>
      <w:r>
        <w:t>Ansvarig</w:t>
      </w:r>
      <w:proofErr w:type="spellEnd"/>
      <w:r>
        <w:t>: __________________</w:t>
      </w:r>
    </w:p>
    <w:sectPr w:rsidR="004D6F97" w:rsidRPr="004D6F9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2986" w14:textId="77777777" w:rsidR="008D68A4" w:rsidRDefault="008D68A4">
      <w:pPr>
        <w:spacing w:after="0" w:line="240" w:lineRule="auto"/>
      </w:pPr>
      <w:r>
        <w:separator/>
      </w:r>
    </w:p>
  </w:endnote>
  <w:endnote w:type="continuationSeparator" w:id="0">
    <w:p w14:paraId="107864FB" w14:textId="77777777" w:rsidR="008D68A4" w:rsidRDefault="008D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6B8C" w14:textId="77777777" w:rsidR="008D68A4" w:rsidRDefault="008D68A4">
      <w:pPr>
        <w:spacing w:after="0" w:line="240" w:lineRule="auto"/>
      </w:pPr>
      <w:r>
        <w:separator/>
      </w:r>
    </w:p>
  </w:footnote>
  <w:footnote w:type="continuationSeparator" w:id="0">
    <w:p w14:paraId="79B91C95" w14:textId="77777777" w:rsidR="008D68A4" w:rsidRDefault="008D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938"/>
    <w:rsid w:val="0015074B"/>
    <w:rsid w:val="0029639D"/>
    <w:rsid w:val="00326F90"/>
    <w:rsid w:val="004A56E4"/>
    <w:rsid w:val="004D6F97"/>
    <w:rsid w:val="005707E9"/>
    <w:rsid w:val="0062267A"/>
    <w:rsid w:val="0069565E"/>
    <w:rsid w:val="007A2D74"/>
    <w:rsid w:val="008D68A4"/>
    <w:rsid w:val="00AA1D8D"/>
    <w:rsid w:val="00B47730"/>
    <w:rsid w:val="00CB0664"/>
    <w:rsid w:val="00D51EB7"/>
    <w:rsid w:val="00FA1B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2026-02-04T15:26:00Z</dcterms:created>
  <dcterms:modified xsi:type="dcterms:W3CDTF">2026-02-04T15:30:00Z</dcterms:modified>
  <cp:category>Mall</cp:category>
</cp:coreProperties>
</file>