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82CCF53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747492" w:rsidRPr="00747492">
        <w:rPr>
          <w:sz w:val="40"/>
          <w:szCs w:val="40"/>
        </w:rPr>
        <w:t>Startmall_Grunddata_att_samla_in</w:t>
      </w:r>
      <w:proofErr w:type="spellEnd"/>
    </w:p>
    <w:p w14:paraId="43B9BF1E" w14:textId="6A3104C7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747492" w:rsidRPr="00747492">
        <w:t>Startmall</w:t>
      </w:r>
      <w:proofErr w:type="spellEnd"/>
      <w:r w:rsidR="00747492" w:rsidRPr="00747492">
        <w:t xml:space="preserve"> </w:t>
      </w:r>
      <w:proofErr w:type="spellStart"/>
      <w:r w:rsidR="00747492" w:rsidRPr="00747492">
        <w:t>som</w:t>
      </w:r>
      <w:proofErr w:type="spellEnd"/>
      <w:r w:rsidR="00747492" w:rsidRPr="00747492">
        <w:t xml:space="preserve"> </w:t>
      </w:r>
      <w:proofErr w:type="spellStart"/>
      <w:r w:rsidR="00747492" w:rsidRPr="00747492">
        <w:t>hjälper</w:t>
      </w:r>
      <w:proofErr w:type="spellEnd"/>
      <w:r w:rsidR="00747492" w:rsidRPr="00747492">
        <w:t xml:space="preserve"> dig </w:t>
      </w:r>
      <w:proofErr w:type="spellStart"/>
      <w:r w:rsidR="00747492" w:rsidRPr="00747492">
        <w:t>samla</w:t>
      </w:r>
      <w:proofErr w:type="spellEnd"/>
      <w:r w:rsidR="00747492" w:rsidRPr="00747492">
        <w:t xml:space="preserve"> in </w:t>
      </w:r>
      <w:proofErr w:type="spellStart"/>
      <w:r w:rsidR="00747492" w:rsidRPr="00747492">
        <w:t>rätt</w:t>
      </w:r>
      <w:proofErr w:type="spellEnd"/>
      <w:r w:rsidR="00747492" w:rsidRPr="00747492">
        <w:t xml:space="preserve"> </w:t>
      </w:r>
      <w:proofErr w:type="spellStart"/>
      <w:r w:rsidR="00747492" w:rsidRPr="00747492">
        <w:t>grunddata</w:t>
      </w:r>
      <w:proofErr w:type="spellEnd"/>
      <w:r w:rsidR="00747492" w:rsidRPr="00747492">
        <w:t xml:space="preserve"> (</w:t>
      </w:r>
      <w:proofErr w:type="spellStart"/>
      <w:r w:rsidR="00747492" w:rsidRPr="00747492">
        <w:t>byggnadsår</w:t>
      </w:r>
      <w:proofErr w:type="spellEnd"/>
      <w:r w:rsidR="00747492" w:rsidRPr="00747492">
        <w:t xml:space="preserve">, </w:t>
      </w:r>
      <w:proofErr w:type="spellStart"/>
      <w:r w:rsidR="00747492" w:rsidRPr="00747492">
        <w:t>ombyggnader</w:t>
      </w:r>
      <w:proofErr w:type="spellEnd"/>
      <w:r w:rsidR="00747492" w:rsidRPr="00747492">
        <w:t xml:space="preserve">, </w:t>
      </w:r>
      <w:proofErr w:type="spellStart"/>
      <w:r w:rsidR="00747492" w:rsidRPr="00747492">
        <w:t>riskområden</w:t>
      </w:r>
      <w:proofErr w:type="spellEnd"/>
      <w:r w:rsidR="00747492" w:rsidRPr="00747492">
        <w:t xml:space="preserve"> och </w:t>
      </w:r>
      <w:proofErr w:type="spellStart"/>
      <w:r w:rsidR="00747492" w:rsidRPr="00747492">
        <w:t>tidigare</w:t>
      </w:r>
      <w:proofErr w:type="spellEnd"/>
      <w:r w:rsidR="00747492" w:rsidRPr="00747492">
        <w:t xml:space="preserve"> </w:t>
      </w:r>
      <w:proofErr w:type="spellStart"/>
      <w:r w:rsidR="00747492" w:rsidRPr="00747492">
        <w:t>åtgärder</w:t>
      </w:r>
      <w:proofErr w:type="spellEnd"/>
      <w:r w:rsidR="00747492" w:rsidRPr="00747492">
        <w:t xml:space="preserve">) </w:t>
      </w:r>
      <w:proofErr w:type="spellStart"/>
      <w:r w:rsidR="00747492" w:rsidRPr="00747492">
        <w:t>innan</w:t>
      </w:r>
      <w:proofErr w:type="spellEnd"/>
      <w:r w:rsidR="00747492" w:rsidRPr="00747492">
        <w:t xml:space="preserve"> du </w:t>
      </w:r>
      <w:proofErr w:type="spellStart"/>
      <w:r w:rsidR="00747492" w:rsidRPr="00747492">
        <w:t>börjar</w:t>
      </w:r>
      <w:proofErr w:type="spellEnd"/>
      <w:r w:rsidR="00747492" w:rsidRPr="00747492">
        <w:t xml:space="preserve"> </w:t>
      </w:r>
      <w:proofErr w:type="spellStart"/>
      <w:r w:rsidR="00747492" w:rsidRPr="00747492">
        <w:t>bygga</w:t>
      </w:r>
      <w:proofErr w:type="spellEnd"/>
      <w:r w:rsidR="00747492" w:rsidRPr="00747492">
        <w:t xml:space="preserve"> </w:t>
      </w:r>
      <w:proofErr w:type="spellStart"/>
      <w:r w:rsidR="00747492" w:rsidRPr="00747492">
        <w:t>underhållsplanen</w:t>
      </w:r>
      <w:proofErr w:type="spellEnd"/>
      <w:r w:rsidR="00747492" w:rsidRPr="00747492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46A69E22" w14:textId="77777777" w:rsidR="00747492" w:rsidRDefault="00747492" w:rsidP="00747492">
      <w:proofErr w:type="spellStart"/>
      <w:r>
        <w:t>Samla</w:t>
      </w:r>
      <w:proofErr w:type="spellEnd"/>
      <w:r>
        <w:t xml:space="preserve"> in och </w:t>
      </w:r>
      <w:proofErr w:type="spellStart"/>
      <w:r>
        <w:t>strukturera</w:t>
      </w:r>
      <w:proofErr w:type="spellEnd"/>
      <w:r>
        <w:t xml:space="preserve"> </w:t>
      </w:r>
      <w:proofErr w:type="spellStart"/>
      <w:r>
        <w:t>grundinformation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underhållsplanen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, </w:t>
      </w:r>
      <w:proofErr w:type="spellStart"/>
      <w:r>
        <w:t>komplett</w:t>
      </w:r>
      <w:proofErr w:type="spellEnd"/>
      <w:r>
        <w:t xml:space="preserve"> och </w:t>
      </w:r>
      <w:proofErr w:type="spellStart"/>
      <w:r>
        <w:t>lätt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uppdatera</w:t>
      </w:r>
      <w:proofErr w:type="spellEnd"/>
      <w:r>
        <w:t>.</w:t>
      </w:r>
    </w:p>
    <w:p w14:paraId="799DEEB8" w14:textId="77777777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22F2B580" w14:textId="77777777" w:rsidR="00747492" w:rsidRDefault="00747492" w:rsidP="0074749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underhållsplan</w:t>
      </w:r>
      <w:proofErr w:type="spellEnd"/>
      <w:r>
        <w:t>.</w:t>
      </w:r>
    </w:p>
    <w:p w14:paraId="5E102EF6" w14:textId="77777777" w:rsidR="00747492" w:rsidRDefault="00747492" w:rsidP="00747492">
      <w:pPr>
        <w:pStyle w:val="Liststycke"/>
        <w:numPr>
          <w:ilvl w:val="0"/>
          <w:numId w:val="10"/>
        </w:numPr>
      </w:pPr>
      <w:r>
        <w:t xml:space="preserve">Vid </w:t>
      </w:r>
      <w:proofErr w:type="spellStart"/>
      <w:r>
        <w:t>styrelsebyte</w:t>
      </w:r>
      <w:proofErr w:type="spellEnd"/>
      <w:r>
        <w:t xml:space="preserve"> (för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</w:t>
      </w:r>
      <w:proofErr w:type="spellStart"/>
      <w:r>
        <w:t>förstå</w:t>
      </w:r>
      <w:proofErr w:type="spellEnd"/>
      <w:r>
        <w:t xml:space="preserve"> </w:t>
      </w:r>
      <w:proofErr w:type="spellStart"/>
      <w:r>
        <w:t>nuläget</w:t>
      </w:r>
      <w:proofErr w:type="spellEnd"/>
      <w:r>
        <w:t>).</w:t>
      </w:r>
    </w:p>
    <w:p w14:paraId="0062091B" w14:textId="77777777" w:rsidR="00747492" w:rsidRDefault="00747492" w:rsidP="0074749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saknar</w:t>
      </w:r>
      <w:proofErr w:type="spellEnd"/>
      <w:r>
        <w:t xml:space="preserve"> </w:t>
      </w:r>
      <w:proofErr w:type="spellStart"/>
      <w:r>
        <w:t>samlad</w:t>
      </w:r>
      <w:proofErr w:type="spellEnd"/>
      <w:r>
        <w:t xml:space="preserve"> </w:t>
      </w:r>
      <w:proofErr w:type="spellStart"/>
      <w:r>
        <w:t>dokumentation</w:t>
      </w:r>
      <w:proofErr w:type="spellEnd"/>
      <w:r>
        <w:t xml:space="preserve"> och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ordning</w:t>
      </w:r>
      <w:proofErr w:type="spellEnd"/>
      <w:r>
        <w:t>.</w:t>
      </w:r>
    </w:p>
    <w:p w14:paraId="4FD4E553" w14:textId="77777777" w:rsidR="00747492" w:rsidRPr="00747492" w:rsidRDefault="00747492" w:rsidP="00747492">
      <w:pPr>
        <w:pStyle w:val="Rubrik2"/>
      </w:pPr>
      <w:proofErr w:type="spellStart"/>
      <w:r w:rsidRPr="00747492">
        <w:t>Instruktion</w:t>
      </w:r>
      <w:proofErr w:type="spellEnd"/>
    </w:p>
    <w:p w14:paraId="356E785F" w14:textId="77777777" w:rsidR="00747492" w:rsidRDefault="00747492" w:rsidP="00747492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ni</w:t>
      </w:r>
      <w:proofErr w:type="spellEnd"/>
      <w:r>
        <w:t xml:space="preserve"> vet. Markera “</w:t>
      </w:r>
      <w:proofErr w:type="spellStart"/>
      <w:r>
        <w:t>Saknas</w:t>
      </w:r>
      <w:proofErr w:type="spellEnd"/>
      <w:r>
        <w:t xml:space="preserve">”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uppgift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fram</w:t>
      </w:r>
      <w:proofErr w:type="spellEnd"/>
      <w:r>
        <w:t>.</w:t>
      </w:r>
    </w:p>
    <w:p w14:paraId="6A0C9878" w14:textId="77777777" w:rsidR="00747492" w:rsidRDefault="00747492" w:rsidP="00747492">
      <w:r>
        <w:t xml:space="preserve">Steg 2: </w:t>
      </w:r>
      <w:proofErr w:type="spellStart"/>
      <w:r>
        <w:t>Samla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mapp</w:t>
      </w:r>
      <w:proofErr w:type="spellEnd"/>
      <w:r>
        <w:t xml:space="preserve"> (</w:t>
      </w:r>
      <w:proofErr w:type="spellStart"/>
      <w:r>
        <w:t>digitalt</w:t>
      </w:r>
      <w:proofErr w:type="spellEnd"/>
      <w:r>
        <w:t xml:space="preserve">) och </w:t>
      </w:r>
      <w:proofErr w:type="spellStart"/>
      <w:r>
        <w:t>länka</w:t>
      </w:r>
      <w:proofErr w:type="spellEnd"/>
      <w:r>
        <w:t>/</w:t>
      </w:r>
      <w:proofErr w:type="spellStart"/>
      <w:r>
        <w:t>ange</w:t>
      </w:r>
      <w:proofErr w:type="spellEnd"/>
      <w:r>
        <w:t xml:space="preserve"> var de </w:t>
      </w:r>
      <w:proofErr w:type="spellStart"/>
      <w:r>
        <w:t>finns</w:t>
      </w:r>
      <w:proofErr w:type="spellEnd"/>
      <w:r>
        <w:t>.</w:t>
      </w:r>
    </w:p>
    <w:p w14:paraId="2BC0D7DE" w14:textId="00422A22" w:rsidR="004A56E4" w:rsidRDefault="00747492" w:rsidP="00747492">
      <w:r>
        <w:t xml:space="preserve">Steg 3: </w:t>
      </w:r>
      <w:proofErr w:type="spellStart"/>
      <w:r>
        <w:t>Uppdatera</w:t>
      </w:r>
      <w:proofErr w:type="spellEnd"/>
      <w:r>
        <w:t xml:space="preserve"> </w:t>
      </w:r>
      <w:proofErr w:type="spellStart"/>
      <w:r>
        <w:t>mallen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genomgången</w:t>
      </w:r>
      <w:proofErr w:type="spellEnd"/>
      <w:r>
        <w:t>/</w:t>
      </w:r>
      <w:proofErr w:type="spellStart"/>
      <w:r>
        <w:t>besiktningen</w:t>
      </w:r>
      <w:proofErr w:type="spellEnd"/>
      <w:r>
        <w:t>.</w:t>
      </w:r>
    </w:p>
    <w:p w14:paraId="44F48EB1" w14:textId="77777777" w:rsidR="00747492" w:rsidRDefault="00747492" w:rsidP="00747492"/>
    <w:p w14:paraId="6A9ABC6E" w14:textId="77777777" w:rsidR="00747492" w:rsidRDefault="00747492" w:rsidP="00747492">
      <w:pPr>
        <w:pStyle w:val="Rubrik2"/>
      </w:pPr>
      <w:r w:rsidRPr="00747492">
        <w:t xml:space="preserve">A) </w:t>
      </w:r>
      <w:proofErr w:type="spellStart"/>
      <w:r w:rsidRPr="00747492">
        <w:t>Grundinformation</w:t>
      </w:r>
      <w:proofErr w:type="spellEnd"/>
      <w:r w:rsidRPr="00747492">
        <w:t xml:space="preserve"> om </w:t>
      </w:r>
      <w:proofErr w:type="spellStart"/>
      <w:r w:rsidRPr="00747492">
        <w:t>fastigheten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747492" w14:paraId="366F3C38" w14:textId="77777777" w:rsidTr="00747492">
        <w:tc>
          <w:tcPr>
            <w:tcW w:w="3114" w:type="dxa"/>
            <w:vAlign w:val="center"/>
          </w:tcPr>
          <w:p w14:paraId="0B2A6D00" w14:textId="468D6029" w:rsidR="00747492" w:rsidRPr="00747492" w:rsidRDefault="00747492" w:rsidP="00747492">
            <w:pPr>
              <w:rPr>
                <w:sz w:val="20"/>
                <w:szCs w:val="20"/>
              </w:rPr>
            </w:pPr>
            <w:r w:rsidRPr="00747492">
              <w:rPr>
                <w:b/>
                <w:bCs/>
                <w:sz w:val="20"/>
                <w:szCs w:val="20"/>
              </w:rPr>
              <w:t>Fält</w:t>
            </w:r>
          </w:p>
        </w:tc>
        <w:tc>
          <w:tcPr>
            <w:tcW w:w="2927" w:type="dxa"/>
            <w:vAlign w:val="center"/>
          </w:tcPr>
          <w:p w14:paraId="75A4449B" w14:textId="38AEE208" w:rsidR="00747492" w:rsidRPr="00747492" w:rsidRDefault="00747492" w:rsidP="00747492">
            <w:pPr>
              <w:rPr>
                <w:sz w:val="20"/>
                <w:szCs w:val="20"/>
              </w:rPr>
            </w:pPr>
            <w:proofErr w:type="spellStart"/>
            <w:r w:rsidRPr="00747492">
              <w:rPr>
                <w:b/>
                <w:bCs/>
                <w:sz w:val="20"/>
                <w:szCs w:val="20"/>
              </w:rPr>
              <w:t>Värde</w:t>
            </w:r>
            <w:proofErr w:type="spellEnd"/>
          </w:p>
        </w:tc>
        <w:tc>
          <w:tcPr>
            <w:tcW w:w="3021" w:type="dxa"/>
            <w:vAlign w:val="center"/>
          </w:tcPr>
          <w:p w14:paraId="39E8E392" w14:textId="28221E48" w:rsidR="00747492" w:rsidRPr="00747492" w:rsidRDefault="00747492" w:rsidP="00747492">
            <w:pPr>
              <w:rPr>
                <w:sz w:val="20"/>
                <w:szCs w:val="20"/>
              </w:rPr>
            </w:pPr>
            <w:proofErr w:type="spellStart"/>
            <w:r w:rsidRPr="00747492">
              <w:rPr>
                <w:b/>
                <w:bCs/>
                <w:sz w:val="20"/>
                <w:szCs w:val="20"/>
              </w:rPr>
              <w:t>Kommentar</w:t>
            </w:r>
            <w:proofErr w:type="spellEnd"/>
          </w:p>
        </w:tc>
      </w:tr>
      <w:tr w:rsidR="00747492" w14:paraId="2581A750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66"/>
              <w:gridCol w:w="81"/>
            </w:tblGrid>
            <w:tr w:rsidR="00747492" w:rsidRPr="00747492" w14:paraId="6452B625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E36D8" w14:textId="77777777" w:rsidR="00747492" w:rsidRPr="00747492" w:rsidRDefault="00747492" w:rsidP="0074749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Fastighets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-/BRF-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namn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AF999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6499C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66049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8C9E872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4E738FA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345EBAE6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66"/>
              <w:gridCol w:w="81"/>
            </w:tblGrid>
            <w:tr w:rsidR="00747492" w:rsidRPr="00747492" w14:paraId="10473487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22866D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>Adress(er)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BED65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F27D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FC6F6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644A4C88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166EB5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16838942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66"/>
              <w:gridCol w:w="81"/>
            </w:tblGrid>
            <w:tr w:rsidR="00747492" w:rsidRPr="00747492" w14:paraId="63DA8928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B6C9FB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Byggnadsår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F58BA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BE0C4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34EB0A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56299E2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5A5D90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7D31E5D8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8"/>
              <w:gridCol w:w="66"/>
              <w:gridCol w:w="81"/>
            </w:tblGrid>
            <w:tr w:rsidR="00747492" w:rsidRPr="00747492" w14:paraId="4B0C5373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CCA816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 xml:space="preserve">Antal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byggnader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trapphus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924B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165D3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3566CB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4EB54DF7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C7CDCD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03951013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66"/>
              <w:gridCol w:w="81"/>
            </w:tblGrid>
            <w:tr w:rsidR="00747492" w:rsidRPr="00747492" w14:paraId="0BD74F69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EA5019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 xml:space="preserve">Antal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lägenheter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lokaler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FA972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4568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E4B8E52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39FCD8F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49DC4D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0346F7C4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66"/>
              <w:gridCol w:w="81"/>
            </w:tblGrid>
            <w:tr w:rsidR="00747492" w:rsidRPr="00747492" w14:paraId="28C78860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E19A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yta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kvm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A0EF3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C7BD5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2DB8EF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91C8F6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7B62F71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4351FD7A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66"/>
              <w:gridCol w:w="81"/>
            </w:tblGrid>
            <w:tr w:rsidR="00747492" w:rsidRPr="00747492" w14:paraId="04EF06AE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7973B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Förvaltare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(om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finns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1696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6873D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9BDB6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A3C6637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A2A497B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18F4BF75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9"/>
            </w:tblGrid>
            <w:tr w:rsidR="00747492" w:rsidRPr="00747492" w14:paraId="0BA0CB44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DFFAA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Kontaktperson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styrelsen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B760CA9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AD072FB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9D7DAE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2ACA4F9E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66"/>
              <w:gridCol w:w="81"/>
            </w:tblGrid>
            <w:tr w:rsidR="00747492" w:rsidRPr="00747492" w14:paraId="23F7A476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2B251" w14:textId="77777777" w:rsidR="00747492" w:rsidRPr="00747492" w:rsidRDefault="00747492" w:rsidP="0074749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Fastighets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-/BRF-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namn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F9343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12FE7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61BD8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40B1A017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957725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4C1ECC78" w14:textId="77777777" w:rsidTr="00747492"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66"/>
              <w:gridCol w:w="81"/>
            </w:tblGrid>
            <w:tr w:rsidR="00747492" w:rsidRPr="00747492" w14:paraId="610134A5" w14:textId="77777777" w:rsidTr="00747C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CF9CA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>Adress(er)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799B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FF6F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5D3C5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49E0843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53CE4B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</w:tbl>
    <w:p w14:paraId="621CA223" w14:textId="77777777" w:rsidR="007A2D74" w:rsidRDefault="007A2D74" w:rsidP="007A2D74"/>
    <w:p w14:paraId="00AB71A4" w14:textId="77777777" w:rsidR="00747492" w:rsidRDefault="00747492" w:rsidP="00747492">
      <w:pPr>
        <w:pStyle w:val="Rubrik2"/>
      </w:pPr>
      <w:r w:rsidRPr="00747492">
        <w:lastRenderedPageBreak/>
        <w:t xml:space="preserve">B) </w:t>
      </w:r>
      <w:proofErr w:type="spellStart"/>
      <w:r w:rsidRPr="00747492">
        <w:t>Viktiga</w:t>
      </w:r>
      <w:proofErr w:type="spellEnd"/>
      <w:r w:rsidRPr="00747492">
        <w:t xml:space="preserve"> </w:t>
      </w:r>
      <w:proofErr w:type="spellStart"/>
      <w:r w:rsidRPr="00747492">
        <w:t>dokument</w:t>
      </w:r>
      <w:proofErr w:type="spellEnd"/>
      <w:r w:rsidRPr="00747492">
        <w:t xml:space="preserve"> </w:t>
      </w:r>
      <w:proofErr w:type="spellStart"/>
      <w:r w:rsidRPr="00747492">
        <w:t>att</w:t>
      </w:r>
      <w:proofErr w:type="spellEnd"/>
      <w:r w:rsidRPr="00747492">
        <w:t xml:space="preserve"> </w:t>
      </w:r>
      <w:proofErr w:type="spellStart"/>
      <w:r w:rsidRPr="00747492">
        <w:t>hitta</w:t>
      </w:r>
      <w:proofErr w:type="spellEnd"/>
      <w:r w:rsidRPr="00747492">
        <w:t xml:space="preserve"> (</w:t>
      </w:r>
      <w:proofErr w:type="spellStart"/>
      <w:r w:rsidRPr="00747492">
        <w:t>markera</w:t>
      </w:r>
      <w:proofErr w:type="spellEnd"/>
      <w:r w:rsidRPr="00747492">
        <w:t>)</w:t>
      </w:r>
      <w:r w:rsidRPr="00747492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98"/>
        <w:gridCol w:w="1669"/>
        <w:gridCol w:w="2253"/>
        <w:gridCol w:w="1542"/>
      </w:tblGrid>
      <w:tr w:rsidR="00747492" w14:paraId="4F81412D" w14:textId="77777777" w:rsidTr="00747492">
        <w:tc>
          <w:tcPr>
            <w:tcW w:w="3598" w:type="dxa"/>
            <w:vAlign w:val="center"/>
          </w:tcPr>
          <w:p w14:paraId="34DF421B" w14:textId="5CC313F9" w:rsidR="00747492" w:rsidRPr="00747492" w:rsidRDefault="00747492" w:rsidP="00747492">
            <w:pPr>
              <w:rPr>
                <w:sz w:val="20"/>
                <w:szCs w:val="20"/>
              </w:rPr>
            </w:pPr>
            <w:proofErr w:type="spellStart"/>
            <w:r w:rsidRPr="00747492">
              <w:rPr>
                <w:b/>
                <w:bCs/>
                <w:sz w:val="20"/>
                <w:szCs w:val="20"/>
              </w:rPr>
              <w:t>Dokument</w:t>
            </w:r>
            <w:proofErr w:type="spellEnd"/>
            <w:r w:rsidRPr="00747492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747492">
              <w:rPr>
                <w:b/>
                <w:bCs/>
                <w:sz w:val="20"/>
                <w:szCs w:val="20"/>
              </w:rPr>
              <w:t>underlag</w:t>
            </w:r>
            <w:proofErr w:type="spellEnd"/>
          </w:p>
        </w:tc>
        <w:tc>
          <w:tcPr>
            <w:tcW w:w="1669" w:type="dxa"/>
            <w:vAlign w:val="center"/>
          </w:tcPr>
          <w:p w14:paraId="73F7D694" w14:textId="42E22F58" w:rsidR="00747492" w:rsidRPr="00747492" w:rsidRDefault="00747492" w:rsidP="00747492">
            <w:pPr>
              <w:rPr>
                <w:sz w:val="20"/>
                <w:szCs w:val="20"/>
              </w:rPr>
            </w:pPr>
            <w:r w:rsidRPr="00747492">
              <w:rPr>
                <w:b/>
                <w:bCs/>
                <w:sz w:val="20"/>
                <w:szCs w:val="20"/>
              </w:rPr>
              <w:t>Finns (Ja/Nej/</w:t>
            </w:r>
            <w:proofErr w:type="spellStart"/>
            <w:r w:rsidRPr="00747492">
              <w:rPr>
                <w:b/>
                <w:bCs/>
                <w:sz w:val="20"/>
                <w:szCs w:val="20"/>
              </w:rPr>
              <w:t>Saknas</w:t>
            </w:r>
            <w:proofErr w:type="spellEnd"/>
            <w:r w:rsidRPr="0074749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53" w:type="dxa"/>
            <w:vAlign w:val="center"/>
          </w:tcPr>
          <w:p w14:paraId="05EFE4A1" w14:textId="7A3F0E6B" w:rsidR="00747492" w:rsidRPr="00747492" w:rsidRDefault="00747492" w:rsidP="00747492">
            <w:pPr>
              <w:rPr>
                <w:sz w:val="20"/>
                <w:szCs w:val="20"/>
              </w:rPr>
            </w:pPr>
            <w:r w:rsidRPr="00747492">
              <w:rPr>
                <w:b/>
                <w:bCs/>
                <w:sz w:val="20"/>
                <w:szCs w:val="20"/>
              </w:rPr>
              <w:t xml:space="preserve">Var </w:t>
            </w:r>
            <w:proofErr w:type="spellStart"/>
            <w:r w:rsidRPr="00747492">
              <w:rPr>
                <w:b/>
                <w:bCs/>
                <w:sz w:val="20"/>
                <w:szCs w:val="20"/>
              </w:rPr>
              <w:t>finns</w:t>
            </w:r>
            <w:proofErr w:type="spellEnd"/>
            <w:r w:rsidRPr="00747492">
              <w:rPr>
                <w:b/>
                <w:bCs/>
                <w:sz w:val="20"/>
                <w:szCs w:val="20"/>
              </w:rPr>
              <w:t xml:space="preserve"> det? (</w:t>
            </w:r>
            <w:proofErr w:type="spellStart"/>
            <w:r w:rsidRPr="00747492">
              <w:rPr>
                <w:b/>
                <w:bCs/>
                <w:sz w:val="20"/>
                <w:szCs w:val="20"/>
              </w:rPr>
              <w:t>länk</w:t>
            </w:r>
            <w:proofErr w:type="spellEnd"/>
            <w:r w:rsidRPr="0074749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47492">
              <w:rPr>
                <w:b/>
                <w:bCs/>
                <w:sz w:val="20"/>
                <w:szCs w:val="20"/>
              </w:rPr>
              <w:t>mapp</w:t>
            </w:r>
            <w:proofErr w:type="spellEnd"/>
            <w:r w:rsidRPr="0074749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2" w:type="dxa"/>
            <w:vAlign w:val="center"/>
          </w:tcPr>
          <w:p w14:paraId="5F22A783" w14:textId="60191BB3" w:rsidR="00747492" w:rsidRPr="00747492" w:rsidRDefault="00747492" w:rsidP="00747492">
            <w:pPr>
              <w:rPr>
                <w:sz w:val="20"/>
                <w:szCs w:val="20"/>
              </w:rPr>
            </w:pPr>
            <w:proofErr w:type="spellStart"/>
            <w:r w:rsidRPr="00747492">
              <w:rPr>
                <w:b/>
                <w:bCs/>
                <w:sz w:val="20"/>
                <w:szCs w:val="20"/>
              </w:rPr>
              <w:t>Kommentar</w:t>
            </w:r>
            <w:proofErr w:type="spellEnd"/>
          </w:p>
        </w:tc>
      </w:tr>
      <w:tr w:rsidR="00747492" w14:paraId="53849E70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66"/>
              <w:gridCol w:w="66"/>
              <w:gridCol w:w="81"/>
            </w:tblGrid>
            <w:tr w:rsidR="00747492" w:rsidRPr="00747492" w14:paraId="42D3F59D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C32A5C" w14:textId="77777777" w:rsidR="00747492" w:rsidRPr="00747492" w:rsidRDefault="00747492" w:rsidP="0074749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Ritningar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(A/K/VVS/EL)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CD06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4F0F6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D07E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AE4D77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5DE9A3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37CEC423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1247473D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2E019726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66"/>
              <w:gridCol w:w="66"/>
              <w:gridCol w:w="81"/>
            </w:tblGrid>
            <w:tr w:rsidR="00747492" w:rsidRPr="00747492" w14:paraId="719732AB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826EB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Tidigare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underhållsplan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D29EF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E810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9B7A6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BF2022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C406BFA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0E7B356F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27BD8E1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06F7405A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4"/>
              <w:gridCol w:w="66"/>
              <w:gridCol w:w="66"/>
              <w:gridCol w:w="81"/>
            </w:tblGrid>
            <w:tr w:rsidR="00747492" w:rsidRPr="00747492" w14:paraId="43A3048D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7FC26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Besiktningsprotokoll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/status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0F19B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1B68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33B9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10518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313FE1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51075042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209ECBA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6ACA2D2D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66"/>
              <w:gridCol w:w="66"/>
              <w:gridCol w:w="81"/>
            </w:tblGrid>
            <w:tr w:rsidR="00747492" w:rsidRPr="00747492" w14:paraId="14153138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F25B47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>OVK-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protokoll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4ACA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F5D4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B3176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66C742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9B072C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213107A1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70FE673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725CDF8F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66"/>
              <w:gridCol w:w="66"/>
              <w:gridCol w:w="81"/>
            </w:tblGrid>
            <w:tr w:rsidR="00747492" w:rsidRPr="00747492" w14:paraId="73F30508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DF16A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Energideklaration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3169B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6EC97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F364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33F7C7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9B584CF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13B4A1D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13B06D4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63D61F3F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66"/>
              <w:gridCol w:w="66"/>
              <w:gridCol w:w="81"/>
            </w:tblGrid>
            <w:tr w:rsidR="00747492" w:rsidRPr="00747492" w14:paraId="6282EFBF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4F4AC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Hissbesiktning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B529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B1D4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E1045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52FFF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7333E1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63E0CBA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41F15EF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6FC4F6F3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66"/>
              <w:gridCol w:w="66"/>
              <w:gridCol w:w="81"/>
            </w:tblGrid>
            <w:tr w:rsidR="00747492" w:rsidRPr="00747492" w14:paraId="07873216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4539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Brandskyddsdokumentation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6D21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5C1B3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4BCAE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79A01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CFF2A8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44107D2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479D11E9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2D0A6311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66"/>
              <w:gridCol w:w="66"/>
              <w:gridCol w:w="81"/>
            </w:tblGrid>
            <w:tr w:rsidR="00747492" w:rsidRPr="00747492" w14:paraId="6A2103BD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99256B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>Tak-/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fasad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-/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fönsterunderlag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D794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15E0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FDFFF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42CA4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756E55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2BA891C5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7CED0CA0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46674E88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"/>
              <w:gridCol w:w="66"/>
              <w:gridCol w:w="81"/>
            </w:tblGrid>
            <w:tr w:rsidR="00747492" w:rsidRPr="00747492" w14:paraId="3B51B299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995C27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Avtal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(service/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ramavtal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10CA1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E2267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A9FD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875048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C1F8A1D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0102379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4D1C0136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2FAA7DC3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4"/>
              <w:gridCol w:w="66"/>
              <w:gridCol w:w="66"/>
              <w:gridCol w:w="81"/>
            </w:tblGrid>
            <w:tr w:rsidR="00747492" w:rsidRPr="00747492" w14:paraId="6804F274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D6EB9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7492">
                    <w:rPr>
                      <w:sz w:val="20"/>
                      <w:szCs w:val="20"/>
                    </w:rPr>
                    <w:t>Garantier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på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genomförda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projekt</w:t>
                  </w:r>
                  <w:proofErr w:type="spellEnd"/>
                  <w:r w:rsidRPr="00747492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D928F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C729C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58B7C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3C9B84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426BDD8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7D4DC55B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2B99359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  <w:tr w:rsidR="00747492" w14:paraId="7D5561E6" w14:textId="77777777" w:rsidTr="00747492">
        <w:tc>
          <w:tcPr>
            <w:tcW w:w="3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4"/>
            </w:tblGrid>
            <w:tr w:rsidR="00747492" w:rsidRPr="00747492" w14:paraId="5778266F" w14:textId="77777777" w:rsidTr="002C0B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D64740" w14:textId="77777777" w:rsidR="00747492" w:rsidRPr="00747492" w:rsidRDefault="00747492" w:rsidP="00747492">
                  <w:pPr>
                    <w:rPr>
                      <w:sz w:val="20"/>
                      <w:szCs w:val="20"/>
                    </w:rPr>
                  </w:pPr>
                  <w:r w:rsidRPr="00747492">
                    <w:rPr>
                      <w:sz w:val="20"/>
                      <w:szCs w:val="20"/>
                    </w:rPr>
                    <w:t xml:space="preserve">Drift- och </w:t>
                  </w:r>
                  <w:proofErr w:type="spellStart"/>
                  <w:r w:rsidRPr="00747492">
                    <w:rPr>
                      <w:sz w:val="20"/>
                      <w:szCs w:val="20"/>
                    </w:rPr>
                    <w:t>skötselinstruktioner</w:t>
                  </w:r>
                  <w:proofErr w:type="spellEnd"/>
                </w:p>
              </w:tc>
            </w:tr>
          </w:tbl>
          <w:p w14:paraId="62EA5879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3510CAC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675FFFD8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68E6E7BE" w14:textId="77777777" w:rsidR="00747492" w:rsidRPr="00747492" w:rsidRDefault="00747492" w:rsidP="00747492">
            <w:pPr>
              <w:rPr>
                <w:sz w:val="20"/>
                <w:szCs w:val="20"/>
              </w:rPr>
            </w:pPr>
          </w:p>
        </w:tc>
      </w:tr>
    </w:tbl>
    <w:p w14:paraId="2CCBB311" w14:textId="6647DD0C" w:rsidR="0069565E" w:rsidRDefault="0069565E" w:rsidP="007A2D74"/>
    <w:p w14:paraId="38AF4203" w14:textId="24C5B1BA" w:rsidR="007A2D74" w:rsidRDefault="00747492" w:rsidP="00747492">
      <w:pPr>
        <w:pStyle w:val="Rubrik2"/>
      </w:pPr>
      <w:r w:rsidRPr="00747492">
        <w:t xml:space="preserve">C) </w:t>
      </w:r>
      <w:proofErr w:type="spellStart"/>
      <w:r w:rsidRPr="00747492">
        <w:t>Ombyggnader</w:t>
      </w:r>
      <w:proofErr w:type="spellEnd"/>
      <w:r w:rsidRPr="00747492">
        <w:t xml:space="preserve"> och </w:t>
      </w:r>
      <w:proofErr w:type="spellStart"/>
      <w:r w:rsidRPr="00747492">
        <w:t>större</w:t>
      </w:r>
      <w:proofErr w:type="spellEnd"/>
      <w:r w:rsidRPr="00747492">
        <w:t xml:space="preserve"> </w:t>
      </w:r>
      <w:proofErr w:type="spellStart"/>
      <w:r w:rsidRPr="00747492">
        <w:t>åtgärder</w:t>
      </w:r>
      <w:proofErr w:type="spellEnd"/>
      <w:r w:rsidRPr="00747492">
        <w:t xml:space="preserve"> (</w:t>
      </w:r>
      <w:proofErr w:type="spellStart"/>
      <w:r w:rsidRPr="00747492">
        <w:t>historik</w:t>
      </w:r>
      <w:proofErr w:type="spellEnd"/>
      <w:r w:rsidRPr="00747492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4"/>
        <w:gridCol w:w="1447"/>
        <w:gridCol w:w="1492"/>
        <w:gridCol w:w="1486"/>
        <w:gridCol w:w="1746"/>
        <w:gridCol w:w="1497"/>
      </w:tblGrid>
      <w:tr w:rsidR="00747492" w14:paraId="1144B11A" w14:textId="77777777" w:rsidTr="00747492">
        <w:tc>
          <w:tcPr>
            <w:tcW w:w="13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</w:tblGrid>
            <w:tr w:rsidR="00747492" w:rsidRPr="00F93BC7" w14:paraId="34C4B6C1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723CA" w14:textId="77777777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F93BC7">
                    <w:rPr>
                      <w:b/>
                      <w:bCs/>
                    </w:rPr>
                    <w:t>År</w:t>
                  </w:r>
                  <w:proofErr w:type="spellEnd"/>
                </w:p>
              </w:tc>
            </w:tr>
          </w:tbl>
          <w:p w14:paraId="31946254" w14:textId="77777777" w:rsidR="00747492" w:rsidRDefault="00747492" w:rsidP="00747492"/>
        </w:tc>
        <w:tc>
          <w:tcPr>
            <w:tcW w:w="14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</w:tblGrid>
            <w:tr w:rsidR="00747492" w:rsidRPr="00F93BC7" w14:paraId="1C8A1A8D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3D0B1" w14:textId="4BF1B0C5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47492">
                    <w:rPr>
                      <w:b/>
                      <w:bCs/>
                    </w:rPr>
                    <w:t>Åtgärd</w:t>
                  </w:r>
                  <w:proofErr w:type="spellEnd"/>
                  <w:r w:rsidRPr="00747492">
                    <w:rPr>
                      <w:b/>
                      <w:bCs/>
                    </w:rPr>
                    <w:t xml:space="preserve"> / </w:t>
                  </w:r>
                  <w:proofErr w:type="spellStart"/>
                  <w:r w:rsidRPr="00747492">
                    <w:rPr>
                      <w:b/>
                      <w:bCs/>
                    </w:rPr>
                    <w:t>projekt</w:t>
                  </w:r>
                  <w:proofErr w:type="spellEnd"/>
                </w:p>
              </w:tc>
            </w:tr>
          </w:tbl>
          <w:p w14:paraId="248CFF44" w14:textId="77777777" w:rsidR="00747492" w:rsidRDefault="00747492" w:rsidP="00747492"/>
        </w:tc>
        <w:tc>
          <w:tcPr>
            <w:tcW w:w="14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"/>
            </w:tblGrid>
            <w:tr w:rsidR="00747492" w:rsidRPr="00F93BC7" w14:paraId="42F9AB20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295DA0" w14:textId="5B4BD3F0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47492">
                    <w:rPr>
                      <w:b/>
                      <w:bCs/>
                    </w:rPr>
                    <w:t>Omfattning</w:t>
                  </w:r>
                  <w:proofErr w:type="spellEnd"/>
                </w:p>
              </w:tc>
            </w:tr>
          </w:tbl>
          <w:p w14:paraId="5029A9DF" w14:textId="77777777" w:rsidR="00747492" w:rsidRDefault="00747492" w:rsidP="00747492"/>
        </w:tc>
        <w:tc>
          <w:tcPr>
            <w:tcW w:w="14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7"/>
            </w:tblGrid>
            <w:tr w:rsidR="00747492" w:rsidRPr="00F93BC7" w14:paraId="0DF85325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26C8F5" w14:textId="57140F2C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47492">
                    <w:rPr>
                      <w:b/>
                      <w:bCs/>
                    </w:rPr>
                    <w:t>Leverantör</w:t>
                  </w:r>
                  <w:proofErr w:type="spellEnd"/>
                </w:p>
              </w:tc>
            </w:tr>
          </w:tbl>
          <w:p w14:paraId="6966A581" w14:textId="77777777" w:rsidR="00747492" w:rsidRDefault="00747492" w:rsidP="00747492"/>
        </w:tc>
        <w:tc>
          <w:tcPr>
            <w:tcW w:w="17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</w:tblGrid>
            <w:tr w:rsidR="00747492" w:rsidRPr="00F93BC7" w14:paraId="636995D4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9A7AE7" w14:textId="52CDE87D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47492">
                    <w:rPr>
                      <w:b/>
                      <w:bCs/>
                    </w:rPr>
                    <w:t>Dokumentation</w:t>
                  </w:r>
                  <w:proofErr w:type="spellEnd"/>
                  <w:r w:rsidRPr="00747492">
                    <w:rPr>
                      <w:b/>
                      <w:bCs/>
                    </w:rPr>
                    <w:t xml:space="preserve"> finns?</w:t>
                  </w:r>
                </w:p>
              </w:tc>
            </w:tr>
          </w:tbl>
          <w:p w14:paraId="21E8295F" w14:textId="77777777" w:rsidR="00747492" w:rsidRDefault="00747492" w:rsidP="00747492"/>
        </w:tc>
        <w:tc>
          <w:tcPr>
            <w:tcW w:w="149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9"/>
            </w:tblGrid>
            <w:tr w:rsidR="00747492" w:rsidRPr="00F93BC7" w14:paraId="4AF989F7" w14:textId="77777777" w:rsidTr="001D5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A5E2C5" w14:textId="2D81A2E9" w:rsidR="00747492" w:rsidRPr="00F93BC7" w:rsidRDefault="00747492" w:rsidP="0074749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47492">
                    <w:rPr>
                      <w:b/>
                      <w:bCs/>
                    </w:rPr>
                    <w:t>Kommentar</w:t>
                  </w:r>
                  <w:proofErr w:type="spellEnd"/>
                </w:p>
              </w:tc>
            </w:tr>
          </w:tbl>
          <w:p w14:paraId="6287DD61" w14:textId="77777777" w:rsidR="00747492" w:rsidRDefault="00747492" w:rsidP="00747492"/>
        </w:tc>
      </w:tr>
      <w:tr w:rsidR="00747492" w14:paraId="3553A3AE" w14:textId="77777777" w:rsidTr="00747492">
        <w:tc>
          <w:tcPr>
            <w:tcW w:w="1394" w:type="dxa"/>
          </w:tcPr>
          <w:p w14:paraId="134AE447" w14:textId="77777777" w:rsidR="00747492" w:rsidRDefault="00747492" w:rsidP="00747492"/>
        </w:tc>
        <w:tc>
          <w:tcPr>
            <w:tcW w:w="1447" w:type="dxa"/>
          </w:tcPr>
          <w:p w14:paraId="3B242341" w14:textId="77777777" w:rsidR="00747492" w:rsidRDefault="00747492" w:rsidP="00747492"/>
        </w:tc>
        <w:tc>
          <w:tcPr>
            <w:tcW w:w="1492" w:type="dxa"/>
          </w:tcPr>
          <w:p w14:paraId="74693593" w14:textId="77777777" w:rsidR="00747492" w:rsidRDefault="00747492" w:rsidP="00747492"/>
        </w:tc>
        <w:tc>
          <w:tcPr>
            <w:tcW w:w="1486" w:type="dxa"/>
          </w:tcPr>
          <w:p w14:paraId="033934C1" w14:textId="77777777" w:rsidR="00747492" w:rsidRDefault="00747492" w:rsidP="00747492"/>
        </w:tc>
        <w:tc>
          <w:tcPr>
            <w:tcW w:w="1746" w:type="dxa"/>
          </w:tcPr>
          <w:p w14:paraId="44A97667" w14:textId="77777777" w:rsidR="00747492" w:rsidRDefault="00747492" w:rsidP="00747492"/>
        </w:tc>
        <w:tc>
          <w:tcPr>
            <w:tcW w:w="1497" w:type="dxa"/>
          </w:tcPr>
          <w:p w14:paraId="3430204B" w14:textId="77777777" w:rsidR="00747492" w:rsidRDefault="00747492" w:rsidP="00747492"/>
        </w:tc>
      </w:tr>
      <w:tr w:rsidR="00747492" w14:paraId="32BE5968" w14:textId="77777777" w:rsidTr="00747492">
        <w:tc>
          <w:tcPr>
            <w:tcW w:w="1394" w:type="dxa"/>
          </w:tcPr>
          <w:p w14:paraId="64BB1A28" w14:textId="77777777" w:rsidR="00747492" w:rsidRDefault="00747492" w:rsidP="00747492"/>
        </w:tc>
        <w:tc>
          <w:tcPr>
            <w:tcW w:w="1447" w:type="dxa"/>
          </w:tcPr>
          <w:p w14:paraId="78E76976" w14:textId="77777777" w:rsidR="00747492" w:rsidRDefault="00747492" w:rsidP="00747492"/>
        </w:tc>
        <w:tc>
          <w:tcPr>
            <w:tcW w:w="1492" w:type="dxa"/>
          </w:tcPr>
          <w:p w14:paraId="60C5DA83" w14:textId="77777777" w:rsidR="00747492" w:rsidRDefault="00747492" w:rsidP="00747492"/>
        </w:tc>
        <w:tc>
          <w:tcPr>
            <w:tcW w:w="1486" w:type="dxa"/>
          </w:tcPr>
          <w:p w14:paraId="215CBD2A" w14:textId="77777777" w:rsidR="00747492" w:rsidRDefault="00747492" w:rsidP="00747492"/>
        </w:tc>
        <w:tc>
          <w:tcPr>
            <w:tcW w:w="1746" w:type="dxa"/>
          </w:tcPr>
          <w:p w14:paraId="7DD1CB79" w14:textId="77777777" w:rsidR="00747492" w:rsidRDefault="00747492" w:rsidP="00747492"/>
        </w:tc>
        <w:tc>
          <w:tcPr>
            <w:tcW w:w="1497" w:type="dxa"/>
          </w:tcPr>
          <w:p w14:paraId="7477CB47" w14:textId="77777777" w:rsidR="00747492" w:rsidRDefault="00747492" w:rsidP="00747492"/>
        </w:tc>
      </w:tr>
      <w:tr w:rsidR="00747492" w14:paraId="11259787" w14:textId="77777777" w:rsidTr="00747492">
        <w:tc>
          <w:tcPr>
            <w:tcW w:w="1394" w:type="dxa"/>
          </w:tcPr>
          <w:p w14:paraId="4B78B2F0" w14:textId="77777777" w:rsidR="00747492" w:rsidRDefault="00747492" w:rsidP="00747492"/>
        </w:tc>
        <w:tc>
          <w:tcPr>
            <w:tcW w:w="1447" w:type="dxa"/>
          </w:tcPr>
          <w:p w14:paraId="707577F4" w14:textId="77777777" w:rsidR="00747492" w:rsidRDefault="00747492" w:rsidP="00747492"/>
        </w:tc>
        <w:tc>
          <w:tcPr>
            <w:tcW w:w="1492" w:type="dxa"/>
          </w:tcPr>
          <w:p w14:paraId="6587B284" w14:textId="77777777" w:rsidR="00747492" w:rsidRDefault="00747492" w:rsidP="00747492"/>
        </w:tc>
        <w:tc>
          <w:tcPr>
            <w:tcW w:w="1486" w:type="dxa"/>
          </w:tcPr>
          <w:p w14:paraId="21D85AEE" w14:textId="77777777" w:rsidR="00747492" w:rsidRDefault="00747492" w:rsidP="00747492"/>
        </w:tc>
        <w:tc>
          <w:tcPr>
            <w:tcW w:w="1746" w:type="dxa"/>
          </w:tcPr>
          <w:p w14:paraId="0425224C" w14:textId="77777777" w:rsidR="00747492" w:rsidRDefault="00747492" w:rsidP="00747492"/>
        </w:tc>
        <w:tc>
          <w:tcPr>
            <w:tcW w:w="1497" w:type="dxa"/>
          </w:tcPr>
          <w:p w14:paraId="1FA17C2D" w14:textId="77777777" w:rsidR="00747492" w:rsidRDefault="00747492" w:rsidP="00747492"/>
        </w:tc>
      </w:tr>
      <w:tr w:rsidR="00747492" w14:paraId="76E5381F" w14:textId="77777777" w:rsidTr="00747492">
        <w:tc>
          <w:tcPr>
            <w:tcW w:w="1394" w:type="dxa"/>
          </w:tcPr>
          <w:p w14:paraId="6A32CCF7" w14:textId="77777777" w:rsidR="00747492" w:rsidRDefault="00747492" w:rsidP="00747492"/>
        </w:tc>
        <w:tc>
          <w:tcPr>
            <w:tcW w:w="1447" w:type="dxa"/>
          </w:tcPr>
          <w:p w14:paraId="39EDFF0A" w14:textId="77777777" w:rsidR="00747492" w:rsidRDefault="00747492" w:rsidP="00747492"/>
        </w:tc>
        <w:tc>
          <w:tcPr>
            <w:tcW w:w="1492" w:type="dxa"/>
          </w:tcPr>
          <w:p w14:paraId="7A5DFE44" w14:textId="77777777" w:rsidR="00747492" w:rsidRDefault="00747492" w:rsidP="00747492"/>
        </w:tc>
        <w:tc>
          <w:tcPr>
            <w:tcW w:w="1486" w:type="dxa"/>
          </w:tcPr>
          <w:p w14:paraId="02F07C87" w14:textId="77777777" w:rsidR="00747492" w:rsidRDefault="00747492" w:rsidP="00747492"/>
        </w:tc>
        <w:tc>
          <w:tcPr>
            <w:tcW w:w="1746" w:type="dxa"/>
          </w:tcPr>
          <w:p w14:paraId="5EE60A67" w14:textId="77777777" w:rsidR="00747492" w:rsidRDefault="00747492" w:rsidP="00747492"/>
        </w:tc>
        <w:tc>
          <w:tcPr>
            <w:tcW w:w="1497" w:type="dxa"/>
          </w:tcPr>
          <w:p w14:paraId="3A29F693" w14:textId="77777777" w:rsidR="00747492" w:rsidRDefault="00747492" w:rsidP="00747492"/>
        </w:tc>
      </w:tr>
      <w:tr w:rsidR="00747492" w14:paraId="53D796B4" w14:textId="77777777" w:rsidTr="00747492">
        <w:tc>
          <w:tcPr>
            <w:tcW w:w="1394" w:type="dxa"/>
          </w:tcPr>
          <w:p w14:paraId="52A6EB7B" w14:textId="77777777" w:rsidR="00747492" w:rsidRDefault="00747492" w:rsidP="00747492"/>
        </w:tc>
        <w:tc>
          <w:tcPr>
            <w:tcW w:w="1447" w:type="dxa"/>
          </w:tcPr>
          <w:p w14:paraId="68A4AF03" w14:textId="77777777" w:rsidR="00747492" w:rsidRDefault="00747492" w:rsidP="00747492"/>
        </w:tc>
        <w:tc>
          <w:tcPr>
            <w:tcW w:w="1492" w:type="dxa"/>
          </w:tcPr>
          <w:p w14:paraId="10DB046C" w14:textId="77777777" w:rsidR="00747492" w:rsidRDefault="00747492" w:rsidP="00747492"/>
        </w:tc>
        <w:tc>
          <w:tcPr>
            <w:tcW w:w="1486" w:type="dxa"/>
          </w:tcPr>
          <w:p w14:paraId="3D456027" w14:textId="77777777" w:rsidR="00747492" w:rsidRDefault="00747492" w:rsidP="00747492"/>
        </w:tc>
        <w:tc>
          <w:tcPr>
            <w:tcW w:w="1746" w:type="dxa"/>
          </w:tcPr>
          <w:p w14:paraId="2986857F" w14:textId="77777777" w:rsidR="00747492" w:rsidRDefault="00747492" w:rsidP="00747492"/>
        </w:tc>
        <w:tc>
          <w:tcPr>
            <w:tcW w:w="1497" w:type="dxa"/>
          </w:tcPr>
          <w:p w14:paraId="28BC1DFF" w14:textId="77777777" w:rsidR="00747492" w:rsidRDefault="00747492" w:rsidP="00747492"/>
        </w:tc>
      </w:tr>
    </w:tbl>
    <w:p w14:paraId="3AF1C68D" w14:textId="77777777" w:rsidR="00747492" w:rsidRDefault="00747492" w:rsidP="00747492"/>
    <w:p w14:paraId="0E617644" w14:textId="0A37AB6E" w:rsidR="00747492" w:rsidRDefault="00747492" w:rsidP="00747492">
      <w:pPr>
        <w:pStyle w:val="Rubrik2"/>
      </w:pPr>
      <w:r w:rsidRPr="00747492">
        <w:t xml:space="preserve">D) </w:t>
      </w:r>
      <w:proofErr w:type="spellStart"/>
      <w:r w:rsidRPr="00747492">
        <w:t>Riskområden</w:t>
      </w:r>
      <w:proofErr w:type="spellEnd"/>
      <w:r w:rsidRPr="00747492">
        <w:t xml:space="preserve"> </w:t>
      </w:r>
      <w:proofErr w:type="spellStart"/>
      <w:r w:rsidRPr="00747492">
        <w:t>att</w:t>
      </w:r>
      <w:proofErr w:type="spellEnd"/>
      <w:r w:rsidRPr="00747492">
        <w:t xml:space="preserve"> </w:t>
      </w:r>
      <w:proofErr w:type="spellStart"/>
      <w:r w:rsidRPr="00747492">
        <w:t>prioritera</w:t>
      </w:r>
      <w:proofErr w:type="spellEnd"/>
      <w:r w:rsidRPr="00747492">
        <w:t xml:space="preserve"> </w:t>
      </w:r>
      <w:proofErr w:type="spellStart"/>
      <w:r w:rsidRPr="00747492">
        <w:t>i</w:t>
      </w:r>
      <w:proofErr w:type="spellEnd"/>
      <w:r w:rsidRPr="00747492">
        <w:t xml:space="preserve"> </w:t>
      </w:r>
      <w:proofErr w:type="spellStart"/>
      <w:r w:rsidRPr="00747492">
        <w:t>startskedet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1907"/>
        <w:gridCol w:w="2237"/>
        <w:gridCol w:w="2229"/>
      </w:tblGrid>
      <w:tr w:rsidR="00747492" w14:paraId="384023B6" w14:textId="77777777" w:rsidTr="00A808F4">
        <w:tc>
          <w:tcPr>
            <w:tcW w:w="2689" w:type="dxa"/>
          </w:tcPr>
          <w:p w14:paraId="48C76511" w14:textId="4F97ECAE" w:rsidR="00747492" w:rsidRPr="00A808F4" w:rsidRDefault="00747492" w:rsidP="007474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808F4">
              <w:rPr>
                <w:b/>
                <w:bCs/>
                <w:sz w:val="20"/>
                <w:szCs w:val="20"/>
              </w:rPr>
              <w:t>Riskområde</w:t>
            </w:r>
            <w:proofErr w:type="spellEnd"/>
          </w:p>
        </w:tc>
        <w:tc>
          <w:tcPr>
            <w:tcW w:w="1907" w:type="dxa"/>
          </w:tcPr>
          <w:p w14:paraId="247D0D0D" w14:textId="64F8F9B4" w:rsidR="00747492" w:rsidRPr="00A808F4" w:rsidRDefault="00747492" w:rsidP="007474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808F4">
              <w:rPr>
                <w:b/>
                <w:bCs/>
                <w:sz w:val="20"/>
                <w:szCs w:val="20"/>
              </w:rPr>
              <w:t>Relevans</w:t>
            </w:r>
            <w:proofErr w:type="spellEnd"/>
            <w:r w:rsidRPr="00A808F4">
              <w:rPr>
                <w:b/>
                <w:bCs/>
                <w:sz w:val="20"/>
                <w:szCs w:val="20"/>
              </w:rPr>
              <w:t xml:space="preserve"> (Ja/Nej)</w:t>
            </w:r>
          </w:p>
        </w:tc>
        <w:tc>
          <w:tcPr>
            <w:tcW w:w="2237" w:type="dxa"/>
          </w:tcPr>
          <w:p w14:paraId="6C6A7753" w14:textId="2F0D74DF" w:rsidR="00747492" w:rsidRPr="00A808F4" w:rsidRDefault="00747492" w:rsidP="007474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808F4">
              <w:rPr>
                <w:b/>
                <w:bCs/>
                <w:sz w:val="20"/>
                <w:szCs w:val="20"/>
              </w:rPr>
              <w:t>Nuläge</w:t>
            </w:r>
            <w:proofErr w:type="spellEnd"/>
            <w:r w:rsidRPr="00A808F4">
              <w:rPr>
                <w:b/>
                <w:bCs/>
                <w:sz w:val="20"/>
                <w:szCs w:val="20"/>
              </w:rPr>
              <w:t xml:space="preserve"> / observation</w:t>
            </w:r>
          </w:p>
        </w:tc>
        <w:tc>
          <w:tcPr>
            <w:tcW w:w="2229" w:type="dxa"/>
          </w:tcPr>
          <w:p w14:paraId="4B708F8E" w14:textId="4C115F80" w:rsidR="00747492" w:rsidRPr="00A808F4" w:rsidRDefault="00A808F4" w:rsidP="007474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808F4">
              <w:rPr>
                <w:b/>
                <w:bCs/>
                <w:sz w:val="20"/>
                <w:szCs w:val="20"/>
              </w:rPr>
              <w:t>Behöver</w:t>
            </w:r>
            <w:proofErr w:type="spellEnd"/>
            <w:r w:rsidRPr="00A808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08F4">
              <w:rPr>
                <w:b/>
                <w:bCs/>
                <w:sz w:val="20"/>
                <w:szCs w:val="20"/>
              </w:rPr>
              <w:t>utredas</w:t>
            </w:r>
            <w:proofErr w:type="spellEnd"/>
            <w:r w:rsidRPr="00A808F4">
              <w:rPr>
                <w:b/>
                <w:bCs/>
                <w:sz w:val="20"/>
                <w:szCs w:val="20"/>
              </w:rPr>
              <w:t xml:space="preserve"> (Ja/Nej)</w:t>
            </w:r>
          </w:p>
        </w:tc>
      </w:tr>
      <w:tr w:rsidR="00A808F4" w14:paraId="40423AD4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36778D48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BCA24" w14:textId="77777777" w:rsidR="00A808F4" w:rsidRPr="00A808F4" w:rsidRDefault="00A808F4" w:rsidP="00A808F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08F4">
                    <w:rPr>
                      <w:sz w:val="20"/>
                      <w:szCs w:val="20"/>
                    </w:rPr>
                    <w:t>Fukt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läckage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tak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våtrum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källare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6A8B7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31B99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66903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A6D0E4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0DA87128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1209B319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192875F7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0AF20FCD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0C0EE17A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3D0EF" w14:textId="1E2464DA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r w:rsidRPr="00A808F4">
                    <w:rPr>
                      <w:sz w:val="20"/>
                      <w:szCs w:val="20"/>
                    </w:rPr>
                    <w:t xml:space="preserve">El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elsäkerhet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centraler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laddning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belysning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32922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DBBB1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653F0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D7B666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397D49A9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167FB3BC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3C1EF6E2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35164B17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40E20CA6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CBD25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r w:rsidRPr="00A808F4">
                    <w:rPr>
                      <w:sz w:val="20"/>
                      <w:szCs w:val="20"/>
                    </w:rPr>
                    <w:lastRenderedPageBreak/>
                    <w:t xml:space="preserve">Brand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utrymning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dörrar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larm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brandcellsgränser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0F447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83EB5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A6358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54DAD5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695BC90F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013D40B0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25E74A33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3B42B3FE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31FE03DC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0C0270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r w:rsidRPr="00A808F4">
                    <w:rPr>
                      <w:sz w:val="20"/>
                      <w:szCs w:val="20"/>
                    </w:rPr>
                    <w:t xml:space="preserve">Ventilation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inomhusmiljö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65D20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F77AF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F2D00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DAF385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32BD1FA4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1C73A6C1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1BD0FB3A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6878881A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023FDF7F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E6E4DD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808F4">
                    <w:rPr>
                      <w:sz w:val="20"/>
                      <w:szCs w:val="20"/>
                    </w:rPr>
                    <w:t>Värme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undercentral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stammar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6D93C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8C2D0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6949B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FFDB89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5A95DC74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42372522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58985EC5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27F8CA59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6"/>
              <w:gridCol w:w="66"/>
              <w:gridCol w:w="81"/>
            </w:tblGrid>
            <w:tr w:rsidR="00A808F4" w:rsidRPr="00A808F4" w14:paraId="5AA07165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6DAECD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808F4">
                    <w:rPr>
                      <w:sz w:val="20"/>
                      <w:szCs w:val="20"/>
                    </w:rPr>
                    <w:t>Dränering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dagvatten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7D9FE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2EF37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FFA41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5CC301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24B1EB83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58A4B4AA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41B3C0D0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0D019930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66"/>
              <w:gridCol w:w="66"/>
              <w:gridCol w:w="81"/>
            </w:tblGrid>
            <w:tr w:rsidR="00A808F4" w:rsidRPr="00A808F4" w14:paraId="2C7E797B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2B0B1A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808F4">
                    <w:rPr>
                      <w:sz w:val="20"/>
                      <w:szCs w:val="20"/>
                    </w:rPr>
                    <w:t>Fasader</w:t>
                  </w:r>
                  <w:proofErr w:type="spellEnd"/>
                  <w:r w:rsidRPr="00A808F4">
                    <w:rPr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A808F4">
                    <w:rPr>
                      <w:sz w:val="20"/>
                      <w:szCs w:val="20"/>
                    </w:rPr>
                    <w:t>balkonger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5D55E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7205C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13F84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77898F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1AE4E288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59D33BFE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17B16F25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  <w:tr w:rsidR="00A808F4" w14:paraId="5674D95C" w14:textId="77777777" w:rsidTr="00A808F4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5"/>
            </w:tblGrid>
            <w:tr w:rsidR="00A808F4" w:rsidRPr="00A808F4" w14:paraId="2C2139C6" w14:textId="77777777" w:rsidTr="00242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724F3" w14:textId="77777777" w:rsidR="00A808F4" w:rsidRPr="00A808F4" w:rsidRDefault="00A808F4" w:rsidP="00A808F4">
                  <w:pPr>
                    <w:rPr>
                      <w:sz w:val="20"/>
                      <w:szCs w:val="20"/>
                    </w:rPr>
                  </w:pPr>
                  <w:r w:rsidRPr="00A808F4">
                    <w:rPr>
                      <w:sz w:val="20"/>
                      <w:szCs w:val="20"/>
                    </w:rPr>
                    <w:t>Hissar (om finns)</w:t>
                  </w:r>
                </w:p>
              </w:tc>
            </w:tr>
          </w:tbl>
          <w:p w14:paraId="115E8980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72CDBCC7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</w:tcPr>
          <w:p w14:paraId="59D010DB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1E23976C" w14:textId="77777777" w:rsidR="00A808F4" w:rsidRPr="00A808F4" w:rsidRDefault="00A808F4" w:rsidP="00A808F4">
            <w:pPr>
              <w:rPr>
                <w:sz w:val="20"/>
                <w:szCs w:val="20"/>
              </w:rPr>
            </w:pPr>
          </w:p>
        </w:tc>
      </w:tr>
    </w:tbl>
    <w:p w14:paraId="0071821A" w14:textId="77777777" w:rsidR="00747492" w:rsidRDefault="00747492" w:rsidP="00747492"/>
    <w:p w14:paraId="7B687A67" w14:textId="77777777" w:rsidR="00A808F4" w:rsidRDefault="00A808F4" w:rsidP="00A808F4">
      <w:pPr>
        <w:pStyle w:val="Rubrik3"/>
      </w:pPr>
      <w:proofErr w:type="spellStart"/>
      <w:r>
        <w:t>Noteringar</w:t>
      </w:r>
      <w:proofErr w:type="spellEnd"/>
    </w:p>
    <w:p w14:paraId="0C3969E4" w14:textId="722CC5E3" w:rsidR="00747492" w:rsidRPr="00747492" w:rsidRDefault="00A808F4" w:rsidP="00A808F4">
      <w:r>
        <w:t xml:space="preserve">Tips: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osäkra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status – </w:t>
      </w:r>
      <w:proofErr w:type="spellStart"/>
      <w:r>
        <w:t>börja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samla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och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enklare</w:t>
      </w:r>
      <w:proofErr w:type="spellEnd"/>
      <w:r>
        <w:t xml:space="preserve"> </w:t>
      </w:r>
      <w:proofErr w:type="spellStart"/>
      <w:r>
        <w:t>nulägesinventering</w:t>
      </w:r>
      <w:proofErr w:type="spellEnd"/>
      <w:r>
        <w:t xml:space="preserve">. Det </w:t>
      </w:r>
      <w:proofErr w:type="spellStart"/>
      <w:r>
        <w:t>räcker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igång</w:t>
      </w:r>
      <w:proofErr w:type="spellEnd"/>
      <w:r>
        <w:t>.</w:t>
      </w:r>
    </w:p>
    <w:sectPr w:rsidR="00747492" w:rsidRPr="00747492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BFEF" w14:textId="77777777" w:rsidR="004D1497" w:rsidRDefault="004D1497">
      <w:pPr>
        <w:spacing w:after="0" w:line="240" w:lineRule="auto"/>
      </w:pPr>
      <w:r>
        <w:separator/>
      </w:r>
    </w:p>
  </w:endnote>
  <w:endnote w:type="continuationSeparator" w:id="0">
    <w:p w14:paraId="2BB43838" w14:textId="77777777" w:rsidR="004D1497" w:rsidRDefault="004D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DD90" w14:textId="77777777" w:rsidR="004D1497" w:rsidRDefault="004D1497">
      <w:pPr>
        <w:spacing w:after="0" w:line="240" w:lineRule="auto"/>
      </w:pPr>
      <w:r>
        <w:separator/>
      </w:r>
    </w:p>
  </w:footnote>
  <w:footnote w:type="continuationSeparator" w:id="0">
    <w:p w14:paraId="28961104" w14:textId="77777777" w:rsidR="004D1497" w:rsidRDefault="004D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4D1497"/>
    <w:rsid w:val="0069565E"/>
    <w:rsid w:val="00747492"/>
    <w:rsid w:val="007A2D74"/>
    <w:rsid w:val="00A808F4"/>
    <w:rsid w:val="00AA1D8D"/>
    <w:rsid w:val="00B47730"/>
    <w:rsid w:val="00CB0664"/>
    <w:rsid w:val="00D51EB7"/>
    <w:rsid w:val="00D85372"/>
    <w:rsid w:val="00E17A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2026-02-04T15:52:00Z</dcterms:created>
  <dcterms:modified xsi:type="dcterms:W3CDTF">2026-02-04T16:04:00Z</dcterms:modified>
  <cp:category>Mall</cp:category>
</cp:coreProperties>
</file>