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68C6FF5C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B00067" w:rsidRPr="00B00067">
        <w:rPr>
          <w:sz w:val="40"/>
          <w:szCs w:val="40"/>
        </w:rPr>
        <w:t>Ambitionsniva_valjare_underhallsplan</w:t>
      </w:r>
      <w:proofErr w:type="spellEnd"/>
    </w:p>
    <w:p w14:paraId="43B9BF1E" w14:textId="75B2A7E7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B00067" w:rsidRPr="00B00067">
        <w:t xml:space="preserve">En 1-sides guide </w:t>
      </w:r>
      <w:proofErr w:type="spellStart"/>
      <w:r w:rsidR="00B00067" w:rsidRPr="00B00067">
        <w:t>som</w:t>
      </w:r>
      <w:proofErr w:type="spellEnd"/>
      <w:r w:rsidR="00B00067" w:rsidRPr="00B00067">
        <w:t xml:space="preserve"> </w:t>
      </w:r>
      <w:proofErr w:type="spellStart"/>
      <w:r w:rsidR="00B00067" w:rsidRPr="00B00067">
        <w:t>hjälper</w:t>
      </w:r>
      <w:proofErr w:type="spellEnd"/>
      <w:r w:rsidR="00B00067" w:rsidRPr="00B00067">
        <w:t xml:space="preserve"> er </w:t>
      </w:r>
      <w:proofErr w:type="spellStart"/>
      <w:r w:rsidR="00B00067" w:rsidRPr="00B00067">
        <w:t>välja</w:t>
      </w:r>
      <w:proofErr w:type="spellEnd"/>
      <w:r w:rsidR="00B00067" w:rsidRPr="00B00067">
        <w:t xml:space="preserve"> </w:t>
      </w:r>
      <w:proofErr w:type="spellStart"/>
      <w:r w:rsidR="00B00067" w:rsidRPr="00B00067">
        <w:t>nivå</w:t>
      </w:r>
      <w:proofErr w:type="spellEnd"/>
      <w:r w:rsidR="00B00067" w:rsidRPr="00B00067">
        <w:t xml:space="preserve"> (</w:t>
      </w:r>
      <w:proofErr w:type="spellStart"/>
      <w:r w:rsidR="00B00067" w:rsidRPr="00B00067">
        <w:t>enkel</w:t>
      </w:r>
      <w:proofErr w:type="spellEnd"/>
      <w:r w:rsidR="00B00067" w:rsidRPr="00B00067">
        <w:t>/</w:t>
      </w:r>
      <w:proofErr w:type="spellStart"/>
      <w:r w:rsidR="00B00067" w:rsidRPr="00B00067">
        <w:t>mellan</w:t>
      </w:r>
      <w:proofErr w:type="spellEnd"/>
      <w:r w:rsidR="00B00067" w:rsidRPr="00B00067">
        <w:t>/</w:t>
      </w:r>
      <w:proofErr w:type="spellStart"/>
      <w:r w:rsidR="00B00067" w:rsidRPr="00B00067">
        <w:t>detaljerad</w:t>
      </w:r>
      <w:proofErr w:type="spellEnd"/>
      <w:r w:rsidR="00B00067" w:rsidRPr="00B00067">
        <w:t xml:space="preserve">) och </w:t>
      </w:r>
      <w:proofErr w:type="spellStart"/>
      <w:r w:rsidR="00B00067" w:rsidRPr="00B00067">
        <w:t>förstå</w:t>
      </w:r>
      <w:proofErr w:type="spellEnd"/>
      <w:r w:rsidR="00B00067" w:rsidRPr="00B00067">
        <w:t xml:space="preserve"> </w:t>
      </w:r>
      <w:proofErr w:type="spellStart"/>
      <w:r w:rsidR="00B00067" w:rsidRPr="00B00067">
        <w:t>vad</w:t>
      </w:r>
      <w:proofErr w:type="spellEnd"/>
      <w:r w:rsidR="00B00067" w:rsidRPr="00B00067">
        <w:t xml:space="preserve"> </w:t>
      </w:r>
      <w:proofErr w:type="spellStart"/>
      <w:r w:rsidR="00B00067" w:rsidRPr="00B00067">
        <w:t>som</w:t>
      </w:r>
      <w:proofErr w:type="spellEnd"/>
      <w:r w:rsidR="00B00067" w:rsidRPr="00B00067">
        <w:t xml:space="preserve"> </w:t>
      </w:r>
      <w:proofErr w:type="spellStart"/>
      <w:r w:rsidR="00B00067" w:rsidRPr="00B00067">
        <w:t>krävs</w:t>
      </w:r>
      <w:proofErr w:type="spellEnd"/>
      <w:r w:rsidR="00B00067" w:rsidRPr="00B00067">
        <w:t xml:space="preserve"> </w:t>
      </w:r>
      <w:proofErr w:type="spellStart"/>
      <w:r w:rsidR="00B00067" w:rsidRPr="00B00067">
        <w:t>i</w:t>
      </w:r>
      <w:proofErr w:type="spellEnd"/>
      <w:r w:rsidR="00B00067" w:rsidRPr="00B00067">
        <w:t xml:space="preserve"> </w:t>
      </w:r>
      <w:proofErr w:type="spellStart"/>
      <w:r w:rsidR="00B00067" w:rsidRPr="00B00067">
        <w:t>uppföljning</w:t>
      </w:r>
      <w:proofErr w:type="spellEnd"/>
      <w:r w:rsidR="00B00067" w:rsidRPr="00B00067">
        <w:t xml:space="preserve"> för </w:t>
      </w:r>
      <w:proofErr w:type="spellStart"/>
      <w:r w:rsidR="00B00067" w:rsidRPr="00B00067">
        <w:t>respektive</w:t>
      </w:r>
      <w:proofErr w:type="spellEnd"/>
      <w:r w:rsidR="00B00067" w:rsidRPr="00B00067">
        <w:t xml:space="preserve"> </w:t>
      </w:r>
      <w:proofErr w:type="spellStart"/>
      <w:r w:rsidR="00B00067" w:rsidRPr="00B00067">
        <w:t>nivå</w:t>
      </w:r>
      <w:proofErr w:type="spellEnd"/>
      <w:r w:rsidR="00B00067" w:rsidRPr="00B00067">
        <w:t>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680BDACF" w14:textId="77777777" w:rsidR="00B00067" w:rsidRDefault="00B00067" w:rsidP="00747492">
      <w:pPr>
        <w:pStyle w:val="Rubrik3"/>
        <w:rPr>
          <w:rFonts w:ascii="Calibri" w:eastAsiaTheme="minorEastAsia" w:hAnsi="Calibri" w:cstheme="minorBidi"/>
          <w:b w:val="0"/>
          <w:bCs w:val="0"/>
          <w:color w:val="auto"/>
        </w:rPr>
      </w:pPr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Välja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rimlig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ambitionsnivå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 för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underhållsplaneringen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utifrån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tid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,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kompetens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 och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behov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 – och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undvika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att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planen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blir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 “för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stor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”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eller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 xml:space="preserve"> “för </w:t>
      </w:r>
      <w:proofErr w:type="spellStart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tunn</w:t>
      </w:r>
      <w:proofErr w:type="spellEnd"/>
      <w:r w:rsidRPr="00B00067">
        <w:rPr>
          <w:rFonts w:ascii="Calibri" w:eastAsiaTheme="minorEastAsia" w:hAnsi="Calibri" w:cstheme="minorBidi"/>
          <w:b w:val="0"/>
          <w:bCs w:val="0"/>
          <w:color w:val="auto"/>
        </w:rPr>
        <w:t>”.</w:t>
      </w:r>
    </w:p>
    <w:p w14:paraId="799DEEB8" w14:textId="3BA29A72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5B68C8B7" w14:textId="77777777" w:rsidR="00B00067" w:rsidRPr="00B00067" w:rsidRDefault="00B00067" w:rsidP="00B00067">
      <w:pPr>
        <w:pStyle w:val="Liststycke"/>
        <w:numPr>
          <w:ilvl w:val="0"/>
          <w:numId w:val="11"/>
        </w:numPr>
      </w:pPr>
      <w:proofErr w:type="spellStart"/>
      <w:r w:rsidRPr="00B00067">
        <w:t>När</w:t>
      </w:r>
      <w:proofErr w:type="spellEnd"/>
      <w:r w:rsidRPr="00B00067">
        <w:t xml:space="preserve"> </w:t>
      </w:r>
      <w:proofErr w:type="spellStart"/>
      <w:r w:rsidRPr="00B00067">
        <w:t>ni</w:t>
      </w:r>
      <w:proofErr w:type="spellEnd"/>
      <w:r w:rsidRPr="00B00067">
        <w:t xml:space="preserve"> ska </w:t>
      </w:r>
      <w:proofErr w:type="spellStart"/>
      <w:r w:rsidRPr="00B00067">
        <w:t>starta</w:t>
      </w:r>
      <w:proofErr w:type="spellEnd"/>
      <w:r w:rsidRPr="00B00067">
        <w:t xml:space="preserve"> </w:t>
      </w:r>
      <w:proofErr w:type="spellStart"/>
      <w:r w:rsidRPr="00B00067">
        <w:t>eller</w:t>
      </w:r>
      <w:proofErr w:type="spellEnd"/>
      <w:r w:rsidRPr="00B00067">
        <w:t xml:space="preserve"> </w:t>
      </w:r>
      <w:proofErr w:type="spellStart"/>
      <w:r w:rsidRPr="00B00067">
        <w:t>omstarta</w:t>
      </w:r>
      <w:proofErr w:type="spellEnd"/>
      <w:r w:rsidRPr="00B00067">
        <w:t xml:space="preserve"> </w:t>
      </w:r>
      <w:proofErr w:type="spellStart"/>
      <w:r w:rsidRPr="00B00067">
        <w:t>underhållsplaneringen</w:t>
      </w:r>
      <w:proofErr w:type="spellEnd"/>
      <w:r w:rsidRPr="00B00067">
        <w:t>.</w:t>
      </w:r>
    </w:p>
    <w:p w14:paraId="4FBD46E9" w14:textId="77777777" w:rsidR="00B00067" w:rsidRPr="00B00067" w:rsidRDefault="00B00067" w:rsidP="00B00067">
      <w:pPr>
        <w:pStyle w:val="Liststycke"/>
        <w:numPr>
          <w:ilvl w:val="0"/>
          <w:numId w:val="11"/>
        </w:numPr>
      </w:pPr>
      <w:proofErr w:type="spellStart"/>
      <w:r w:rsidRPr="00B00067">
        <w:t>När</w:t>
      </w:r>
      <w:proofErr w:type="spellEnd"/>
      <w:r w:rsidRPr="00B00067">
        <w:t xml:space="preserve"> </w:t>
      </w:r>
      <w:proofErr w:type="spellStart"/>
      <w:r w:rsidRPr="00B00067">
        <w:t>ni</w:t>
      </w:r>
      <w:proofErr w:type="spellEnd"/>
      <w:r w:rsidRPr="00B00067">
        <w:t xml:space="preserve"> </w:t>
      </w:r>
      <w:proofErr w:type="spellStart"/>
      <w:r w:rsidRPr="00B00067">
        <w:t>behöver</w:t>
      </w:r>
      <w:proofErr w:type="spellEnd"/>
      <w:r w:rsidRPr="00B00067">
        <w:t xml:space="preserve"> </w:t>
      </w:r>
      <w:proofErr w:type="spellStart"/>
      <w:r w:rsidRPr="00B00067">
        <w:t>bestämma</w:t>
      </w:r>
      <w:proofErr w:type="spellEnd"/>
      <w:r w:rsidRPr="00B00067">
        <w:t xml:space="preserve"> om </w:t>
      </w:r>
      <w:proofErr w:type="spellStart"/>
      <w:r w:rsidRPr="00B00067">
        <w:t>ni</w:t>
      </w:r>
      <w:proofErr w:type="spellEnd"/>
      <w:r w:rsidRPr="00B00067">
        <w:t xml:space="preserve"> ska </w:t>
      </w:r>
      <w:proofErr w:type="spellStart"/>
      <w:r w:rsidRPr="00B00067">
        <w:t>använda</w:t>
      </w:r>
      <w:proofErr w:type="spellEnd"/>
      <w:r w:rsidRPr="00B00067">
        <w:t xml:space="preserve"> Excel </w:t>
      </w:r>
      <w:proofErr w:type="spellStart"/>
      <w:r w:rsidRPr="00B00067">
        <w:t>eller</w:t>
      </w:r>
      <w:proofErr w:type="spellEnd"/>
      <w:r w:rsidRPr="00B00067">
        <w:t xml:space="preserve"> </w:t>
      </w:r>
      <w:proofErr w:type="spellStart"/>
      <w:r w:rsidRPr="00B00067">
        <w:t>ett</w:t>
      </w:r>
      <w:proofErr w:type="spellEnd"/>
      <w:r w:rsidRPr="00B00067">
        <w:t xml:space="preserve"> system.</w:t>
      </w:r>
    </w:p>
    <w:p w14:paraId="2462691B" w14:textId="77777777" w:rsidR="00B00067" w:rsidRPr="00B00067" w:rsidRDefault="00B00067" w:rsidP="00B00067">
      <w:pPr>
        <w:pStyle w:val="Liststycke"/>
        <w:numPr>
          <w:ilvl w:val="0"/>
          <w:numId w:val="11"/>
        </w:numPr>
        <w:rPr>
          <w:b/>
          <w:bCs/>
        </w:rPr>
      </w:pPr>
      <w:proofErr w:type="spellStart"/>
      <w:r w:rsidRPr="00B00067">
        <w:t>När</w:t>
      </w:r>
      <w:proofErr w:type="spellEnd"/>
      <w:r w:rsidRPr="00B00067">
        <w:t xml:space="preserve"> </w:t>
      </w:r>
      <w:proofErr w:type="spellStart"/>
      <w:r w:rsidRPr="00B00067">
        <w:t>ni</w:t>
      </w:r>
      <w:proofErr w:type="spellEnd"/>
      <w:r w:rsidRPr="00B00067">
        <w:t xml:space="preserve"> </w:t>
      </w:r>
      <w:proofErr w:type="spellStart"/>
      <w:r w:rsidRPr="00B00067">
        <w:t>vill</w:t>
      </w:r>
      <w:proofErr w:type="spellEnd"/>
      <w:r w:rsidRPr="00B00067">
        <w:t xml:space="preserve"> </w:t>
      </w:r>
      <w:proofErr w:type="spellStart"/>
      <w:r w:rsidRPr="00B00067">
        <w:t>förankra</w:t>
      </w:r>
      <w:proofErr w:type="spellEnd"/>
      <w:r w:rsidRPr="00B00067">
        <w:t xml:space="preserve"> </w:t>
      </w:r>
      <w:proofErr w:type="spellStart"/>
      <w:r w:rsidRPr="00B00067">
        <w:t>arbetssättet</w:t>
      </w:r>
      <w:proofErr w:type="spellEnd"/>
      <w:r w:rsidRPr="00B00067">
        <w:t xml:space="preserve"> </w:t>
      </w:r>
      <w:proofErr w:type="spellStart"/>
      <w:r w:rsidRPr="00B00067">
        <w:t>i</w:t>
      </w:r>
      <w:proofErr w:type="spellEnd"/>
      <w:r w:rsidRPr="00B00067">
        <w:t xml:space="preserve"> </w:t>
      </w:r>
      <w:proofErr w:type="spellStart"/>
      <w:r w:rsidRPr="00B00067">
        <w:t>styrelsen</w:t>
      </w:r>
      <w:proofErr w:type="spellEnd"/>
      <w:r w:rsidRPr="00B00067">
        <w:t>.</w:t>
      </w:r>
    </w:p>
    <w:p w14:paraId="4FD4E553" w14:textId="0FE3773F" w:rsidR="00747492" w:rsidRPr="00747492" w:rsidRDefault="00747492" w:rsidP="00B00067">
      <w:pPr>
        <w:pStyle w:val="Rubrik2"/>
      </w:pPr>
      <w:proofErr w:type="spellStart"/>
      <w:r w:rsidRPr="00747492">
        <w:t>Instruktion</w:t>
      </w:r>
      <w:proofErr w:type="spellEnd"/>
    </w:p>
    <w:p w14:paraId="3DFEB520" w14:textId="77777777" w:rsidR="00B00067" w:rsidRDefault="00B00067" w:rsidP="00B00067">
      <w:r>
        <w:t xml:space="preserve">Steg 1: </w:t>
      </w:r>
      <w:proofErr w:type="spellStart"/>
      <w:r>
        <w:t>Läs</w:t>
      </w:r>
      <w:proofErr w:type="spellEnd"/>
      <w:r>
        <w:t xml:space="preserve"> </w:t>
      </w:r>
      <w:proofErr w:type="spellStart"/>
      <w:r>
        <w:t>nivåerna</w:t>
      </w:r>
      <w:proofErr w:type="spellEnd"/>
      <w:r>
        <w:t xml:space="preserve"> och </w:t>
      </w:r>
      <w:proofErr w:type="spellStart"/>
      <w:r>
        <w:t>markera</w:t>
      </w:r>
      <w:proofErr w:type="spellEnd"/>
      <w:r>
        <w:t xml:space="preserve"> den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bäst</w:t>
      </w:r>
      <w:proofErr w:type="spellEnd"/>
      <w:r>
        <w:t xml:space="preserve"> </w:t>
      </w:r>
      <w:proofErr w:type="spellStart"/>
      <w:r>
        <w:t>idag</w:t>
      </w:r>
      <w:proofErr w:type="spellEnd"/>
      <w:r>
        <w:t>.</w:t>
      </w:r>
    </w:p>
    <w:p w14:paraId="6F777359" w14:textId="77777777" w:rsidR="00B00067" w:rsidRDefault="00B00067" w:rsidP="00B00067">
      <w:r>
        <w:t xml:space="preserve">Steg 2: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uppföljningsrutin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matchar</w:t>
      </w:r>
      <w:proofErr w:type="spellEnd"/>
      <w:r>
        <w:t xml:space="preserve"> </w:t>
      </w:r>
      <w:proofErr w:type="spellStart"/>
      <w:r>
        <w:t>nivån</w:t>
      </w:r>
      <w:proofErr w:type="spellEnd"/>
      <w:r>
        <w:t>.</w:t>
      </w:r>
    </w:p>
    <w:p w14:paraId="44F48EB1" w14:textId="54911EA8" w:rsidR="00747492" w:rsidRDefault="00B00067" w:rsidP="00B00067">
      <w:r>
        <w:t xml:space="preserve">Steg 3: </w:t>
      </w:r>
      <w:proofErr w:type="spellStart"/>
      <w:r>
        <w:t>Bestäm</w:t>
      </w:r>
      <w:proofErr w:type="spellEnd"/>
      <w:r>
        <w:t xml:space="preserve"> om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höja</w:t>
      </w:r>
      <w:proofErr w:type="spellEnd"/>
      <w:r>
        <w:t xml:space="preserve"> </w:t>
      </w:r>
      <w:proofErr w:type="spellStart"/>
      <w:r>
        <w:t>nivån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tid</w:t>
      </w:r>
      <w:proofErr w:type="spellEnd"/>
      <w:r>
        <w:t>.</w:t>
      </w:r>
    </w:p>
    <w:p w14:paraId="6A9ABC6E" w14:textId="27E59AD4" w:rsidR="00747492" w:rsidRDefault="00B00067" w:rsidP="00747492">
      <w:pPr>
        <w:pStyle w:val="Rubrik2"/>
      </w:pPr>
      <w:proofErr w:type="spellStart"/>
      <w:r w:rsidRPr="00B00067">
        <w:t>Välj</w:t>
      </w:r>
      <w:proofErr w:type="spellEnd"/>
      <w:r w:rsidRPr="00B00067">
        <w:t xml:space="preserve"> </w:t>
      </w:r>
      <w:proofErr w:type="spellStart"/>
      <w:r w:rsidRPr="00B00067">
        <w:t>nivå</w:t>
      </w:r>
      <w:proofErr w:type="spellEnd"/>
      <w:r w:rsidRPr="00B00067">
        <w:t xml:space="preserve"> (</w:t>
      </w:r>
      <w:proofErr w:type="spellStart"/>
      <w:r w:rsidRPr="00B00067">
        <w:t>markera</w:t>
      </w:r>
      <w:proofErr w:type="spellEnd"/>
      <w:r w:rsidRPr="00B00067">
        <w:t>)</w:t>
      </w:r>
    </w:p>
    <w:p w14:paraId="075F1B7A" w14:textId="77777777" w:rsidR="00B00067" w:rsidRDefault="00B00067" w:rsidP="00B00067">
      <w:pPr>
        <w:rPr>
          <w:rFonts w:ascii="Segoe UI Symbol" w:hAnsi="Segoe UI Symbol" w:cs="Segoe UI Symbol"/>
        </w:rPr>
      </w:pPr>
    </w:p>
    <w:p w14:paraId="13BAB7AB" w14:textId="5D57AB9A" w:rsidR="00B00067" w:rsidRDefault="00B00067" w:rsidP="00B00067">
      <w:pPr>
        <w:pStyle w:val="Rubrik3"/>
      </w:pPr>
      <w:r>
        <w:rPr>
          <w:rFonts w:ascii="Segoe UI Symbol" w:hAnsi="Segoe UI Symbol" w:cs="Segoe UI Symbol"/>
        </w:rPr>
        <w:t>☐</w:t>
      </w:r>
      <w:r>
        <w:t xml:space="preserve"> Enkel </w:t>
      </w:r>
      <w:proofErr w:type="spellStart"/>
      <w:r>
        <w:t>nivå</w:t>
      </w:r>
      <w:proofErr w:type="spellEnd"/>
      <w:r>
        <w:t xml:space="preserve"> (</w:t>
      </w:r>
      <w:proofErr w:type="spellStart"/>
      <w:r>
        <w:t>kom</w:t>
      </w:r>
      <w:proofErr w:type="spellEnd"/>
      <w:r>
        <w:t xml:space="preserve"> </w:t>
      </w:r>
      <w:proofErr w:type="spellStart"/>
      <w:r>
        <w:t>igång</w:t>
      </w:r>
      <w:proofErr w:type="spellEnd"/>
      <w:r>
        <w:t>)</w:t>
      </w:r>
    </w:p>
    <w:p w14:paraId="7D24CA06" w14:textId="77777777" w:rsidR="00B00067" w:rsidRDefault="00B00067" w:rsidP="00B00067">
      <w:proofErr w:type="spellStart"/>
      <w:r>
        <w:t>Passar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: </w:t>
      </w:r>
      <w:proofErr w:type="spellStart"/>
      <w:r>
        <w:t>ni</w:t>
      </w:r>
      <w:proofErr w:type="spellEnd"/>
      <w:r>
        <w:t xml:space="preserve"> </w:t>
      </w:r>
      <w:proofErr w:type="spellStart"/>
      <w:r>
        <w:t>saknar</w:t>
      </w:r>
      <w:proofErr w:type="spellEnd"/>
      <w:r>
        <w:t xml:space="preserve"> plan,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snabbt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</w:t>
      </w:r>
      <w:proofErr w:type="spellStart"/>
      <w:r>
        <w:t>översikt</w:t>
      </w:r>
      <w:proofErr w:type="spellEnd"/>
      <w:r>
        <w:t xml:space="preserve">, </w:t>
      </w:r>
      <w:proofErr w:type="spellStart"/>
      <w:r>
        <w:t>begränsad</w:t>
      </w:r>
      <w:proofErr w:type="spellEnd"/>
      <w:r>
        <w:t xml:space="preserve"> </w:t>
      </w:r>
      <w:proofErr w:type="spellStart"/>
      <w:r>
        <w:t>tid</w:t>
      </w:r>
      <w:proofErr w:type="spellEnd"/>
      <w:r>
        <w:t>.</w:t>
      </w:r>
    </w:p>
    <w:p w14:paraId="07673D26" w14:textId="77777777" w:rsidR="00B00067" w:rsidRDefault="00B00067" w:rsidP="00B00067">
      <w:proofErr w:type="spellStart"/>
      <w:r>
        <w:t>Innehåller</w:t>
      </w:r>
      <w:proofErr w:type="spellEnd"/>
      <w:r>
        <w:t>:</w:t>
      </w:r>
    </w:p>
    <w:p w14:paraId="343B9017" w14:textId="77777777" w:rsidR="00B00067" w:rsidRDefault="00B00067" w:rsidP="00B00067">
      <w:r>
        <w:t xml:space="preserve">Lista </w:t>
      </w:r>
      <w:proofErr w:type="spellStart"/>
      <w:r>
        <w:t>över</w:t>
      </w:r>
      <w:proofErr w:type="spellEnd"/>
      <w:r>
        <w:t xml:space="preserve"> 15–25 </w:t>
      </w:r>
      <w:proofErr w:type="spellStart"/>
      <w:r>
        <w:t>huvudkomponenter</w:t>
      </w:r>
      <w:proofErr w:type="spellEnd"/>
      <w:r>
        <w:t xml:space="preserve"> (</w:t>
      </w:r>
      <w:proofErr w:type="spellStart"/>
      <w:r>
        <w:t>tak</w:t>
      </w:r>
      <w:proofErr w:type="spellEnd"/>
      <w:r>
        <w:t xml:space="preserve">, </w:t>
      </w:r>
      <w:proofErr w:type="spellStart"/>
      <w:r>
        <w:t>fasad</w:t>
      </w:r>
      <w:proofErr w:type="spellEnd"/>
      <w:r>
        <w:t xml:space="preserve">, </w:t>
      </w:r>
      <w:proofErr w:type="spellStart"/>
      <w:r>
        <w:t>fönster</w:t>
      </w:r>
      <w:proofErr w:type="spellEnd"/>
      <w:r>
        <w:t xml:space="preserve">, </w:t>
      </w:r>
      <w:proofErr w:type="spellStart"/>
      <w:r>
        <w:t>stammar</w:t>
      </w:r>
      <w:proofErr w:type="spellEnd"/>
      <w:r>
        <w:t>, ventilation…)</w:t>
      </w:r>
    </w:p>
    <w:p w14:paraId="4813F38F" w14:textId="77777777" w:rsidR="00B00067" w:rsidRDefault="00B00067" w:rsidP="00B00067">
      <w:proofErr w:type="spellStart"/>
      <w:r>
        <w:t>Grova</w:t>
      </w:r>
      <w:proofErr w:type="spellEnd"/>
      <w:r>
        <w:t xml:space="preserve"> </w:t>
      </w:r>
      <w:proofErr w:type="spellStart"/>
      <w:r>
        <w:t>åtgärdsår</w:t>
      </w:r>
      <w:proofErr w:type="spellEnd"/>
      <w:r>
        <w:t xml:space="preserve"> (</w:t>
      </w:r>
      <w:proofErr w:type="spellStart"/>
      <w:r>
        <w:t>intervall</w:t>
      </w:r>
      <w:proofErr w:type="spellEnd"/>
      <w:r>
        <w:t>)</w:t>
      </w:r>
    </w:p>
    <w:p w14:paraId="2CE6254C" w14:textId="77777777" w:rsidR="00B00067" w:rsidRDefault="00B00067" w:rsidP="00B00067">
      <w:proofErr w:type="spellStart"/>
      <w:r>
        <w:t>Grova</w:t>
      </w:r>
      <w:proofErr w:type="spellEnd"/>
      <w:r>
        <w:t xml:space="preserve"> </w:t>
      </w:r>
      <w:proofErr w:type="spellStart"/>
      <w:r>
        <w:t>kostnader</w:t>
      </w:r>
      <w:proofErr w:type="spellEnd"/>
      <w:r>
        <w:t xml:space="preserve"> (</w:t>
      </w:r>
      <w:proofErr w:type="spellStart"/>
      <w:r>
        <w:t>spann</w:t>
      </w:r>
      <w:proofErr w:type="spellEnd"/>
      <w:r>
        <w:t>)</w:t>
      </w:r>
    </w:p>
    <w:p w14:paraId="14319CEB" w14:textId="77777777" w:rsidR="00B00067" w:rsidRDefault="00B00067" w:rsidP="00B00067">
      <w:proofErr w:type="spellStart"/>
      <w:r>
        <w:t>Uppföljning</w:t>
      </w:r>
      <w:proofErr w:type="spellEnd"/>
      <w:r>
        <w:t>:</w:t>
      </w:r>
    </w:p>
    <w:p w14:paraId="7911A1C0" w14:textId="77777777" w:rsidR="00B00067" w:rsidRDefault="00B00067" w:rsidP="00B00067">
      <w:r>
        <w:t xml:space="preserve">1 </w:t>
      </w:r>
      <w:proofErr w:type="spellStart"/>
      <w:r>
        <w:t>gång</w:t>
      </w:r>
      <w:proofErr w:type="spellEnd"/>
      <w:r>
        <w:t xml:space="preserve"> per </w:t>
      </w:r>
      <w:proofErr w:type="spellStart"/>
      <w:r>
        <w:t>år</w:t>
      </w:r>
      <w:proofErr w:type="spellEnd"/>
      <w:r>
        <w:t xml:space="preserve"> (30–60 min) + </w:t>
      </w:r>
      <w:proofErr w:type="spellStart"/>
      <w:r>
        <w:t>notera</w:t>
      </w:r>
      <w:proofErr w:type="spellEnd"/>
      <w:r>
        <w:t xml:space="preserve">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ändringar</w:t>
      </w:r>
      <w:proofErr w:type="spellEnd"/>
    </w:p>
    <w:p w14:paraId="205AB8D7" w14:textId="77777777" w:rsidR="00B00067" w:rsidRDefault="00B00067" w:rsidP="00B00067"/>
    <w:p w14:paraId="5AEF2363" w14:textId="77777777" w:rsidR="00B00067" w:rsidRDefault="00B00067" w:rsidP="00B00067">
      <w:pPr>
        <w:pStyle w:val="Rubrik3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Mellannivå</w:t>
      </w:r>
      <w:proofErr w:type="spellEnd"/>
      <w:r>
        <w:t xml:space="preserve"> (bra </w:t>
      </w:r>
      <w:proofErr w:type="spellStart"/>
      <w:r>
        <w:t>kontroll</w:t>
      </w:r>
      <w:proofErr w:type="spellEnd"/>
      <w:r>
        <w:t>)</w:t>
      </w:r>
    </w:p>
    <w:p w14:paraId="232D811B" w14:textId="77777777" w:rsidR="00B00067" w:rsidRDefault="00B00067" w:rsidP="00B00067">
      <w:proofErr w:type="spellStart"/>
      <w:r>
        <w:t>Passar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: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styra</w:t>
      </w:r>
      <w:proofErr w:type="spellEnd"/>
      <w:r>
        <w:t xml:space="preserve"> budget och </w:t>
      </w:r>
      <w:proofErr w:type="spellStart"/>
      <w:r>
        <w:t>prioriteringar</w:t>
      </w:r>
      <w:proofErr w:type="spellEnd"/>
      <w:r>
        <w:t xml:space="preserve"> 3–10 </w:t>
      </w:r>
      <w:proofErr w:type="spellStart"/>
      <w:r>
        <w:t>år</w:t>
      </w:r>
      <w:proofErr w:type="spellEnd"/>
      <w:r>
        <w:t xml:space="preserve"> </w:t>
      </w:r>
      <w:proofErr w:type="spellStart"/>
      <w:r>
        <w:t>framåt</w:t>
      </w:r>
      <w:proofErr w:type="spellEnd"/>
      <w:r>
        <w:t>.</w:t>
      </w:r>
    </w:p>
    <w:p w14:paraId="23BEB11E" w14:textId="77777777" w:rsidR="00B00067" w:rsidRDefault="00B00067" w:rsidP="00B00067">
      <w:proofErr w:type="spellStart"/>
      <w:r>
        <w:t>Innehåller</w:t>
      </w:r>
      <w:proofErr w:type="spellEnd"/>
      <w:r>
        <w:t>:</w:t>
      </w:r>
    </w:p>
    <w:p w14:paraId="67CD24CB" w14:textId="77777777" w:rsidR="00B00067" w:rsidRDefault="00B00067" w:rsidP="00B00067">
      <w:proofErr w:type="spellStart"/>
      <w:r>
        <w:t>Komponentregister</w:t>
      </w:r>
      <w:proofErr w:type="spellEnd"/>
      <w:r>
        <w:t xml:space="preserve"> med </w:t>
      </w:r>
      <w:proofErr w:type="spellStart"/>
      <w:r>
        <w:t>skick</w:t>
      </w:r>
      <w:proofErr w:type="spellEnd"/>
      <w:r>
        <w:t xml:space="preserve"> (1–5)</w:t>
      </w:r>
    </w:p>
    <w:p w14:paraId="44096965" w14:textId="77777777" w:rsidR="00B00067" w:rsidRDefault="00B00067" w:rsidP="00B00067"/>
    <w:p w14:paraId="381D25E1" w14:textId="77777777" w:rsidR="00B00067" w:rsidRDefault="00B00067" w:rsidP="00B00067">
      <w:proofErr w:type="spellStart"/>
      <w:r>
        <w:t>Åtgärder</w:t>
      </w:r>
      <w:proofErr w:type="spellEnd"/>
      <w:r>
        <w:t xml:space="preserve"> </w:t>
      </w:r>
      <w:proofErr w:type="spellStart"/>
      <w:r>
        <w:t>kopplade</w:t>
      </w:r>
      <w:proofErr w:type="spellEnd"/>
      <w:r>
        <w:t xml:space="preserve"> till </w:t>
      </w:r>
      <w:proofErr w:type="spellStart"/>
      <w:r>
        <w:t>år</w:t>
      </w:r>
      <w:proofErr w:type="spellEnd"/>
      <w:r>
        <w:t xml:space="preserve"> och </w:t>
      </w:r>
      <w:proofErr w:type="spellStart"/>
      <w:r>
        <w:t>kostnad</w:t>
      </w:r>
      <w:proofErr w:type="spellEnd"/>
    </w:p>
    <w:p w14:paraId="0EE14651" w14:textId="77777777" w:rsidR="00B00067" w:rsidRDefault="00B00067" w:rsidP="00B00067">
      <w:r>
        <w:t xml:space="preserve">Enkel </w:t>
      </w:r>
      <w:proofErr w:type="spellStart"/>
      <w:r>
        <w:t>prioritering</w:t>
      </w:r>
      <w:proofErr w:type="spellEnd"/>
      <w:r>
        <w:t xml:space="preserve"> (H/M/L)</w:t>
      </w:r>
    </w:p>
    <w:p w14:paraId="73534F04" w14:textId="77777777" w:rsidR="00B00067" w:rsidRDefault="00B00067" w:rsidP="00B00067">
      <w:proofErr w:type="spellStart"/>
      <w:r>
        <w:t>Uppföljning</w:t>
      </w:r>
      <w:proofErr w:type="spellEnd"/>
      <w:r>
        <w:t>:</w:t>
      </w:r>
    </w:p>
    <w:p w14:paraId="6E8F088F" w14:textId="77777777" w:rsidR="00B00067" w:rsidRDefault="00B00067" w:rsidP="00B00067">
      <w:proofErr w:type="spellStart"/>
      <w:r>
        <w:t>Årlig</w:t>
      </w:r>
      <w:proofErr w:type="spellEnd"/>
      <w:r>
        <w:t xml:space="preserve"> </w:t>
      </w:r>
      <w:proofErr w:type="spellStart"/>
      <w:r>
        <w:t>uppdatering</w:t>
      </w:r>
      <w:proofErr w:type="spellEnd"/>
      <w:r>
        <w:t xml:space="preserve"> + </w:t>
      </w:r>
      <w:proofErr w:type="spellStart"/>
      <w:r>
        <w:t>fördjupning</w:t>
      </w:r>
      <w:proofErr w:type="spellEnd"/>
      <w:r>
        <w:t xml:space="preserve"> </w:t>
      </w:r>
      <w:proofErr w:type="spellStart"/>
      <w:r>
        <w:t>vart</w:t>
      </w:r>
      <w:proofErr w:type="spellEnd"/>
      <w:r>
        <w:t xml:space="preserve"> 3–5 </w:t>
      </w:r>
      <w:proofErr w:type="spellStart"/>
      <w:r>
        <w:t>år</w:t>
      </w:r>
      <w:proofErr w:type="spellEnd"/>
    </w:p>
    <w:p w14:paraId="52850D77" w14:textId="77777777" w:rsidR="00B00067" w:rsidRDefault="00B00067" w:rsidP="00B00067">
      <w:pPr>
        <w:rPr>
          <w:rFonts w:ascii="Segoe UI Symbol" w:hAnsi="Segoe UI Symbol" w:cs="Segoe UI Symbol"/>
        </w:rPr>
      </w:pPr>
    </w:p>
    <w:p w14:paraId="6D807CFE" w14:textId="5371DF01" w:rsidR="00B00067" w:rsidRDefault="00B00067" w:rsidP="00B00067">
      <w:pPr>
        <w:pStyle w:val="Rubrik3"/>
      </w:pP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Detaljerad</w:t>
      </w:r>
      <w:proofErr w:type="spellEnd"/>
      <w:r>
        <w:t xml:space="preserve"> </w:t>
      </w:r>
      <w:proofErr w:type="spellStart"/>
      <w:r>
        <w:t>nivå</w:t>
      </w:r>
      <w:proofErr w:type="spellEnd"/>
      <w:r>
        <w:t xml:space="preserve"> (</w:t>
      </w:r>
      <w:proofErr w:type="spellStart"/>
      <w:r>
        <w:t>hög</w:t>
      </w:r>
      <w:proofErr w:type="spellEnd"/>
      <w:r>
        <w:t xml:space="preserve"> precision)</w:t>
      </w:r>
    </w:p>
    <w:p w14:paraId="7547FB6E" w14:textId="77777777" w:rsidR="00B00067" w:rsidRDefault="00B00067" w:rsidP="00B00067">
      <w:proofErr w:type="spellStart"/>
      <w:r>
        <w:t>Passar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: </w:t>
      </w:r>
      <w:proofErr w:type="spellStart"/>
      <w:r>
        <w:t>fastigheten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komplex</w:t>
      </w:r>
      <w:proofErr w:type="spellEnd"/>
      <w:r>
        <w:t xml:space="preserve">, </w:t>
      </w:r>
      <w:proofErr w:type="spellStart"/>
      <w:r>
        <w:t>stora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väntar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ha </w:t>
      </w:r>
      <w:proofErr w:type="spellStart"/>
      <w:r>
        <w:t>spårbarhet</w:t>
      </w:r>
      <w:proofErr w:type="spellEnd"/>
      <w:r>
        <w:t>.</w:t>
      </w:r>
    </w:p>
    <w:p w14:paraId="6585AD69" w14:textId="77777777" w:rsidR="00B00067" w:rsidRDefault="00B00067" w:rsidP="00B00067">
      <w:proofErr w:type="spellStart"/>
      <w:r>
        <w:t>Innehåller</w:t>
      </w:r>
      <w:proofErr w:type="spellEnd"/>
      <w:r>
        <w:t>:</w:t>
      </w:r>
    </w:p>
    <w:p w14:paraId="2DBF3B71" w14:textId="77777777" w:rsidR="00B00067" w:rsidRDefault="00B00067" w:rsidP="00B00067">
      <w:proofErr w:type="spellStart"/>
      <w:r>
        <w:t>Detaljerad</w:t>
      </w:r>
      <w:proofErr w:type="spellEnd"/>
      <w:r>
        <w:t xml:space="preserve"> </w:t>
      </w:r>
      <w:proofErr w:type="spellStart"/>
      <w:r>
        <w:t>inventering</w:t>
      </w:r>
      <w:proofErr w:type="spellEnd"/>
      <w:r>
        <w:t xml:space="preserve"> per </w:t>
      </w:r>
      <w:proofErr w:type="spellStart"/>
      <w:r>
        <w:t>byggnadsdel</w:t>
      </w:r>
      <w:proofErr w:type="spellEnd"/>
      <w:r>
        <w:t>/installation</w:t>
      </w:r>
    </w:p>
    <w:p w14:paraId="7EB87F42" w14:textId="77777777" w:rsidR="00B00067" w:rsidRDefault="00B00067" w:rsidP="00B00067">
      <w:proofErr w:type="spellStart"/>
      <w:r>
        <w:t>Historik</w:t>
      </w:r>
      <w:proofErr w:type="spellEnd"/>
      <w:r>
        <w:t xml:space="preserve">, </w:t>
      </w:r>
      <w:proofErr w:type="spellStart"/>
      <w:r>
        <w:t>garanti</w:t>
      </w:r>
      <w:proofErr w:type="spellEnd"/>
      <w:r>
        <w:t xml:space="preserve">, </w:t>
      </w:r>
      <w:proofErr w:type="spellStart"/>
      <w:r>
        <w:t>dokumentlänkning</w:t>
      </w:r>
      <w:proofErr w:type="spellEnd"/>
      <w:r>
        <w:t xml:space="preserve">, </w:t>
      </w:r>
      <w:proofErr w:type="spellStart"/>
      <w:r>
        <w:t>beslutslogg</w:t>
      </w:r>
      <w:proofErr w:type="spellEnd"/>
    </w:p>
    <w:p w14:paraId="4A99A6F6" w14:textId="77777777" w:rsidR="00B00067" w:rsidRDefault="00B00067" w:rsidP="00B00067">
      <w:proofErr w:type="spellStart"/>
      <w:r>
        <w:t>Riskanalys</w:t>
      </w:r>
      <w:proofErr w:type="spellEnd"/>
      <w:r>
        <w:t xml:space="preserve"> + </w:t>
      </w:r>
      <w:proofErr w:type="spellStart"/>
      <w:r>
        <w:t>kostnadsindexering</w:t>
      </w:r>
      <w:proofErr w:type="spellEnd"/>
    </w:p>
    <w:p w14:paraId="03A71193" w14:textId="77777777" w:rsidR="00B00067" w:rsidRDefault="00B00067" w:rsidP="00B00067">
      <w:proofErr w:type="spellStart"/>
      <w:r>
        <w:t>Uppföljning</w:t>
      </w:r>
      <w:proofErr w:type="spellEnd"/>
      <w:r>
        <w:t>:</w:t>
      </w:r>
    </w:p>
    <w:p w14:paraId="54D64E6B" w14:textId="01BD0473" w:rsidR="00B00067" w:rsidRDefault="00B00067" w:rsidP="00B00067">
      <w:proofErr w:type="spellStart"/>
      <w:r>
        <w:t>Löpande</w:t>
      </w:r>
      <w:proofErr w:type="spellEnd"/>
      <w:r>
        <w:t xml:space="preserve"> </w:t>
      </w:r>
      <w:proofErr w:type="spellStart"/>
      <w:r>
        <w:t>uppdatering</w:t>
      </w:r>
      <w:proofErr w:type="spellEnd"/>
      <w:r>
        <w:t xml:space="preserve"> + </w:t>
      </w:r>
      <w:proofErr w:type="spellStart"/>
      <w:r>
        <w:t>årlig</w:t>
      </w:r>
      <w:proofErr w:type="spellEnd"/>
      <w:r>
        <w:t xml:space="preserve"> rapport + </w:t>
      </w:r>
      <w:proofErr w:type="spellStart"/>
      <w:r>
        <w:t>fördjupad</w:t>
      </w:r>
      <w:proofErr w:type="spellEnd"/>
      <w:r>
        <w:t xml:space="preserve"> status </w:t>
      </w:r>
      <w:proofErr w:type="spellStart"/>
      <w:r>
        <w:t>vart</w:t>
      </w:r>
      <w:proofErr w:type="spellEnd"/>
      <w:r>
        <w:t xml:space="preserve"> 3–5 </w:t>
      </w:r>
      <w:proofErr w:type="spellStart"/>
      <w:r>
        <w:t>år</w:t>
      </w:r>
      <w:proofErr w:type="spellEnd"/>
    </w:p>
    <w:p w14:paraId="20C2C722" w14:textId="77777777" w:rsidR="00B00067" w:rsidRDefault="00B00067" w:rsidP="00B00067">
      <w:pPr>
        <w:pStyle w:val="Rubrik2"/>
      </w:pPr>
    </w:p>
    <w:p w14:paraId="139BF783" w14:textId="43294181" w:rsidR="00B00067" w:rsidRDefault="00B00067" w:rsidP="00B00067">
      <w:pPr>
        <w:pStyle w:val="Rubrik2"/>
      </w:pPr>
      <w:proofErr w:type="spellStart"/>
      <w:r w:rsidRPr="00B00067">
        <w:t>Beslut</w:t>
      </w:r>
      <w:proofErr w:type="spellEnd"/>
      <w:r w:rsidRPr="00B00067">
        <w:t xml:space="preserve"> och </w:t>
      </w:r>
      <w:proofErr w:type="spellStart"/>
      <w:r w:rsidRPr="00B00067">
        <w:t>ansvar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402"/>
      </w:tblGrid>
      <w:tr w:rsidR="00B00067" w:rsidRPr="00B00067" w14:paraId="1963E18F" w14:textId="77777777" w:rsidTr="00B00067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07B34197" w14:textId="77777777" w:rsidR="00B00067" w:rsidRPr="00B00067" w:rsidRDefault="00B00067" w:rsidP="00B00067">
            <w:pPr>
              <w:rPr>
                <w:b/>
                <w:bCs/>
                <w:lang w:val="sv-SE"/>
              </w:rPr>
            </w:pPr>
            <w:r w:rsidRPr="00B00067">
              <w:rPr>
                <w:b/>
                <w:bCs/>
                <w:lang w:val="sv-SE"/>
              </w:rPr>
              <w:t>Punkt</w:t>
            </w:r>
          </w:p>
        </w:tc>
        <w:tc>
          <w:tcPr>
            <w:tcW w:w="3357" w:type="dxa"/>
            <w:vAlign w:val="center"/>
            <w:hideMark/>
          </w:tcPr>
          <w:p w14:paraId="02E80065" w14:textId="77777777" w:rsidR="00B00067" w:rsidRPr="00B00067" w:rsidRDefault="00B00067" w:rsidP="00B00067">
            <w:pPr>
              <w:rPr>
                <w:b/>
                <w:bCs/>
                <w:lang w:val="sv-SE"/>
              </w:rPr>
            </w:pPr>
            <w:r w:rsidRPr="00B00067">
              <w:rPr>
                <w:b/>
                <w:bCs/>
                <w:lang w:val="sv-SE"/>
              </w:rPr>
              <w:t>Beslut</w:t>
            </w:r>
          </w:p>
        </w:tc>
      </w:tr>
      <w:tr w:rsidR="00B00067" w:rsidRPr="00B00067" w14:paraId="56A5198E" w14:textId="77777777" w:rsidTr="00B00067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7D0EDA4" w14:textId="77777777" w:rsidR="00B00067" w:rsidRPr="00B00067" w:rsidRDefault="00B00067" w:rsidP="00B00067">
            <w:pPr>
              <w:rPr>
                <w:lang w:val="sv-SE"/>
              </w:rPr>
            </w:pPr>
            <w:r w:rsidRPr="00B00067">
              <w:rPr>
                <w:lang w:val="sv-SE"/>
              </w:rPr>
              <w:t>Vald nivå</w:t>
            </w:r>
          </w:p>
        </w:tc>
        <w:tc>
          <w:tcPr>
            <w:tcW w:w="3357" w:type="dxa"/>
            <w:vAlign w:val="center"/>
            <w:hideMark/>
          </w:tcPr>
          <w:p w14:paraId="15396A06" w14:textId="77777777" w:rsidR="00B00067" w:rsidRPr="00B00067" w:rsidRDefault="00B00067" w:rsidP="00B00067">
            <w:pPr>
              <w:rPr>
                <w:lang w:val="sv-SE"/>
              </w:rPr>
            </w:pPr>
            <w:r w:rsidRPr="00B00067">
              <w:rPr>
                <w:lang w:val="sv-SE"/>
              </w:rPr>
              <w:t>Enkel / Mellan / Detaljerad</w:t>
            </w:r>
          </w:p>
        </w:tc>
      </w:tr>
      <w:tr w:rsidR="00B00067" w:rsidRPr="00B00067" w14:paraId="54214034" w14:textId="77777777" w:rsidTr="00B00067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6D25154" w14:textId="77777777" w:rsidR="00B00067" w:rsidRPr="00B00067" w:rsidRDefault="00B00067" w:rsidP="00B00067">
            <w:pPr>
              <w:rPr>
                <w:lang w:val="sv-SE"/>
              </w:rPr>
            </w:pPr>
            <w:r w:rsidRPr="00B00067">
              <w:rPr>
                <w:lang w:val="sv-SE"/>
              </w:rPr>
              <w:t>Uppföljningsrutin</w:t>
            </w:r>
          </w:p>
        </w:tc>
        <w:tc>
          <w:tcPr>
            <w:tcW w:w="3357" w:type="dxa"/>
            <w:vAlign w:val="center"/>
            <w:hideMark/>
          </w:tcPr>
          <w:p w14:paraId="1D86B6D8" w14:textId="77777777" w:rsidR="00B00067" w:rsidRPr="00B00067" w:rsidRDefault="00B00067" w:rsidP="00B00067">
            <w:pPr>
              <w:rPr>
                <w:lang w:val="sv-SE"/>
              </w:rPr>
            </w:pPr>
            <w:r w:rsidRPr="00B00067">
              <w:rPr>
                <w:lang w:val="sv-SE"/>
              </w:rPr>
              <w:t>Årligen / Löpande / Annat</w:t>
            </w:r>
          </w:p>
        </w:tc>
      </w:tr>
      <w:tr w:rsidR="00B00067" w:rsidRPr="00B00067" w14:paraId="106E3755" w14:textId="77777777" w:rsidTr="00B00067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AA8EC86" w14:textId="77777777" w:rsidR="00B00067" w:rsidRPr="00B00067" w:rsidRDefault="00B00067" w:rsidP="00B00067">
            <w:pPr>
              <w:rPr>
                <w:lang w:val="sv-SE"/>
              </w:rPr>
            </w:pPr>
            <w:r w:rsidRPr="00B00067">
              <w:rPr>
                <w:lang w:val="sv-SE"/>
              </w:rPr>
              <w:t>Ansvarig roll</w:t>
            </w:r>
          </w:p>
        </w:tc>
        <w:tc>
          <w:tcPr>
            <w:tcW w:w="3357" w:type="dxa"/>
            <w:vAlign w:val="center"/>
            <w:hideMark/>
          </w:tcPr>
          <w:p w14:paraId="5D869E27" w14:textId="77777777" w:rsidR="00B00067" w:rsidRPr="00B00067" w:rsidRDefault="00B00067" w:rsidP="00B00067">
            <w:pPr>
              <w:rPr>
                <w:lang w:val="sv-SE"/>
              </w:rPr>
            </w:pPr>
          </w:p>
        </w:tc>
      </w:tr>
      <w:tr w:rsidR="00B00067" w:rsidRPr="00B00067" w14:paraId="6F563878" w14:textId="77777777" w:rsidTr="00B00067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F4D6056" w14:textId="77777777" w:rsidR="00B00067" w:rsidRPr="00B00067" w:rsidRDefault="00B00067" w:rsidP="00B00067">
            <w:pPr>
              <w:rPr>
                <w:lang w:val="sv-SE"/>
              </w:rPr>
            </w:pPr>
            <w:r w:rsidRPr="00B00067">
              <w:rPr>
                <w:lang w:val="sv-SE"/>
              </w:rPr>
              <w:t>Datum för nästa översyn</w:t>
            </w:r>
          </w:p>
        </w:tc>
        <w:tc>
          <w:tcPr>
            <w:tcW w:w="3357" w:type="dxa"/>
            <w:vAlign w:val="center"/>
            <w:hideMark/>
          </w:tcPr>
          <w:p w14:paraId="0675C6BF" w14:textId="77777777" w:rsidR="00B00067" w:rsidRPr="00B00067" w:rsidRDefault="00B00067" w:rsidP="00B00067">
            <w:pPr>
              <w:rPr>
                <w:lang w:val="sv-SE"/>
              </w:rPr>
            </w:pPr>
          </w:p>
        </w:tc>
      </w:tr>
    </w:tbl>
    <w:p w14:paraId="42C80E60" w14:textId="77777777" w:rsidR="00B00067" w:rsidRDefault="00B00067" w:rsidP="00B00067"/>
    <w:p w14:paraId="191E51F8" w14:textId="77777777" w:rsidR="00B00067" w:rsidRDefault="00B00067" w:rsidP="00B00067">
      <w:pPr>
        <w:pStyle w:val="Rubrik4"/>
      </w:pPr>
      <w:proofErr w:type="spellStart"/>
      <w:r>
        <w:t>Noteringar</w:t>
      </w:r>
      <w:proofErr w:type="spellEnd"/>
    </w:p>
    <w:p w14:paraId="17AF25E0" w14:textId="3B3B5D27" w:rsidR="00B00067" w:rsidRPr="00B00067" w:rsidRDefault="00B00067" w:rsidP="00B00067">
      <w:r>
        <w:t xml:space="preserve">Tips: </w:t>
      </w:r>
      <w:proofErr w:type="spellStart"/>
      <w:r>
        <w:t>Börja</w:t>
      </w:r>
      <w:proofErr w:type="spellEnd"/>
      <w:r>
        <w:t xml:space="preserve"> </w:t>
      </w:r>
      <w:proofErr w:type="spellStart"/>
      <w:r>
        <w:t>hellre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“Enkel” och </w:t>
      </w:r>
      <w:proofErr w:type="spellStart"/>
      <w:r>
        <w:t>höj</w:t>
      </w:r>
      <w:proofErr w:type="spellEnd"/>
      <w:r>
        <w:t xml:space="preserve"> </w:t>
      </w:r>
      <w:proofErr w:type="spellStart"/>
      <w:r>
        <w:t>nivån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rutinen</w:t>
      </w:r>
      <w:proofErr w:type="spellEnd"/>
      <w:r>
        <w:t xml:space="preserve"> sitter. En plan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uppdateras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bättre</w:t>
      </w:r>
      <w:proofErr w:type="spellEnd"/>
      <w:r>
        <w:t xml:space="preserve"> </w:t>
      </w:r>
      <w:proofErr w:type="spellStart"/>
      <w:r>
        <w:t>än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perfekt</w:t>
      </w:r>
      <w:proofErr w:type="spellEnd"/>
      <w:r>
        <w:t xml:space="preserve"> plan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>.</w:t>
      </w:r>
    </w:p>
    <w:sectPr w:rsidR="00B00067" w:rsidRPr="00B0006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5818" w14:textId="77777777" w:rsidR="00CA2591" w:rsidRDefault="00CA2591">
      <w:pPr>
        <w:spacing w:after="0" w:line="240" w:lineRule="auto"/>
      </w:pPr>
      <w:r>
        <w:separator/>
      </w:r>
    </w:p>
  </w:endnote>
  <w:endnote w:type="continuationSeparator" w:id="0">
    <w:p w14:paraId="1567071D" w14:textId="77777777" w:rsidR="00CA2591" w:rsidRDefault="00CA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664F" w14:textId="77777777" w:rsidR="00CA2591" w:rsidRDefault="00CA2591">
      <w:pPr>
        <w:spacing w:after="0" w:line="240" w:lineRule="auto"/>
      </w:pPr>
      <w:r>
        <w:separator/>
      </w:r>
    </w:p>
  </w:footnote>
  <w:footnote w:type="continuationSeparator" w:id="0">
    <w:p w14:paraId="1B7E9BBE" w14:textId="77777777" w:rsidR="00CA2591" w:rsidRDefault="00CA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0"/>
  </w:num>
  <w:num w:numId="11" w16cid:durableId="327946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38"/>
    <w:rsid w:val="0015074B"/>
    <w:rsid w:val="0029639D"/>
    <w:rsid w:val="00326F90"/>
    <w:rsid w:val="004A56E4"/>
    <w:rsid w:val="0069565E"/>
    <w:rsid w:val="00747492"/>
    <w:rsid w:val="007A2D74"/>
    <w:rsid w:val="0086539C"/>
    <w:rsid w:val="00A808F4"/>
    <w:rsid w:val="00AA1D8D"/>
    <w:rsid w:val="00B00067"/>
    <w:rsid w:val="00B47730"/>
    <w:rsid w:val="00CA2591"/>
    <w:rsid w:val="00CB0664"/>
    <w:rsid w:val="00D51EB7"/>
    <w:rsid w:val="00D85372"/>
    <w:rsid w:val="00E17A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2026-02-04T16:04:00Z</dcterms:created>
  <dcterms:modified xsi:type="dcterms:W3CDTF">2026-02-04T16:09:00Z</dcterms:modified>
  <cp:category>Mall</cp:category>
</cp:coreProperties>
</file>