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4E4D680F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780E0A" w:rsidRPr="00780E0A">
        <w:rPr>
          <w:sz w:val="40"/>
          <w:szCs w:val="40"/>
        </w:rPr>
        <w:t>Besiktnings_statusinventeringsmall</w:t>
      </w:r>
      <w:proofErr w:type="spellEnd"/>
    </w:p>
    <w:p w14:paraId="43B9BF1E" w14:textId="5E69C3A3" w:rsidR="0069565E" w:rsidRDefault="00000000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proofErr w:type="spellStart"/>
      <w:r w:rsidR="00780E0A" w:rsidRPr="00780E0A">
        <w:t>Checklista</w:t>
      </w:r>
      <w:proofErr w:type="spellEnd"/>
      <w:r w:rsidR="00780E0A" w:rsidRPr="00780E0A">
        <w:t xml:space="preserve"> per </w:t>
      </w:r>
      <w:proofErr w:type="spellStart"/>
      <w:r w:rsidR="00780E0A" w:rsidRPr="00780E0A">
        <w:t>byggnadsdel</w:t>
      </w:r>
      <w:proofErr w:type="spellEnd"/>
      <w:r w:rsidR="00780E0A" w:rsidRPr="00780E0A">
        <w:t xml:space="preserve"> + </w:t>
      </w:r>
      <w:proofErr w:type="spellStart"/>
      <w:r w:rsidR="00780E0A" w:rsidRPr="00780E0A">
        <w:t>utrymme</w:t>
      </w:r>
      <w:proofErr w:type="spellEnd"/>
      <w:r w:rsidR="00780E0A" w:rsidRPr="00780E0A">
        <w:t xml:space="preserve"> för </w:t>
      </w:r>
      <w:proofErr w:type="spellStart"/>
      <w:r w:rsidR="00780E0A" w:rsidRPr="00780E0A">
        <w:t>foto</w:t>
      </w:r>
      <w:proofErr w:type="spellEnd"/>
      <w:r w:rsidR="00780E0A" w:rsidRPr="00780E0A">
        <w:t xml:space="preserve">/observation </w:t>
      </w:r>
      <w:proofErr w:type="spellStart"/>
      <w:r w:rsidR="00780E0A" w:rsidRPr="00780E0A">
        <w:t>som</w:t>
      </w:r>
      <w:proofErr w:type="spellEnd"/>
      <w:r w:rsidR="00780E0A" w:rsidRPr="00780E0A">
        <w:t xml:space="preserve"> </w:t>
      </w:r>
      <w:proofErr w:type="spellStart"/>
      <w:r w:rsidR="00780E0A" w:rsidRPr="00780E0A">
        <w:t>hjälper</w:t>
      </w:r>
      <w:proofErr w:type="spellEnd"/>
      <w:r w:rsidR="00780E0A" w:rsidRPr="00780E0A">
        <w:t xml:space="preserve"> er </w:t>
      </w:r>
      <w:proofErr w:type="spellStart"/>
      <w:r w:rsidR="00780E0A" w:rsidRPr="00780E0A">
        <w:t>göra</w:t>
      </w:r>
      <w:proofErr w:type="spellEnd"/>
      <w:r w:rsidR="00780E0A" w:rsidRPr="00780E0A">
        <w:t xml:space="preserve"> </w:t>
      </w:r>
      <w:proofErr w:type="spellStart"/>
      <w:r w:rsidR="00780E0A" w:rsidRPr="00780E0A">
        <w:t>en</w:t>
      </w:r>
      <w:proofErr w:type="spellEnd"/>
      <w:r w:rsidR="00780E0A" w:rsidRPr="00780E0A">
        <w:t xml:space="preserve"> </w:t>
      </w:r>
      <w:proofErr w:type="spellStart"/>
      <w:r w:rsidR="00780E0A" w:rsidRPr="00780E0A">
        <w:t>enkel</w:t>
      </w:r>
      <w:proofErr w:type="spellEnd"/>
      <w:r w:rsidR="00780E0A" w:rsidRPr="00780E0A">
        <w:t xml:space="preserve"> </w:t>
      </w:r>
      <w:proofErr w:type="spellStart"/>
      <w:r w:rsidR="00780E0A" w:rsidRPr="00780E0A">
        <w:t>statusinventering</w:t>
      </w:r>
      <w:proofErr w:type="spellEnd"/>
      <w:r w:rsidR="00780E0A" w:rsidRPr="00780E0A">
        <w:t xml:space="preserve"> </w:t>
      </w:r>
      <w:proofErr w:type="spellStart"/>
      <w:r w:rsidR="00780E0A" w:rsidRPr="00780E0A">
        <w:t>som</w:t>
      </w:r>
      <w:proofErr w:type="spellEnd"/>
      <w:r w:rsidR="00780E0A" w:rsidRPr="00780E0A">
        <w:t xml:space="preserve"> </w:t>
      </w:r>
      <w:proofErr w:type="spellStart"/>
      <w:r w:rsidR="00780E0A" w:rsidRPr="00780E0A">
        <w:t>grund</w:t>
      </w:r>
      <w:proofErr w:type="spellEnd"/>
      <w:r w:rsidR="00780E0A" w:rsidRPr="00780E0A">
        <w:t xml:space="preserve"> för </w:t>
      </w:r>
      <w:proofErr w:type="spellStart"/>
      <w:r w:rsidR="00780E0A" w:rsidRPr="00780E0A">
        <w:t>underhållsplanen</w:t>
      </w:r>
      <w:proofErr w:type="spellEnd"/>
      <w:r w:rsidR="00780E0A" w:rsidRPr="00780E0A">
        <w:t>.</w:t>
      </w:r>
    </w:p>
    <w:p w14:paraId="33ECCD67" w14:textId="77777777" w:rsidR="00747492" w:rsidRPr="00747492" w:rsidRDefault="00747492" w:rsidP="00747492">
      <w:pPr>
        <w:pStyle w:val="Rubrik2"/>
      </w:pPr>
      <w:proofErr w:type="spellStart"/>
      <w:r w:rsidRPr="00747492">
        <w:t>Mallinnehåll</w:t>
      </w:r>
      <w:proofErr w:type="spellEnd"/>
    </w:p>
    <w:p w14:paraId="3325A7E4" w14:textId="77777777" w:rsidR="00747492" w:rsidRDefault="00747492" w:rsidP="00747492">
      <w:pPr>
        <w:pStyle w:val="Rubrik3"/>
      </w:pPr>
      <w:proofErr w:type="spellStart"/>
      <w:r>
        <w:t>Syfte</w:t>
      </w:r>
      <w:proofErr w:type="spellEnd"/>
    </w:p>
    <w:p w14:paraId="1E155EF1" w14:textId="77777777" w:rsidR="00780E0A" w:rsidRDefault="00780E0A" w:rsidP="00747492">
      <w:pPr>
        <w:pStyle w:val="Rubrik3"/>
        <w:rPr>
          <w:rFonts w:ascii="Calibri" w:eastAsiaTheme="minorEastAsia" w:hAnsi="Calibri" w:cstheme="minorBidi"/>
          <w:b w:val="0"/>
          <w:bCs w:val="0"/>
          <w:color w:val="auto"/>
        </w:rPr>
      </w:pPr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Skapa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en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strukturerad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nulägesbild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(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skick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, risker och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behov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)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som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går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att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följa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upp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över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tid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och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använda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som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underlag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till </w:t>
      </w:r>
      <w:proofErr w:type="spellStart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>åtgärdsplan</w:t>
      </w:r>
      <w:proofErr w:type="spellEnd"/>
      <w:r w:rsidRPr="00780E0A">
        <w:rPr>
          <w:rFonts w:ascii="Calibri" w:eastAsiaTheme="minorEastAsia" w:hAnsi="Calibri" w:cstheme="minorBidi"/>
          <w:b w:val="0"/>
          <w:bCs w:val="0"/>
          <w:color w:val="auto"/>
        </w:rPr>
        <w:t xml:space="preserve"> och budget.</w:t>
      </w:r>
    </w:p>
    <w:p w14:paraId="799DEEB8" w14:textId="077B3E65" w:rsidR="00747492" w:rsidRDefault="00747492" w:rsidP="00747492">
      <w:pPr>
        <w:pStyle w:val="Rubrik3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31A2C7F6" w14:textId="77777777" w:rsidR="00780E0A" w:rsidRPr="00780E0A" w:rsidRDefault="00780E0A" w:rsidP="00780E0A">
      <w:pPr>
        <w:pStyle w:val="Liststycke"/>
        <w:numPr>
          <w:ilvl w:val="0"/>
          <w:numId w:val="12"/>
        </w:numPr>
      </w:pPr>
      <w:proofErr w:type="spellStart"/>
      <w:r w:rsidRPr="00780E0A">
        <w:t>När</w:t>
      </w:r>
      <w:proofErr w:type="spellEnd"/>
      <w:r w:rsidRPr="00780E0A">
        <w:t xml:space="preserve"> </w:t>
      </w:r>
      <w:proofErr w:type="spellStart"/>
      <w:r w:rsidRPr="00780E0A">
        <w:t>ni</w:t>
      </w:r>
      <w:proofErr w:type="spellEnd"/>
      <w:r w:rsidRPr="00780E0A">
        <w:t xml:space="preserve"> ska </w:t>
      </w:r>
      <w:proofErr w:type="spellStart"/>
      <w:r w:rsidRPr="00780E0A">
        <w:t>starta</w:t>
      </w:r>
      <w:proofErr w:type="spellEnd"/>
      <w:r w:rsidRPr="00780E0A">
        <w:t xml:space="preserve"> </w:t>
      </w:r>
      <w:proofErr w:type="spellStart"/>
      <w:r w:rsidRPr="00780E0A">
        <w:t>eller</w:t>
      </w:r>
      <w:proofErr w:type="spellEnd"/>
      <w:r w:rsidRPr="00780E0A">
        <w:t xml:space="preserve"> </w:t>
      </w:r>
      <w:proofErr w:type="spellStart"/>
      <w:r w:rsidRPr="00780E0A">
        <w:t>uppdatera</w:t>
      </w:r>
      <w:proofErr w:type="spellEnd"/>
      <w:r w:rsidRPr="00780E0A">
        <w:t xml:space="preserve"> </w:t>
      </w:r>
      <w:proofErr w:type="spellStart"/>
      <w:r w:rsidRPr="00780E0A">
        <w:t>underhållsplanen</w:t>
      </w:r>
      <w:proofErr w:type="spellEnd"/>
      <w:r w:rsidRPr="00780E0A">
        <w:t>.</w:t>
      </w:r>
    </w:p>
    <w:p w14:paraId="7AB44C2F" w14:textId="77777777" w:rsidR="00780E0A" w:rsidRPr="00780E0A" w:rsidRDefault="00780E0A" w:rsidP="00780E0A">
      <w:pPr>
        <w:pStyle w:val="Liststycke"/>
        <w:numPr>
          <w:ilvl w:val="0"/>
          <w:numId w:val="12"/>
        </w:numPr>
      </w:pPr>
      <w:proofErr w:type="spellStart"/>
      <w:r w:rsidRPr="00780E0A">
        <w:t>Inför</w:t>
      </w:r>
      <w:proofErr w:type="spellEnd"/>
      <w:r w:rsidRPr="00780E0A">
        <w:t xml:space="preserve"> </w:t>
      </w:r>
      <w:proofErr w:type="spellStart"/>
      <w:r w:rsidRPr="00780E0A">
        <w:t>budgetarbete</w:t>
      </w:r>
      <w:proofErr w:type="spellEnd"/>
      <w:r w:rsidRPr="00780E0A">
        <w:t xml:space="preserve"> </w:t>
      </w:r>
      <w:proofErr w:type="spellStart"/>
      <w:r w:rsidRPr="00780E0A">
        <w:t>eller</w:t>
      </w:r>
      <w:proofErr w:type="spellEnd"/>
      <w:r w:rsidRPr="00780E0A">
        <w:t xml:space="preserve"> </w:t>
      </w:r>
      <w:proofErr w:type="spellStart"/>
      <w:r w:rsidRPr="00780E0A">
        <w:t>större</w:t>
      </w:r>
      <w:proofErr w:type="spellEnd"/>
      <w:r w:rsidRPr="00780E0A">
        <w:t xml:space="preserve"> </w:t>
      </w:r>
      <w:proofErr w:type="spellStart"/>
      <w:r w:rsidRPr="00780E0A">
        <w:t>prioriteringar</w:t>
      </w:r>
      <w:proofErr w:type="spellEnd"/>
      <w:r w:rsidRPr="00780E0A">
        <w:t>.</w:t>
      </w:r>
    </w:p>
    <w:p w14:paraId="469D2C43" w14:textId="77777777" w:rsidR="00780E0A" w:rsidRPr="00780E0A" w:rsidRDefault="00780E0A" w:rsidP="00780E0A">
      <w:pPr>
        <w:pStyle w:val="Liststycke"/>
        <w:numPr>
          <w:ilvl w:val="0"/>
          <w:numId w:val="12"/>
        </w:numPr>
        <w:rPr>
          <w:b/>
          <w:bCs/>
        </w:rPr>
      </w:pPr>
      <w:proofErr w:type="spellStart"/>
      <w:r w:rsidRPr="00780E0A">
        <w:t>Efter</w:t>
      </w:r>
      <w:proofErr w:type="spellEnd"/>
      <w:r w:rsidRPr="00780E0A">
        <w:t xml:space="preserve"> </w:t>
      </w:r>
      <w:proofErr w:type="spellStart"/>
      <w:r w:rsidRPr="00780E0A">
        <w:t>incidenter</w:t>
      </w:r>
      <w:proofErr w:type="spellEnd"/>
      <w:r w:rsidRPr="00780E0A">
        <w:t xml:space="preserve"> (</w:t>
      </w:r>
      <w:proofErr w:type="spellStart"/>
      <w:r w:rsidRPr="00780E0A">
        <w:t>läckage</w:t>
      </w:r>
      <w:proofErr w:type="spellEnd"/>
      <w:r w:rsidRPr="00780E0A">
        <w:t xml:space="preserve">, </w:t>
      </w:r>
      <w:proofErr w:type="spellStart"/>
      <w:r w:rsidRPr="00780E0A">
        <w:t>fuktskada</w:t>
      </w:r>
      <w:proofErr w:type="spellEnd"/>
      <w:r w:rsidRPr="00780E0A">
        <w:t xml:space="preserve">, </w:t>
      </w:r>
      <w:proofErr w:type="spellStart"/>
      <w:r w:rsidRPr="00780E0A">
        <w:t>driftproblem</w:t>
      </w:r>
      <w:proofErr w:type="spellEnd"/>
      <w:r w:rsidRPr="00780E0A">
        <w:t xml:space="preserve">) </w:t>
      </w:r>
      <w:proofErr w:type="spellStart"/>
      <w:r w:rsidRPr="00780E0A">
        <w:t>eller</w:t>
      </w:r>
      <w:proofErr w:type="spellEnd"/>
      <w:r w:rsidRPr="00780E0A">
        <w:t xml:space="preserve"> vid </w:t>
      </w:r>
      <w:proofErr w:type="spellStart"/>
      <w:r w:rsidRPr="00780E0A">
        <w:t>styrelsebyte</w:t>
      </w:r>
      <w:proofErr w:type="spellEnd"/>
      <w:r w:rsidRPr="00780E0A">
        <w:t>.</w:t>
      </w:r>
    </w:p>
    <w:p w14:paraId="4FD4E553" w14:textId="756BE0D4" w:rsidR="00747492" w:rsidRPr="00747492" w:rsidRDefault="00747492" w:rsidP="00780E0A">
      <w:pPr>
        <w:pStyle w:val="Rubrik2"/>
      </w:pPr>
      <w:proofErr w:type="spellStart"/>
      <w:r w:rsidRPr="00747492">
        <w:t>Instruktion</w:t>
      </w:r>
      <w:proofErr w:type="spellEnd"/>
    </w:p>
    <w:p w14:paraId="052801DD" w14:textId="77777777" w:rsidR="00780E0A" w:rsidRPr="00780E0A" w:rsidRDefault="00780E0A" w:rsidP="00780E0A">
      <w:r w:rsidRPr="00780E0A">
        <w:t xml:space="preserve">Steg 1: </w:t>
      </w:r>
      <w:proofErr w:type="spellStart"/>
      <w:r w:rsidRPr="00780E0A">
        <w:t>Gå</w:t>
      </w:r>
      <w:proofErr w:type="spellEnd"/>
      <w:r w:rsidRPr="00780E0A">
        <w:t xml:space="preserve"> </w:t>
      </w:r>
      <w:proofErr w:type="spellStart"/>
      <w:r w:rsidRPr="00780E0A">
        <w:t>igenom</w:t>
      </w:r>
      <w:proofErr w:type="spellEnd"/>
      <w:r w:rsidRPr="00780E0A">
        <w:t xml:space="preserve"> </w:t>
      </w:r>
      <w:proofErr w:type="spellStart"/>
      <w:r w:rsidRPr="00780E0A">
        <w:t>fastigheten</w:t>
      </w:r>
      <w:proofErr w:type="spellEnd"/>
      <w:r w:rsidRPr="00780E0A">
        <w:t xml:space="preserve"> </w:t>
      </w:r>
      <w:proofErr w:type="spellStart"/>
      <w:r w:rsidRPr="00780E0A">
        <w:t>område</w:t>
      </w:r>
      <w:proofErr w:type="spellEnd"/>
      <w:r w:rsidRPr="00780E0A">
        <w:t xml:space="preserve"> för </w:t>
      </w:r>
      <w:proofErr w:type="spellStart"/>
      <w:r w:rsidRPr="00780E0A">
        <w:t>område</w:t>
      </w:r>
      <w:proofErr w:type="spellEnd"/>
      <w:r w:rsidRPr="00780E0A">
        <w:t>.</w:t>
      </w:r>
    </w:p>
    <w:p w14:paraId="6ADC32C4" w14:textId="77777777" w:rsidR="00780E0A" w:rsidRPr="00780E0A" w:rsidRDefault="00780E0A" w:rsidP="00780E0A">
      <w:r w:rsidRPr="00780E0A">
        <w:t xml:space="preserve">Steg 2: </w:t>
      </w:r>
      <w:proofErr w:type="spellStart"/>
      <w:r w:rsidRPr="00780E0A">
        <w:t>Bedöm</w:t>
      </w:r>
      <w:proofErr w:type="spellEnd"/>
      <w:r w:rsidRPr="00780E0A">
        <w:t xml:space="preserve"> </w:t>
      </w:r>
      <w:proofErr w:type="spellStart"/>
      <w:r w:rsidRPr="00780E0A">
        <w:t>skick</w:t>
      </w:r>
      <w:proofErr w:type="spellEnd"/>
      <w:r w:rsidRPr="00780E0A">
        <w:t xml:space="preserve"> (1–5) och </w:t>
      </w:r>
      <w:proofErr w:type="spellStart"/>
      <w:r w:rsidRPr="00780E0A">
        <w:t>notera</w:t>
      </w:r>
      <w:proofErr w:type="spellEnd"/>
      <w:r w:rsidRPr="00780E0A">
        <w:t xml:space="preserve"> </w:t>
      </w:r>
      <w:proofErr w:type="spellStart"/>
      <w:r w:rsidRPr="00780E0A">
        <w:t>observationer</w:t>
      </w:r>
      <w:proofErr w:type="spellEnd"/>
      <w:r w:rsidRPr="00780E0A">
        <w:t>.</w:t>
      </w:r>
    </w:p>
    <w:p w14:paraId="1C948998" w14:textId="77777777" w:rsidR="00780E0A" w:rsidRPr="00780E0A" w:rsidRDefault="00780E0A" w:rsidP="00780E0A">
      <w:r w:rsidRPr="00780E0A">
        <w:t xml:space="preserve">Steg 3: </w:t>
      </w:r>
      <w:proofErr w:type="spellStart"/>
      <w:r w:rsidRPr="00780E0A">
        <w:t>Lägg</w:t>
      </w:r>
      <w:proofErr w:type="spellEnd"/>
      <w:r w:rsidRPr="00780E0A">
        <w:t xml:space="preserve"> in </w:t>
      </w:r>
      <w:proofErr w:type="spellStart"/>
      <w:r w:rsidRPr="00780E0A">
        <w:t>åtgärdsförslag</w:t>
      </w:r>
      <w:proofErr w:type="spellEnd"/>
      <w:r w:rsidRPr="00780E0A">
        <w:t xml:space="preserve"> + </w:t>
      </w:r>
      <w:proofErr w:type="spellStart"/>
      <w:r w:rsidRPr="00780E0A">
        <w:t>prioritet</w:t>
      </w:r>
      <w:proofErr w:type="spellEnd"/>
      <w:r w:rsidRPr="00780E0A">
        <w:t>.</w:t>
      </w:r>
    </w:p>
    <w:p w14:paraId="10872816" w14:textId="77777777" w:rsidR="00780E0A" w:rsidRDefault="00780E0A" w:rsidP="00780E0A">
      <w:r w:rsidRPr="00780E0A">
        <w:t xml:space="preserve">Steg 4: Ta </w:t>
      </w:r>
      <w:proofErr w:type="spellStart"/>
      <w:r w:rsidRPr="00780E0A">
        <w:t>foto</w:t>
      </w:r>
      <w:proofErr w:type="spellEnd"/>
      <w:r w:rsidRPr="00780E0A">
        <w:t xml:space="preserve"> vid </w:t>
      </w:r>
      <w:proofErr w:type="spellStart"/>
      <w:r w:rsidRPr="00780E0A">
        <w:t>behov</w:t>
      </w:r>
      <w:proofErr w:type="spellEnd"/>
      <w:r w:rsidRPr="00780E0A">
        <w:t xml:space="preserve"> och </w:t>
      </w:r>
      <w:proofErr w:type="spellStart"/>
      <w:r w:rsidRPr="00780E0A">
        <w:t>notera</w:t>
      </w:r>
      <w:proofErr w:type="spellEnd"/>
      <w:r w:rsidRPr="00780E0A">
        <w:t xml:space="preserve"> var det </w:t>
      </w:r>
      <w:proofErr w:type="spellStart"/>
      <w:r w:rsidRPr="00780E0A">
        <w:t>sparas</w:t>
      </w:r>
      <w:proofErr w:type="spellEnd"/>
      <w:r w:rsidRPr="00780E0A">
        <w:t>.</w:t>
      </w:r>
    </w:p>
    <w:p w14:paraId="127D365F" w14:textId="77777777" w:rsidR="00780E0A" w:rsidRDefault="00780E0A" w:rsidP="00780E0A">
      <w:pPr>
        <w:rPr>
          <w:b/>
          <w:bCs/>
        </w:rPr>
      </w:pPr>
    </w:p>
    <w:p w14:paraId="075F1B7A" w14:textId="4B3DC1F6" w:rsidR="00B00067" w:rsidRDefault="00780E0A" w:rsidP="00780E0A">
      <w:pPr>
        <w:pStyle w:val="Rubrik2"/>
        <w:rPr>
          <w:rFonts w:ascii="Segoe UI Symbol" w:hAnsi="Segoe UI Symbol" w:cs="Segoe UI Symbol"/>
        </w:rPr>
      </w:pPr>
      <w:proofErr w:type="spellStart"/>
      <w:r w:rsidRPr="00780E0A">
        <w:t>Statusinventering</w:t>
      </w:r>
      <w:proofErr w:type="spellEnd"/>
      <w:r w:rsidRPr="00780E0A">
        <w:t xml:space="preserve"> – </w:t>
      </w:r>
      <w:proofErr w:type="spellStart"/>
      <w:r w:rsidRPr="00780E0A">
        <w:t>grunduppgifter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2409"/>
      </w:tblGrid>
      <w:tr w:rsidR="00780E0A" w:rsidRPr="00780E0A" w14:paraId="11D1517C" w14:textId="77777777" w:rsidTr="00780E0A">
        <w:trPr>
          <w:tblHeader/>
          <w:tblCellSpacing w:w="15" w:type="dxa"/>
        </w:trPr>
        <w:tc>
          <w:tcPr>
            <w:tcW w:w="4917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321FA582" w14:textId="77777777" w:rsidR="00780E0A" w:rsidRPr="00780E0A" w:rsidRDefault="00780E0A" w:rsidP="00780E0A">
            <w:pPr>
              <w:rPr>
                <w:rFonts w:ascii="Segoe UI Symbol" w:hAnsi="Segoe UI Symbol" w:cs="Segoe UI Symbol"/>
                <w:b/>
                <w:bCs/>
                <w:lang w:val="sv-SE"/>
              </w:rPr>
            </w:pPr>
            <w:r w:rsidRPr="00780E0A">
              <w:rPr>
                <w:rFonts w:ascii="Segoe UI Symbol" w:hAnsi="Segoe UI Symbol" w:cs="Segoe UI Symbol"/>
                <w:b/>
                <w:bCs/>
                <w:lang w:val="sv-SE"/>
              </w:rPr>
              <w:t>Fält</w:t>
            </w:r>
          </w:p>
        </w:tc>
        <w:tc>
          <w:tcPr>
            <w:tcW w:w="2364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031D3044" w14:textId="77777777" w:rsidR="00780E0A" w:rsidRPr="00780E0A" w:rsidRDefault="00780E0A" w:rsidP="00780E0A">
            <w:pPr>
              <w:rPr>
                <w:rFonts w:ascii="Segoe UI Symbol" w:hAnsi="Segoe UI Symbol" w:cs="Segoe UI Symbol"/>
                <w:b/>
                <w:bCs/>
                <w:lang w:val="sv-SE"/>
              </w:rPr>
            </w:pPr>
            <w:r w:rsidRPr="00780E0A">
              <w:rPr>
                <w:rFonts w:ascii="Segoe UI Symbol" w:hAnsi="Segoe UI Symbol" w:cs="Segoe UI Symbol"/>
                <w:b/>
                <w:bCs/>
                <w:lang w:val="sv-SE"/>
              </w:rPr>
              <w:t>Värde</w:t>
            </w:r>
          </w:p>
        </w:tc>
      </w:tr>
      <w:tr w:rsidR="00780E0A" w:rsidRPr="00780E0A" w14:paraId="4FA9017F" w14:textId="77777777" w:rsidTr="00780E0A">
        <w:trPr>
          <w:tblCellSpacing w:w="15" w:type="dxa"/>
        </w:trPr>
        <w:tc>
          <w:tcPr>
            <w:tcW w:w="4917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262FBF0B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  <w:r w:rsidRPr="00780E0A">
              <w:rPr>
                <w:rFonts w:ascii="Segoe UI Symbol" w:hAnsi="Segoe UI Symbol" w:cs="Segoe UI Symbol"/>
                <w:lang w:val="sv-SE"/>
              </w:rPr>
              <w:t>Fastighet/BRF</w:t>
            </w:r>
          </w:p>
        </w:tc>
        <w:tc>
          <w:tcPr>
            <w:tcW w:w="2364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10C0CDEF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</w:p>
        </w:tc>
      </w:tr>
      <w:tr w:rsidR="00780E0A" w:rsidRPr="00780E0A" w14:paraId="0586E176" w14:textId="77777777" w:rsidTr="00780E0A">
        <w:trPr>
          <w:tblCellSpacing w:w="15" w:type="dxa"/>
        </w:trPr>
        <w:tc>
          <w:tcPr>
            <w:tcW w:w="4917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21AB3D68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  <w:r w:rsidRPr="00780E0A">
              <w:rPr>
                <w:rFonts w:ascii="Segoe UI Symbol" w:hAnsi="Segoe UI Symbol" w:cs="Segoe UI Symbol"/>
                <w:lang w:val="sv-SE"/>
              </w:rPr>
              <w:t>Datum för inventering</w:t>
            </w:r>
          </w:p>
        </w:tc>
        <w:tc>
          <w:tcPr>
            <w:tcW w:w="2364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415F7135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</w:p>
        </w:tc>
      </w:tr>
      <w:tr w:rsidR="00780E0A" w:rsidRPr="00780E0A" w14:paraId="22AD5D6B" w14:textId="77777777" w:rsidTr="00780E0A">
        <w:trPr>
          <w:tblCellSpacing w:w="15" w:type="dxa"/>
        </w:trPr>
        <w:tc>
          <w:tcPr>
            <w:tcW w:w="4917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2284323A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  <w:r w:rsidRPr="00780E0A">
              <w:rPr>
                <w:rFonts w:ascii="Segoe UI Symbol" w:hAnsi="Segoe UI Symbol" w:cs="Segoe UI Symbol"/>
                <w:lang w:val="sv-SE"/>
              </w:rPr>
              <w:t>Deltagare</w:t>
            </w:r>
          </w:p>
        </w:tc>
        <w:tc>
          <w:tcPr>
            <w:tcW w:w="2364" w:type="dxa"/>
            <w:tcBorders>
              <w:bottom w:val="single" w:sz="4" w:space="0" w:color="4F81BD" w:themeColor="accent1"/>
            </w:tcBorders>
            <w:vAlign w:val="center"/>
            <w:hideMark/>
          </w:tcPr>
          <w:p w14:paraId="4487A40D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</w:p>
        </w:tc>
      </w:tr>
      <w:tr w:rsidR="00780E0A" w:rsidRPr="00780E0A" w14:paraId="432B75F9" w14:textId="77777777" w:rsidTr="00780E0A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6FE58B6A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  <w:r w:rsidRPr="00780E0A">
              <w:rPr>
                <w:rFonts w:ascii="Segoe UI Symbol" w:hAnsi="Segoe UI Symbol" w:cs="Segoe UI Symbol"/>
                <w:lang w:val="sv-SE"/>
              </w:rPr>
              <w:t>Väderförhållanden (om relevant)</w:t>
            </w:r>
          </w:p>
        </w:tc>
        <w:tc>
          <w:tcPr>
            <w:tcW w:w="2364" w:type="dxa"/>
            <w:vAlign w:val="center"/>
            <w:hideMark/>
          </w:tcPr>
          <w:p w14:paraId="54224E87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</w:p>
        </w:tc>
      </w:tr>
      <w:tr w:rsidR="00780E0A" w:rsidRPr="00780E0A" w14:paraId="29EB401A" w14:textId="77777777" w:rsidTr="00780E0A">
        <w:trPr>
          <w:tblCellSpacing w:w="15" w:type="dxa"/>
        </w:trPr>
        <w:tc>
          <w:tcPr>
            <w:tcW w:w="4917" w:type="dxa"/>
            <w:tcBorders>
              <w:top w:val="single" w:sz="4" w:space="0" w:color="4F81BD" w:themeColor="accent1"/>
            </w:tcBorders>
            <w:vAlign w:val="center"/>
            <w:hideMark/>
          </w:tcPr>
          <w:p w14:paraId="75599EA1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  <w:r w:rsidRPr="00780E0A">
              <w:rPr>
                <w:rFonts w:ascii="Segoe UI Symbol" w:hAnsi="Segoe UI Symbol" w:cs="Segoe UI Symbol"/>
                <w:lang w:val="sv-SE"/>
              </w:rPr>
              <w:t>Underlag som användes (ritningar/protokoll)</w:t>
            </w:r>
          </w:p>
        </w:tc>
        <w:tc>
          <w:tcPr>
            <w:tcW w:w="2364" w:type="dxa"/>
            <w:tcBorders>
              <w:top w:val="single" w:sz="4" w:space="0" w:color="4F81BD" w:themeColor="accent1"/>
            </w:tcBorders>
            <w:vAlign w:val="center"/>
            <w:hideMark/>
          </w:tcPr>
          <w:p w14:paraId="0A278A24" w14:textId="77777777" w:rsidR="00780E0A" w:rsidRPr="00780E0A" w:rsidRDefault="00780E0A" w:rsidP="00780E0A">
            <w:pPr>
              <w:rPr>
                <w:rFonts w:ascii="Segoe UI Symbol" w:hAnsi="Segoe UI Symbol" w:cs="Segoe UI Symbol"/>
                <w:lang w:val="sv-SE"/>
              </w:rPr>
            </w:pPr>
          </w:p>
        </w:tc>
      </w:tr>
    </w:tbl>
    <w:p w14:paraId="0E648722" w14:textId="77777777" w:rsidR="00780E0A" w:rsidRDefault="00780E0A" w:rsidP="00B00067">
      <w:pPr>
        <w:rPr>
          <w:rFonts w:ascii="Segoe UI Symbol" w:hAnsi="Segoe UI Symbol" w:cs="Segoe UI Symbol"/>
        </w:rPr>
      </w:pPr>
    </w:p>
    <w:p w14:paraId="015A9BC7" w14:textId="77777777" w:rsidR="00777FAD" w:rsidRDefault="00777FAD" w:rsidP="00B00067">
      <w:pPr>
        <w:rPr>
          <w:rFonts w:ascii="Segoe UI Symbol" w:hAnsi="Segoe UI Symbol" w:cs="Segoe UI Symbol"/>
        </w:rPr>
      </w:pPr>
    </w:p>
    <w:p w14:paraId="630FD9B0" w14:textId="77777777" w:rsidR="00777FAD" w:rsidRDefault="00777FAD" w:rsidP="00B00067">
      <w:pPr>
        <w:rPr>
          <w:rFonts w:ascii="Segoe UI Symbol" w:hAnsi="Segoe UI Symbol" w:cs="Segoe UI Symbol"/>
        </w:rPr>
      </w:pPr>
    </w:p>
    <w:p w14:paraId="2C854A12" w14:textId="77777777" w:rsidR="00777FAD" w:rsidRDefault="00777FAD" w:rsidP="00B00067">
      <w:pPr>
        <w:rPr>
          <w:rFonts w:ascii="Segoe UI Symbol" w:hAnsi="Segoe UI Symbol" w:cs="Segoe UI Symbol"/>
        </w:rPr>
      </w:pPr>
    </w:p>
    <w:p w14:paraId="4BD60A55" w14:textId="2E20E538" w:rsidR="00777FAD" w:rsidRDefault="00777FAD" w:rsidP="00777FAD">
      <w:pPr>
        <w:pStyle w:val="Rubrik2"/>
      </w:pPr>
      <w:proofErr w:type="spellStart"/>
      <w:r w:rsidRPr="00777FAD">
        <w:lastRenderedPageBreak/>
        <w:t>Checklista</w:t>
      </w:r>
      <w:proofErr w:type="spellEnd"/>
      <w:r w:rsidRPr="00777FAD">
        <w:t xml:space="preserve"> per </w:t>
      </w:r>
      <w:proofErr w:type="spellStart"/>
      <w:r w:rsidRPr="00777FAD">
        <w:t>område</w:t>
      </w:r>
      <w:proofErr w:type="spellEnd"/>
      <w:r w:rsidRPr="00777FAD">
        <w:t xml:space="preserve"> (</w:t>
      </w:r>
      <w:proofErr w:type="spellStart"/>
      <w:r w:rsidRPr="00777FAD">
        <w:t>fyll</w:t>
      </w:r>
      <w:proofErr w:type="spellEnd"/>
      <w:r w:rsidRPr="00777FAD">
        <w:t xml:space="preserve"> </w:t>
      </w:r>
      <w:proofErr w:type="spellStart"/>
      <w:r w:rsidRPr="00777FAD">
        <w:t>i</w:t>
      </w:r>
      <w:proofErr w:type="spellEnd"/>
      <w:r w:rsidRPr="00777FAD">
        <w:t>)</w:t>
      </w:r>
    </w:p>
    <w:p w14:paraId="16C3AA11" w14:textId="77777777" w:rsidR="00777FAD" w:rsidRDefault="00777FAD" w:rsidP="00777FAD"/>
    <w:tbl>
      <w:tblPr>
        <w:tblW w:w="9634" w:type="dxa"/>
        <w:tblCellSpacing w:w="1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826"/>
        <w:gridCol w:w="1392"/>
        <w:gridCol w:w="2034"/>
        <w:gridCol w:w="1276"/>
        <w:gridCol w:w="1559"/>
      </w:tblGrid>
      <w:tr w:rsidR="00777FAD" w:rsidRPr="00777FAD" w14:paraId="6D3E46C3" w14:textId="77777777" w:rsidTr="00777FAD">
        <w:trPr>
          <w:tblHeader/>
          <w:tblCellSpacing w:w="15" w:type="dxa"/>
        </w:trPr>
        <w:tc>
          <w:tcPr>
            <w:tcW w:w="2502" w:type="dxa"/>
            <w:vAlign w:val="center"/>
            <w:hideMark/>
          </w:tcPr>
          <w:p w14:paraId="322FCB8D" w14:textId="77777777" w:rsidR="00777FAD" w:rsidRPr="00777FAD" w:rsidRDefault="00777FAD" w:rsidP="00777FAD">
            <w:pPr>
              <w:rPr>
                <w:b/>
                <w:bCs/>
                <w:lang w:val="sv-SE"/>
              </w:rPr>
            </w:pPr>
            <w:r w:rsidRPr="00777FAD">
              <w:rPr>
                <w:b/>
                <w:bCs/>
                <w:lang w:val="sv-SE"/>
              </w:rPr>
              <w:t>Område / byggnadsdel</w:t>
            </w:r>
          </w:p>
        </w:tc>
        <w:tc>
          <w:tcPr>
            <w:tcW w:w="796" w:type="dxa"/>
            <w:vAlign w:val="center"/>
            <w:hideMark/>
          </w:tcPr>
          <w:p w14:paraId="6EA0C11A" w14:textId="77777777" w:rsidR="00777FAD" w:rsidRPr="00777FAD" w:rsidRDefault="00777FAD" w:rsidP="00777FAD">
            <w:pPr>
              <w:rPr>
                <w:b/>
                <w:bCs/>
                <w:lang w:val="sv-SE"/>
              </w:rPr>
            </w:pPr>
            <w:r w:rsidRPr="00777FAD">
              <w:rPr>
                <w:b/>
                <w:bCs/>
                <w:lang w:val="sv-SE"/>
              </w:rPr>
              <w:t>Skick (1–5)</w:t>
            </w:r>
          </w:p>
        </w:tc>
        <w:tc>
          <w:tcPr>
            <w:tcW w:w="1362" w:type="dxa"/>
            <w:vAlign w:val="center"/>
            <w:hideMark/>
          </w:tcPr>
          <w:p w14:paraId="281CFD54" w14:textId="77777777" w:rsidR="00777FAD" w:rsidRPr="00777FAD" w:rsidRDefault="00777FAD" w:rsidP="00777FAD">
            <w:pPr>
              <w:rPr>
                <w:b/>
                <w:bCs/>
                <w:lang w:val="sv-SE"/>
              </w:rPr>
            </w:pPr>
            <w:r w:rsidRPr="00777FAD">
              <w:rPr>
                <w:b/>
                <w:bCs/>
                <w:lang w:val="sv-SE"/>
              </w:rPr>
              <w:t>Observationer (vad ser ni?)</w:t>
            </w:r>
          </w:p>
        </w:tc>
        <w:tc>
          <w:tcPr>
            <w:tcW w:w="2004" w:type="dxa"/>
            <w:vAlign w:val="center"/>
            <w:hideMark/>
          </w:tcPr>
          <w:p w14:paraId="7B2F5528" w14:textId="77777777" w:rsidR="00777FAD" w:rsidRPr="00777FAD" w:rsidRDefault="00777FAD" w:rsidP="00777FAD">
            <w:pPr>
              <w:rPr>
                <w:b/>
                <w:bCs/>
                <w:lang w:val="sv-SE"/>
              </w:rPr>
            </w:pPr>
            <w:r w:rsidRPr="00777FAD">
              <w:rPr>
                <w:b/>
                <w:bCs/>
                <w:lang w:val="sv-SE"/>
              </w:rPr>
              <w:t>Rekommenderad åtgärd</w:t>
            </w:r>
          </w:p>
        </w:tc>
        <w:tc>
          <w:tcPr>
            <w:tcW w:w="1246" w:type="dxa"/>
            <w:vAlign w:val="center"/>
            <w:hideMark/>
          </w:tcPr>
          <w:p w14:paraId="61E2D0F9" w14:textId="77777777" w:rsidR="00777FAD" w:rsidRPr="00777FAD" w:rsidRDefault="00777FAD" w:rsidP="00777FAD">
            <w:pPr>
              <w:rPr>
                <w:b/>
                <w:bCs/>
                <w:lang w:val="sv-SE"/>
              </w:rPr>
            </w:pPr>
            <w:r w:rsidRPr="00777FAD">
              <w:rPr>
                <w:b/>
                <w:bCs/>
                <w:lang w:val="sv-SE"/>
              </w:rPr>
              <w:t>Prioritet (H/M/L)</w:t>
            </w:r>
          </w:p>
        </w:tc>
        <w:tc>
          <w:tcPr>
            <w:tcW w:w="1514" w:type="dxa"/>
            <w:vAlign w:val="center"/>
            <w:hideMark/>
          </w:tcPr>
          <w:p w14:paraId="5577BA98" w14:textId="77777777" w:rsidR="00777FAD" w:rsidRPr="00777FAD" w:rsidRDefault="00777FAD" w:rsidP="00777FAD">
            <w:pPr>
              <w:rPr>
                <w:b/>
                <w:bCs/>
                <w:lang w:val="sv-SE"/>
              </w:rPr>
            </w:pPr>
            <w:r w:rsidRPr="00777FAD">
              <w:rPr>
                <w:b/>
                <w:bCs/>
                <w:lang w:val="sv-SE"/>
              </w:rPr>
              <w:t>Foto (filnamn/länk)</w:t>
            </w:r>
          </w:p>
        </w:tc>
      </w:tr>
      <w:tr w:rsidR="00777FAD" w:rsidRPr="00777FAD" w14:paraId="55CCE851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092D961D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Tak (ytor, tätningar, avvattning)</w:t>
            </w:r>
          </w:p>
        </w:tc>
        <w:tc>
          <w:tcPr>
            <w:tcW w:w="796" w:type="dxa"/>
            <w:vAlign w:val="center"/>
            <w:hideMark/>
          </w:tcPr>
          <w:p w14:paraId="34E47FF9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3D0E3818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658AB2E1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14FD4A7E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541F74B3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5B5C3E8C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0F95DD8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Vind (fukt, ventilation, isolering)</w:t>
            </w:r>
          </w:p>
        </w:tc>
        <w:tc>
          <w:tcPr>
            <w:tcW w:w="796" w:type="dxa"/>
            <w:vAlign w:val="center"/>
            <w:hideMark/>
          </w:tcPr>
          <w:p w14:paraId="6991E8F4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1DA2CF68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09FB7870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F48283F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5E3CBE45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585203F6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CD866C2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Fasad (sprickor, puts/tegel, fogar)</w:t>
            </w:r>
          </w:p>
        </w:tc>
        <w:tc>
          <w:tcPr>
            <w:tcW w:w="796" w:type="dxa"/>
            <w:vAlign w:val="center"/>
            <w:hideMark/>
          </w:tcPr>
          <w:p w14:paraId="14EB21E1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1B7F82E4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05CD299E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AC23C2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7889C4DB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15C6F29D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5D6EDEB0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Fönster/dörrar (täthet, karmar, målning)</w:t>
            </w:r>
          </w:p>
        </w:tc>
        <w:tc>
          <w:tcPr>
            <w:tcW w:w="796" w:type="dxa"/>
            <w:vAlign w:val="center"/>
            <w:hideMark/>
          </w:tcPr>
          <w:p w14:paraId="0161FC7A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271F956F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01B49740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81B1BA7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130083A4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59164459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0C564149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Balkonger (betong, räcken, infästningar)</w:t>
            </w:r>
          </w:p>
        </w:tc>
        <w:tc>
          <w:tcPr>
            <w:tcW w:w="796" w:type="dxa"/>
            <w:vAlign w:val="center"/>
            <w:hideMark/>
          </w:tcPr>
          <w:p w14:paraId="64135599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54C7C4BE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0ED39806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67BE057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395A525B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6028A14B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4648FBA0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Källare/grund (fukt, lukt, synliga skador)</w:t>
            </w:r>
          </w:p>
        </w:tc>
        <w:tc>
          <w:tcPr>
            <w:tcW w:w="796" w:type="dxa"/>
            <w:vAlign w:val="center"/>
            <w:hideMark/>
          </w:tcPr>
          <w:p w14:paraId="78E9F52D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426FA73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506E201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BD15CDC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19E4233D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30075FC8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11C094B0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Dränering/dagvatten (brunnar, lutning, rör)</w:t>
            </w:r>
          </w:p>
        </w:tc>
        <w:tc>
          <w:tcPr>
            <w:tcW w:w="796" w:type="dxa"/>
            <w:vAlign w:val="center"/>
            <w:hideMark/>
          </w:tcPr>
          <w:p w14:paraId="2414E0A2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4FFA5F46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5325D1A7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CE8C99C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398B4CA0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4B5FAE47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25F24457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Trapphus/allmänna ytor</w:t>
            </w:r>
          </w:p>
        </w:tc>
        <w:tc>
          <w:tcPr>
            <w:tcW w:w="796" w:type="dxa"/>
            <w:vAlign w:val="center"/>
            <w:hideMark/>
          </w:tcPr>
          <w:p w14:paraId="5A34786C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29FCB7A1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5F1D60A5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5118CE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0D568602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489E1077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0ADB26F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Tvättstuga (maskiner, ytskikt, ventilation)</w:t>
            </w:r>
          </w:p>
        </w:tc>
        <w:tc>
          <w:tcPr>
            <w:tcW w:w="796" w:type="dxa"/>
            <w:vAlign w:val="center"/>
            <w:hideMark/>
          </w:tcPr>
          <w:p w14:paraId="12A32199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174C92D2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6FA94A84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C9CAE0D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31CE0B8E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525FA43A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2EA82D0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Värme/undercentral (drift, läckage, service)</w:t>
            </w:r>
          </w:p>
        </w:tc>
        <w:tc>
          <w:tcPr>
            <w:tcW w:w="796" w:type="dxa"/>
            <w:vAlign w:val="center"/>
            <w:hideMark/>
          </w:tcPr>
          <w:p w14:paraId="29A960BF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61F14A8A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00C57118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31905AD8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09F9E1FF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25CC32CB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A2C2A30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Ventilation (don, fläktar, OVK-status)</w:t>
            </w:r>
          </w:p>
        </w:tc>
        <w:tc>
          <w:tcPr>
            <w:tcW w:w="796" w:type="dxa"/>
            <w:vAlign w:val="center"/>
            <w:hideMark/>
          </w:tcPr>
          <w:p w14:paraId="4B5B3ED1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0685A76E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5074CFB9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2C51BEDB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57139872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1300E4CA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25C5665F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El (centraler, belysning, säkerhet)</w:t>
            </w:r>
          </w:p>
        </w:tc>
        <w:tc>
          <w:tcPr>
            <w:tcW w:w="796" w:type="dxa"/>
            <w:vAlign w:val="center"/>
            <w:hideMark/>
          </w:tcPr>
          <w:p w14:paraId="20F50F1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74500718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3D2D1097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04E247DA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77EB253F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7290E3AD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2455D973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Vatten/avlopp (läckage, stammar, brunnar)</w:t>
            </w:r>
          </w:p>
        </w:tc>
        <w:tc>
          <w:tcPr>
            <w:tcW w:w="796" w:type="dxa"/>
            <w:vAlign w:val="center"/>
            <w:hideMark/>
          </w:tcPr>
          <w:p w14:paraId="0C83CFDF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37CA4F3E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674EBDF6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52DA684C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1FE014F6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03A009E7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B7B5A89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Brandskydd (dörrar, skyltning, släckare)</w:t>
            </w:r>
          </w:p>
        </w:tc>
        <w:tc>
          <w:tcPr>
            <w:tcW w:w="796" w:type="dxa"/>
            <w:vAlign w:val="center"/>
            <w:hideMark/>
          </w:tcPr>
          <w:p w14:paraId="064D08D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54582BF7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559B8E1A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BA76073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6F2BEFEB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3070D477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2DA89C64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lastRenderedPageBreak/>
              <w:t>Hiss (om finns)</w:t>
            </w:r>
          </w:p>
        </w:tc>
        <w:tc>
          <w:tcPr>
            <w:tcW w:w="796" w:type="dxa"/>
            <w:vAlign w:val="center"/>
            <w:hideMark/>
          </w:tcPr>
          <w:p w14:paraId="38846805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4A974A6D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290F23CC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44DD07AD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6E7C4505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  <w:tr w:rsidR="00777FAD" w:rsidRPr="00777FAD" w14:paraId="47A4845D" w14:textId="77777777" w:rsidTr="00777FAD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393B89D" w14:textId="77777777" w:rsidR="00777FAD" w:rsidRPr="00777FAD" w:rsidRDefault="00777FAD" w:rsidP="00777FAD">
            <w:pPr>
              <w:rPr>
                <w:lang w:val="sv-SE"/>
              </w:rPr>
            </w:pPr>
            <w:r w:rsidRPr="00777FAD">
              <w:rPr>
                <w:lang w:val="sv-SE"/>
              </w:rPr>
              <w:t>Övrigt</w:t>
            </w:r>
          </w:p>
        </w:tc>
        <w:tc>
          <w:tcPr>
            <w:tcW w:w="796" w:type="dxa"/>
            <w:vAlign w:val="center"/>
            <w:hideMark/>
          </w:tcPr>
          <w:p w14:paraId="051E41A5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362" w:type="dxa"/>
            <w:vAlign w:val="center"/>
            <w:hideMark/>
          </w:tcPr>
          <w:p w14:paraId="74C90BEA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2004" w:type="dxa"/>
            <w:vAlign w:val="center"/>
            <w:hideMark/>
          </w:tcPr>
          <w:p w14:paraId="5FDAF9F4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246" w:type="dxa"/>
            <w:vAlign w:val="center"/>
            <w:hideMark/>
          </w:tcPr>
          <w:p w14:paraId="6EB3FFD9" w14:textId="77777777" w:rsidR="00777FAD" w:rsidRPr="00777FAD" w:rsidRDefault="00777FAD" w:rsidP="00777FAD">
            <w:pPr>
              <w:rPr>
                <w:lang w:val="sv-SE"/>
              </w:rPr>
            </w:pPr>
          </w:p>
        </w:tc>
        <w:tc>
          <w:tcPr>
            <w:tcW w:w="1514" w:type="dxa"/>
            <w:vAlign w:val="center"/>
            <w:hideMark/>
          </w:tcPr>
          <w:p w14:paraId="0A6B0B7E" w14:textId="77777777" w:rsidR="00777FAD" w:rsidRPr="00777FAD" w:rsidRDefault="00777FAD" w:rsidP="00777FAD">
            <w:pPr>
              <w:rPr>
                <w:lang w:val="sv-SE"/>
              </w:rPr>
            </w:pPr>
          </w:p>
        </w:tc>
      </w:tr>
    </w:tbl>
    <w:p w14:paraId="61708432" w14:textId="77777777" w:rsidR="00777FAD" w:rsidRDefault="00777FAD" w:rsidP="00777FAD"/>
    <w:p w14:paraId="4D854913" w14:textId="77777777" w:rsidR="00777FAD" w:rsidRDefault="00777FAD" w:rsidP="00777FAD"/>
    <w:p w14:paraId="78CAE663" w14:textId="77777777" w:rsidR="00777FAD" w:rsidRDefault="00777FAD" w:rsidP="00777FAD">
      <w:pPr>
        <w:pStyle w:val="Rubrik4"/>
      </w:pPr>
      <w:proofErr w:type="spellStart"/>
      <w:r>
        <w:t>Noteringar</w:t>
      </w:r>
      <w:proofErr w:type="spellEnd"/>
    </w:p>
    <w:p w14:paraId="1AF560DF" w14:textId="77777777" w:rsidR="00777FAD" w:rsidRDefault="00777FAD" w:rsidP="00777FAD">
      <w:proofErr w:type="spellStart"/>
      <w:r>
        <w:t>Här</w:t>
      </w:r>
      <w:proofErr w:type="spellEnd"/>
      <w:r>
        <w:t xml:space="preserve"> </w:t>
      </w:r>
      <w:proofErr w:type="spellStart"/>
      <w:r>
        <w:t>skriver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sådant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(</w:t>
      </w:r>
      <w:proofErr w:type="spellStart"/>
      <w:r>
        <w:t>t.ex</w:t>
      </w:r>
      <w:proofErr w:type="spellEnd"/>
      <w:r>
        <w:t>. “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expertbedömning</w:t>
      </w:r>
      <w:proofErr w:type="spellEnd"/>
      <w:r>
        <w:t>”, “</w:t>
      </w:r>
      <w:proofErr w:type="spellStart"/>
      <w:r>
        <w:t>oklart</w:t>
      </w:r>
      <w:proofErr w:type="spellEnd"/>
      <w:r>
        <w:t xml:space="preserve"> </w:t>
      </w:r>
      <w:proofErr w:type="spellStart"/>
      <w:r>
        <w:t>ansvar</w:t>
      </w:r>
      <w:proofErr w:type="spellEnd"/>
      <w:r>
        <w:t>”, “</w:t>
      </w:r>
      <w:proofErr w:type="spellStart"/>
      <w:r>
        <w:t>åtgärd</w:t>
      </w:r>
      <w:proofErr w:type="spellEnd"/>
      <w:r>
        <w:t xml:space="preserve"> </w:t>
      </w:r>
      <w:proofErr w:type="spellStart"/>
      <w:r>
        <w:t>samordnas</w:t>
      </w:r>
      <w:proofErr w:type="spellEnd"/>
      <w:r>
        <w:t xml:space="preserve"> med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>”).</w:t>
      </w:r>
    </w:p>
    <w:p w14:paraId="52921D0F" w14:textId="77777777" w:rsidR="00777FAD" w:rsidRDefault="00777FAD" w:rsidP="00777FAD">
      <w:r>
        <w:t>................................................................</w:t>
      </w:r>
    </w:p>
    <w:p w14:paraId="7DCEDCF8" w14:textId="4A719E51" w:rsidR="00777FAD" w:rsidRPr="00777FAD" w:rsidRDefault="00777FAD" w:rsidP="00777FAD">
      <w:r>
        <w:t>................................................................</w:t>
      </w:r>
    </w:p>
    <w:sectPr w:rsidR="00777FAD" w:rsidRPr="00777FAD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1F86" w14:textId="77777777" w:rsidR="00DE2F1F" w:rsidRDefault="00DE2F1F">
      <w:pPr>
        <w:spacing w:after="0" w:line="240" w:lineRule="auto"/>
      </w:pPr>
      <w:r>
        <w:separator/>
      </w:r>
    </w:p>
  </w:endnote>
  <w:endnote w:type="continuationSeparator" w:id="0">
    <w:p w14:paraId="0AEE9CAE" w14:textId="77777777" w:rsidR="00DE2F1F" w:rsidRDefault="00DE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0343" w14:textId="77777777" w:rsidR="00DE2F1F" w:rsidRDefault="00DE2F1F">
      <w:pPr>
        <w:spacing w:after="0" w:line="240" w:lineRule="auto"/>
      </w:pPr>
      <w:r>
        <w:separator/>
      </w:r>
    </w:p>
  </w:footnote>
  <w:footnote w:type="continuationSeparator" w:id="0">
    <w:p w14:paraId="22C926DE" w14:textId="77777777" w:rsidR="00DE2F1F" w:rsidRDefault="00DE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B274FC"/>
    <w:multiLevelType w:val="hybridMultilevel"/>
    <w:tmpl w:val="5AF839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548D5"/>
    <w:multiLevelType w:val="hybridMultilevel"/>
    <w:tmpl w:val="B9B62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7C2"/>
    <w:multiLevelType w:val="hybridMultilevel"/>
    <w:tmpl w:val="33AA8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989244019">
    <w:abstractNumId w:val="10"/>
  </w:num>
  <w:num w:numId="11" w16cid:durableId="327946385">
    <w:abstractNumId w:val="9"/>
  </w:num>
  <w:num w:numId="12" w16cid:durableId="44593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4A56E4"/>
    <w:rsid w:val="0069565E"/>
    <w:rsid w:val="00747492"/>
    <w:rsid w:val="00777FAD"/>
    <w:rsid w:val="00780E0A"/>
    <w:rsid w:val="007A2D74"/>
    <w:rsid w:val="0086539C"/>
    <w:rsid w:val="00A808F4"/>
    <w:rsid w:val="00AA1D8D"/>
    <w:rsid w:val="00B00067"/>
    <w:rsid w:val="00B47730"/>
    <w:rsid w:val="00CB0664"/>
    <w:rsid w:val="00D51EB7"/>
    <w:rsid w:val="00D85372"/>
    <w:rsid w:val="00DE2F1F"/>
    <w:rsid w:val="00E17A3E"/>
    <w:rsid w:val="00E50C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2026-02-04T16:24:00Z</dcterms:created>
  <dcterms:modified xsi:type="dcterms:W3CDTF">2026-02-04T16:39:00Z</dcterms:modified>
  <cp:category>Mall</cp:category>
</cp:coreProperties>
</file>