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206FBC2D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8C4D6D" w:rsidRPr="008C4D6D">
        <w:rPr>
          <w:sz w:val="40"/>
          <w:szCs w:val="40"/>
        </w:rPr>
        <w:t>Underhallsplan_mall_komponent_åtgärd_intervall</w:t>
      </w:r>
      <w:proofErr w:type="spellEnd"/>
    </w:p>
    <w:p w14:paraId="43B9BF1E" w14:textId="11CCE8ED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8C4D6D" w:rsidRPr="008C4D6D">
        <w:t xml:space="preserve">Mall för </w:t>
      </w:r>
      <w:proofErr w:type="spellStart"/>
      <w:r w:rsidR="008C4D6D" w:rsidRPr="008C4D6D">
        <w:t>själva</w:t>
      </w:r>
      <w:proofErr w:type="spellEnd"/>
      <w:r w:rsidR="008C4D6D" w:rsidRPr="008C4D6D">
        <w:t xml:space="preserve"> </w:t>
      </w:r>
      <w:proofErr w:type="spellStart"/>
      <w:r w:rsidR="008C4D6D" w:rsidRPr="008C4D6D">
        <w:t>underhållsplanen</w:t>
      </w:r>
      <w:proofErr w:type="spellEnd"/>
      <w:r w:rsidR="008C4D6D" w:rsidRPr="008C4D6D">
        <w:t xml:space="preserve"> </w:t>
      </w:r>
      <w:proofErr w:type="spellStart"/>
      <w:r w:rsidR="008C4D6D" w:rsidRPr="008C4D6D">
        <w:t>där</w:t>
      </w:r>
      <w:proofErr w:type="spellEnd"/>
      <w:r w:rsidR="008C4D6D" w:rsidRPr="008C4D6D">
        <w:t xml:space="preserve"> </w:t>
      </w:r>
      <w:proofErr w:type="spellStart"/>
      <w:r w:rsidR="008C4D6D" w:rsidRPr="008C4D6D">
        <w:t>ni</w:t>
      </w:r>
      <w:proofErr w:type="spellEnd"/>
      <w:r w:rsidR="008C4D6D" w:rsidRPr="008C4D6D">
        <w:t xml:space="preserve"> </w:t>
      </w:r>
      <w:proofErr w:type="spellStart"/>
      <w:r w:rsidR="008C4D6D" w:rsidRPr="008C4D6D">
        <w:t>kopplar</w:t>
      </w:r>
      <w:proofErr w:type="spellEnd"/>
      <w:r w:rsidR="008C4D6D" w:rsidRPr="008C4D6D">
        <w:t xml:space="preserve"> </w:t>
      </w:r>
      <w:proofErr w:type="spellStart"/>
      <w:r w:rsidR="008C4D6D" w:rsidRPr="008C4D6D">
        <w:t>komponent</w:t>
      </w:r>
      <w:proofErr w:type="spellEnd"/>
      <w:r w:rsidR="008C4D6D" w:rsidRPr="008C4D6D">
        <w:t xml:space="preserve"> → </w:t>
      </w:r>
      <w:proofErr w:type="spellStart"/>
      <w:r w:rsidR="008C4D6D" w:rsidRPr="008C4D6D">
        <w:t>åtgärd</w:t>
      </w:r>
      <w:proofErr w:type="spellEnd"/>
      <w:r w:rsidR="008C4D6D" w:rsidRPr="008C4D6D">
        <w:t xml:space="preserve"> → </w:t>
      </w:r>
      <w:proofErr w:type="spellStart"/>
      <w:r w:rsidR="008C4D6D" w:rsidRPr="008C4D6D">
        <w:t>intervall</w:t>
      </w:r>
      <w:proofErr w:type="spellEnd"/>
      <w:r w:rsidR="008C4D6D" w:rsidRPr="008C4D6D">
        <w:t xml:space="preserve"> → </w:t>
      </w:r>
      <w:proofErr w:type="spellStart"/>
      <w:r w:rsidR="008C4D6D" w:rsidRPr="008C4D6D">
        <w:t>år</w:t>
      </w:r>
      <w:proofErr w:type="spellEnd"/>
      <w:r w:rsidR="008C4D6D" w:rsidRPr="008C4D6D">
        <w:t xml:space="preserve"> → </w:t>
      </w:r>
      <w:proofErr w:type="spellStart"/>
      <w:r w:rsidR="008C4D6D" w:rsidRPr="008C4D6D">
        <w:t>kostnad</w:t>
      </w:r>
      <w:proofErr w:type="spellEnd"/>
      <w:r w:rsidR="008C4D6D" w:rsidRPr="008C4D6D">
        <w:t xml:space="preserve"> → status, </w:t>
      </w:r>
      <w:proofErr w:type="spellStart"/>
      <w:r w:rsidR="008C4D6D" w:rsidRPr="008C4D6D">
        <w:t>så</w:t>
      </w:r>
      <w:proofErr w:type="spellEnd"/>
      <w:r w:rsidR="008C4D6D" w:rsidRPr="008C4D6D">
        <w:t xml:space="preserve"> </w:t>
      </w:r>
      <w:proofErr w:type="spellStart"/>
      <w:r w:rsidR="008C4D6D" w:rsidRPr="008C4D6D">
        <w:t>att</w:t>
      </w:r>
      <w:proofErr w:type="spellEnd"/>
      <w:r w:rsidR="008C4D6D" w:rsidRPr="008C4D6D">
        <w:t xml:space="preserve"> </w:t>
      </w:r>
      <w:proofErr w:type="spellStart"/>
      <w:r w:rsidR="008C4D6D" w:rsidRPr="008C4D6D">
        <w:t>planen</w:t>
      </w:r>
      <w:proofErr w:type="spellEnd"/>
      <w:r w:rsidR="008C4D6D" w:rsidRPr="008C4D6D">
        <w:t xml:space="preserve"> </w:t>
      </w:r>
      <w:proofErr w:type="spellStart"/>
      <w:r w:rsidR="008C4D6D" w:rsidRPr="008C4D6D">
        <w:t>blir</w:t>
      </w:r>
      <w:proofErr w:type="spellEnd"/>
      <w:r w:rsidR="008C4D6D" w:rsidRPr="008C4D6D">
        <w:t xml:space="preserve"> </w:t>
      </w:r>
      <w:proofErr w:type="spellStart"/>
      <w:r w:rsidR="008C4D6D" w:rsidRPr="008C4D6D">
        <w:t>lätt</w:t>
      </w:r>
      <w:proofErr w:type="spellEnd"/>
      <w:r w:rsidR="008C4D6D" w:rsidRPr="008C4D6D">
        <w:t xml:space="preserve"> </w:t>
      </w:r>
      <w:proofErr w:type="spellStart"/>
      <w:r w:rsidR="008C4D6D" w:rsidRPr="008C4D6D">
        <w:t>att</w:t>
      </w:r>
      <w:proofErr w:type="spellEnd"/>
      <w:r w:rsidR="008C4D6D" w:rsidRPr="008C4D6D">
        <w:t xml:space="preserve"> </w:t>
      </w:r>
      <w:proofErr w:type="spellStart"/>
      <w:r w:rsidR="008C4D6D" w:rsidRPr="008C4D6D">
        <w:t>uppdatera</w:t>
      </w:r>
      <w:proofErr w:type="spellEnd"/>
      <w:r w:rsidR="008C4D6D" w:rsidRPr="008C4D6D">
        <w:t xml:space="preserve"> och </w:t>
      </w:r>
      <w:proofErr w:type="spellStart"/>
      <w:r w:rsidR="008C4D6D" w:rsidRPr="008C4D6D">
        <w:t>följa</w:t>
      </w:r>
      <w:proofErr w:type="spellEnd"/>
      <w:r w:rsidR="008C4D6D" w:rsidRPr="008C4D6D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13148C6A" w14:textId="77777777" w:rsidR="008C4D6D" w:rsidRDefault="008C4D6D" w:rsidP="00747492">
      <w:pPr>
        <w:pStyle w:val="Rubrik3"/>
        <w:rPr>
          <w:rFonts w:ascii="Calibri" w:eastAsiaTheme="minorEastAsia" w:hAnsi="Calibri" w:cstheme="minorBidi"/>
          <w:b w:val="0"/>
          <w:bCs w:val="0"/>
          <w:color w:val="auto"/>
        </w:rPr>
      </w:pP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Få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en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tydlig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och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uppdaterbar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plan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som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visar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vad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som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ska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göras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,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när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och till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vilken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kostnad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–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samt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om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åtgärden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är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planerad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,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beställd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eller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genomförd</w:t>
      </w:r>
      <w:proofErr w:type="spellEnd"/>
      <w:r w:rsidRPr="008C4D6D">
        <w:rPr>
          <w:rFonts w:ascii="Calibri" w:eastAsiaTheme="minorEastAsia" w:hAnsi="Calibri" w:cstheme="minorBidi"/>
          <w:b w:val="0"/>
          <w:bCs w:val="0"/>
          <w:color w:val="auto"/>
        </w:rPr>
        <w:t>.</w:t>
      </w:r>
    </w:p>
    <w:p w14:paraId="799DEEB8" w14:textId="1A0A2AB1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3DF807EB" w14:textId="14654685" w:rsidR="008C4D6D" w:rsidRDefault="008C4D6D" w:rsidP="008C4D6D">
      <w:pPr>
        <w:pStyle w:val="Liststycke"/>
        <w:numPr>
          <w:ilvl w:val="0"/>
          <w:numId w:val="13"/>
        </w:numPr>
      </w:pPr>
      <w:proofErr w:type="spellStart"/>
      <w:r>
        <w:t>Efter</w:t>
      </w:r>
      <w:proofErr w:type="spellEnd"/>
      <w:r>
        <w:t xml:space="preserve"> </w:t>
      </w:r>
      <w:proofErr w:type="spellStart"/>
      <w:r>
        <w:t>statusinventering</w:t>
      </w:r>
      <w:proofErr w:type="spellEnd"/>
      <w:r>
        <w:t>/</w:t>
      </w:r>
      <w:proofErr w:type="spellStart"/>
      <w:r>
        <w:t>besiktning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lägga</w:t>
      </w:r>
      <w:proofErr w:type="spellEnd"/>
      <w:r>
        <w:t xml:space="preserve"> in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plan.</w:t>
      </w:r>
    </w:p>
    <w:p w14:paraId="1DF93E45" w14:textId="29740341" w:rsidR="008C4D6D" w:rsidRDefault="008C4D6D" w:rsidP="008C4D6D">
      <w:pPr>
        <w:pStyle w:val="Liststycke"/>
        <w:numPr>
          <w:ilvl w:val="0"/>
          <w:numId w:val="13"/>
        </w:numPr>
      </w:pPr>
      <w:proofErr w:type="spellStart"/>
      <w:r>
        <w:t>Inför</w:t>
      </w:r>
      <w:proofErr w:type="spellEnd"/>
      <w:r>
        <w:t xml:space="preserve"> budget och </w:t>
      </w:r>
      <w:proofErr w:type="spellStart"/>
      <w:r>
        <w:t>flerårsplanering</w:t>
      </w:r>
      <w:proofErr w:type="spellEnd"/>
      <w:r>
        <w:t>.</w:t>
      </w:r>
    </w:p>
    <w:p w14:paraId="35B53115" w14:textId="7DD6B1CF" w:rsidR="008C4D6D" w:rsidRPr="008C4D6D" w:rsidRDefault="008C4D6D" w:rsidP="008C4D6D">
      <w:pPr>
        <w:pStyle w:val="Liststycke"/>
        <w:numPr>
          <w:ilvl w:val="0"/>
          <w:numId w:val="13"/>
        </w:numPr>
        <w:rPr>
          <w:b/>
          <w:bCs/>
        </w:rPr>
      </w:pPr>
      <w:r>
        <w:t xml:space="preserve">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följa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genomförande</w:t>
      </w:r>
      <w:proofErr w:type="spellEnd"/>
      <w:r>
        <w:t xml:space="preserve"> och </w:t>
      </w:r>
      <w:proofErr w:type="spellStart"/>
      <w:r>
        <w:t>dokumentera</w:t>
      </w:r>
      <w:proofErr w:type="spellEnd"/>
      <w:r>
        <w:t xml:space="preserve"> </w:t>
      </w:r>
      <w:proofErr w:type="spellStart"/>
      <w:r>
        <w:t>historik</w:t>
      </w:r>
      <w:proofErr w:type="spellEnd"/>
      <w:r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2EC71C32" w14:textId="77777777" w:rsidR="008C4D6D" w:rsidRDefault="008C4D6D" w:rsidP="008C4D6D">
      <w:r>
        <w:t xml:space="preserve">Steg 1: Lista </w:t>
      </w:r>
      <w:proofErr w:type="spellStart"/>
      <w:r>
        <w:t>komponenter</w:t>
      </w:r>
      <w:proofErr w:type="spellEnd"/>
      <w:r>
        <w:t>/</w:t>
      </w:r>
      <w:proofErr w:type="spellStart"/>
      <w:r>
        <w:t>områden</w:t>
      </w:r>
      <w:proofErr w:type="spellEnd"/>
      <w:r>
        <w:t xml:space="preserve"> (</w:t>
      </w:r>
      <w:proofErr w:type="spellStart"/>
      <w:r>
        <w:t>t.ex</w:t>
      </w:r>
      <w:proofErr w:type="spellEnd"/>
      <w:r>
        <w:t xml:space="preserve">.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fasad</w:t>
      </w:r>
      <w:proofErr w:type="spellEnd"/>
      <w:r>
        <w:t>, ventilation).</w:t>
      </w:r>
    </w:p>
    <w:p w14:paraId="27916C7A" w14:textId="77777777" w:rsidR="008C4D6D" w:rsidRDefault="008C4D6D" w:rsidP="008C4D6D">
      <w:r>
        <w:t xml:space="preserve">Steg 2: Ange </w:t>
      </w:r>
      <w:proofErr w:type="spellStart"/>
      <w:r>
        <w:t>åtgärd</w:t>
      </w:r>
      <w:proofErr w:type="spellEnd"/>
      <w:r>
        <w:t xml:space="preserve"> och </w:t>
      </w:r>
      <w:proofErr w:type="spellStart"/>
      <w:r>
        <w:t>intervall</w:t>
      </w:r>
      <w:proofErr w:type="spellEnd"/>
      <w:r>
        <w:t>/</w:t>
      </w:r>
      <w:proofErr w:type="spellStart"/>
      <w:r>
        <w:t>livslängd</w:t>
      </w:r>
      <w:proofErr w:type="spellEnd"/>
      <w:r>
        <w:t xml:space="preserve"> (om relevant).</w:t>
      </w:r>
    </w:p>
    <w:p w14:paraId="10FB54A6" w14:textId="77777777" w:rsidR="008C4D6D" w:rsidRDefault="008C4D6D" w:rsidP="008C4D6D">
      <w:r>
        <w:t xml:space="preserve">Steg 3: </w:t>
      </w:r>
      <w:proofErr w:type="spellStart"/>
      <w:r>
        <w:t>Planera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, </w:t>
      </w:r>
      <w:proofErr w:type="spellStart"/>
      <w:r>
        <w:t>uppskatta</w:t>
      </w:r>
      <w:proofErr w:type="spellEnd"/>
      <w:r>
        <w:t xml:space="preserve"> </w:t>
      </w:r>
      <w:proofErr w:type="spellStart"/>
      <w:r>
        <w:t>kostnad</w:t>
      </w:r>
      <w:proofErr w:type="spellEnd"/>
      <w:r>
        <w:t xml:space="preserve"> och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prioritet</w:t>
      </w:r>
      <w:proofErr w:type="spellEnd"/>
      <w:r>
        <w:t>.</w:t>
      </w:r>
    </w:p>
    <w:p w14:paraId="127D365F" w14:textId="14EB0CFE" w:rsidR="00780E0A" w:rsidRDefault="008C4D6D" w:rsidP="008C4D6D">
      <w:r>
        <w:t xml:space="preserve">Steg 4: </w:t>
      </w:r>
      <w:proofErr w:type="spellStart"/>
      <w:r>
        <w:t>Uppdatera</w:t>
      </w:r>
      <w:proofErr w:type="spellEnd"/>
      <w:r>
        <w:t xml:space="preserve"> status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något</w:t>
      </w:r>
      <w:proofErr w:type="spellEnd"/>
      <w:r>
        <w:t xml:space="preserve"> </w:t>
      </w:r>
      <w:proofErr w:type="spellStart"/>
      <w:r>
        <w:t>beställs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genomförs</w:t>
      </w:r>
      <w:proofErr w:type="spellEnd"/>
      <w:r>
        <w:t>.</w:t>
      </w:r>
    </w:p>
    <w:p w14:paraId="64B73ADE" w14:textId="77777777" w:rsidR="008C4D6D" w:rsidRDefault="008C4D6D" w:rsidP="008C4D6D"/>
    <w:p w14:paraId="5691576B" w14:textId="77777777" w:rsidR="008C4D6D" w:rsidRDefault="008C4D6D" w:rsidP="008C4D6D"/>
    <w:p w14:paraId="6D0BDAF8" w14:textId="77777777" w:rsidR="008C4D6D" w:rsidRDefault="008C4D6D" w:rsidP="008C4D6D"/>
    <w:p w14:paraId="6DF0F96D" w14:textId="77777777" w:rsidR="008C4D6D" w:rsidRDefault="008C4D6D" w:rsidP="008C4D6D"/>
    <w:p w14:paraId="4FB67503" w14:textId="77777777" w:rsidR="008C4D6D" w:rsidRDefault="008C4D6D" w:rsidP="008C4D6D"/>
    <w:p w14:paraId="00AA75B6" w14:textId="77777777" w:rsidR="008C4D6D" w:rsidRDefault="008C4D6D" w:rsidP="008C4D6D"/>
    <w:p w14:paraId="102C5286" w14:textId="77777777" w:rsidR="008C4D6D" w:rsidRDefault="008C4D6D" w:rsidP="008C4D6D"/>
    <w:p w14:paraId="709B20C0" w14:textId="77777777" w:rsidR="008C4D6D" w:rsidRDefault="008C4D6D" w:rsidP="008C4D6D"/>
    <w:p w14:paraId="7D5FBF67" w14:textId="77777777" w:rsidR="008C4D6D" w:rsidRDefault="008C4D6D" w:rsidP="008C4D6D"/>
    <w:p w14:paraId="4D009CA5" w14:textId="77777777" w:rsidR="008C4D6D" w:rsidRDefault="008C4D6D" w:rsidP="008C4D6D"/>
    <w:p w14:paraId="5971C002" w14:textId="77777777" w:rsidR="008C4D6D" w:rsidRDefault="008C4D6D" w:rsidP="008C4D6D"/>
    <w:p w14:paraId="6659C7CA" w14:textId="77777777" w:rsidR="006D5E82" w:rsidRDefault="006D5E82" w:rsidP="008C4D6D">
      <w:pPr>
        <w:pStyle w:val="Rubrik2"/>
      </w:pPr>
    </w:p>
    <w:p w14:paraId="1014F223" w14:textId="656ECA75" w:rsidR="008C4D6D" w:rsidRDefault="008C4D6D" w:rsidP="008C4D6D">
      <w:pPr>
        <w:pStyle w:val="Rubrik2"/>
      </w:pPr>
      <w:proofErr w:type="spellStart"/>
      <w:r w:rsidRPr="008C4D6D">
        <w:t>Underhållsplan</w:t>
      </w:r>
      <w:proofErr w:type="spellEnd"/>
      <w:r w:rsidRPr="008C4D6D">
        <w:t xml:space="preserve"> – </w:t>
      </w:r>
      <w:proofErr w:type="spellStart"/>
      <w:r w:rsidRPr="008C4D6D">
        <w:t>tabell</w:t>
      </w:r>
      <w:proofErr w:type="spellEnd"/>
    </w:p>
    <w:p w14:paraId="763BF7F6" w14:textId="77777777" w:rsidR="008C4D6D" w:rsidRDefault="008C4D6D" w:rsidP="008C4D6D"/>
    <w:tbl>
      <w:tblPr>
        <w:tblW w:w="9781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1049"/>
        <w:gridCol w:w="860"/>
        <w:gridCol w:w="1005"/>
        <w:gridCol w:w="974"/>
        <w:gridCol w:w="1223"/>
        <w:gridCol w:w="1908"/>
        <w:gridCol w:w="1132"/>
      </w:tblGrid>
      <w:tr w:rsidR="008C4D6D" w:rsidRPr="008C4D6D" w14:paraId="30C61CB2" w14:textId="77777777" w:rsidTr="006D5E82">
        <w:trPr>
          <w:tblHeader/>
          <w:tblCellSpacing w:w="15" w:type="dxa"/>
        </w:trPr>
        <w:tc>
          <w:tcPr>
            <w:tcW w:w="1585" w:type="dxa"/>
            <w:vAlign w:val="center"/>
            <w:hideMark/>
          </w:tcPr>
          <w:p w14:paraId="41604C4D" w14:textId="77777777" w:rsidR="008C4D6D" w:rsidRPr="008C4D6D" w:rsidRDefault="008C4D6D" w:rsidP="008C4D6D">
            <w:pPr>
              <w:rPr>
                <w:b/>
                <w:bCs/>
                <w:sz w:val="18"/>
                <w:szCs w:val="18"/>
                <w:lang w:val="sv-SE"/>
              </w:rPr>
            </w:pPr>
            <w:r w:rsidRPr="008C4D6D">
              <w:rPr>
                <w:b/>
                <w:bCs/>
                <w:sz w:val="18"/>
                <w:szCs w:val="18"/>
                <w:lang w:val="sv-SE"/>
              </w:rPr>
              <w:t>Komponent / område</w:t>
            </w:r>
          </w:p>
        </w:tc>
        <w:tc>
          <w:tcPr>
            <w:tcW w:w="1019" w:type="dxa"/>
            <w:vAlign w:val="center"/>
            <w:hideMark/>
          </w:tcPr>
          <w:p w14:paraId="265BFDCA" w14:textId="77777777" w:rsidR="008C4D6D" w:rsidRPr="008C4D6D" w:rsidRDefault="008C4D6D" w:rsidP="008C4D6D">
            <w:pPr>
              <w:rPr>
                <w:b/>
                <w:bCs/>
                <w:sz w:val="18"/>
                <w:szCs w:val="18"/>
                <w:lang w:val="sv-SE"/>
              </w:rPr>
            </w:pPr>
            <w:r w:rsidRPr="008C4D6D">
              <w:rPr>
                <w:b/>
                <w:bCs/>
                <w:sz w:val="18"/>
                <w:szCs w:val="18"/>
                <w:lang w:val="sv-SE"/>
              </w:rPr>
              <w:t>Åtgärd</w:t>
            </w:r>
          </w:p>
        </w:tc>
        <w:tc>
          <w:tcPr>
            <w:tcW w:w="830" w:type="dxa"/>
            <w:vAlign w:val="center"/>
            <w:hideMark/>
          </w:tcPr>
          <w:p w14:paraId="322403BA" w14:textId="77777777" w:rsidR="008C4D6D" w:rsidRPr="008C4D6D" w:rsidRDefault="008C4D6D" w:rsidP="008C4D6D">
            <w:pPr>
              <w:rPr>
                <w:b/>
                <w:bCs/>
                <w:sz w:val="18"/>
                <w:szCs w:val="18"/>
                <w:lang w:val="sv-SE"/>
              </w:rPr>
            </w:pPr>
            <w:r w:rsidRPr="008C4D6D">
              <w:rPr>
                <w:b/>
                <w:bCs/>
                <w:sz w:val="18"/>
                <w:szCs w:val="18"/>
                <w:lang w:val="sv-SE"/>
              </w:rPr>
              <w:t>Intervall / livslängd</w:t>
            </w:r>
          </w:p>
        </w:tc>
        <w:tc>
          <w:tcPr>
            <w:tcW w:w="975" w:type="dxa"/>
            <w:vAlign w:val="center"/>
            <w:hideMark/>
          </w:tcPr>
          <w:p w14:paraId="2AAFCC24" w14:textId="77777777" w:rsidR="008C4D6D" w:rsidRPr="008C4D6D" w:rsidRDefault="008C4D6D" w:rsidP="008C4D6D">
            <w:pPr>
              <w:rPr>
                <w:b/>
                <w:bCs/>
                <w:sz w:val="18"/>
                <w:szCs w:val="18"/>
                <w:lang w:val="sv-SE"/>
              </w:rPr>
            </w:pPr>
            <w:r w:rsidRPr="008C4D6D">
              <w:rPr>
                <w:b/>
                <w:bCs/>
                <w:sz w:val="18"/>
                <w:szCs w:val="18"/>
                <w:lang w:val="sv-SE"/>
              </w:rPr>
              <w:t>Planerat år</w:t>
            </w:r>
          </w:p>
        </w:tc>
        <w:tc>
          <w:tcPr>
            <w:tcW w:w="944" w:type="dxa"/>
            <w:vAlign w:val="center"/>
            <w:hideMark/>
          </w:tcPr>
          <w:p w14:paraId="35374530" w14:textId="77777777" w:rsidR="008C4D6D" w:rsidRPr="008C4D6D" w:rsidRDefault="008C4D6D" w:rsidP="008C4D6D">
            <w:pPr>
              <w:rPr>
                <w:b/>
                <w:bCs/>
                <w:sz w:val="18"/>
                <w:szCs w:val="18"/>
                <w:lang w:val="sv-SE"/>
              </w:rPr>
            </w:pPr>
            <w:r w:rsidRPr="008C4D6D">
              <w:rPr>
                <w:b/>
                <w:bCs/>
                <w:sz w:val="18"/>
                <w:szCs w:val="18"/>
                <w:lang w:val="sv-SE"/>
              </w:rPr>
              <w:t>Kostnad (kr)</w:t>
            </w:r>
          </w:p>
        </w:tc>
        <w:tc>
          <w:tcPr>
            <w:tcW w:w="1193" w:type="dxa"/>
            <w:vAlign w:val="center"/>
            <w:hideMark/>
          </w:tcPr>
          <w:p w14:paraId="2466208D" w14:textId="77777777" w:rsidR="008C4D6D" w:rsidRPr="008C4D6D" w:rsidRDefault="008C4D6D" w:rsidP="008C4D6D">
            <w:pPr>
              <w:rPr>
                <w:b/>
                <w:bCs/>
                <w:sz w:val="18"/>
                <w:szCs w:val="18"/>
                <w:lang w:val="sv-SE"/>
              </w:rPr>
            </w:pPr>
            <w:r w:rsidRPr="008C4D6D">
              <w:rPr>
                <w:b/>
                <w:bCs/>
                <w:sz w:val="18"/>
                <w:szCs w:val="18"/>
                <w:lang w:val="sv-SE"/>
              </w:rPr>
              <w:t>Prioritet (H/M/L)</w:t>
            </w:r>
          </w:p>
        </w:tc>
        <w:tc>
          <w:tcPr>
            <w:tcW w:w="1878" w:type="dxa"/>
            <w:vAlign w:val="center"/>
            <w:hideMark/>
          </w:tcPr>
          <w:p w14:paraId="7CFB7A17" w14:textId="77777777" w:rsidR="008C4D6D" w:rsidRPr="008C4D6D" w:rsidRDefault="008C4D6D" w:rsidP="008C4D6D">
            <w:pPr>
              <w:rPr>
                <w:b/>
                <w:bCs/>
                <w:sz w:val="18"/>
                <w:szCs w:val="18"/>
                <w:lang w:val="sv-SE"/>
              </w:rPr>
            </w:pPr>
            <w:r w:rsidRPr="008C4D6D">
              <w:rPr>
                <w:b/>
                <w:bCs/>
                <w:sz w:val="18"/>
                <w:szCs w:val="18"/>
                <w:lang w:val="sv-SE"/>
              </w:rPr>
              <w:t>Status (Planerad/Beställd/Klar)</w:t>
            </w:r>
          </w:p>
        </w:tc>
        <w:tc>
          <w:tcPr>
            <w:tcW w:w="1087" w:type="dxa"/>
            <w:vAlign w:val="center"/>
            <w:hideMark/>
          </w:tcPr>
          <w:p w14:paraId="5687BF63" w14:textId="77777777" w:rsidR="008C4D6D" w:rsidRPr="008C4D6D" w:rsidRDefault="008C4D6D" w:rsidP="008C4D6D">
            <w:pPr>
              <w:rPr>
                <w:b/>
                <w:bCs/>
                <w:sz w:val="18"/>
                <w:szCs w:val="18"/>
                <w:lang w:val="sv-SE"/>
              </w:rPr>
            </w:pPr>
            <w:r w:rsidRPr="008C4D6D">
              <w:rPr>
                <w:b/>
                <w:bCs/>
                <w:sz w:val="18"/>
                <w:szCs w:val="18"/>
                <w:lang w:val="sv-SE"/>
              </w:rPr>
              <w:t>Kommentar</w:t>
            </w:r>
          </w:p>
        </w:tc>
      </w:tr>
      <w:tr w:rsidR="008C4D6D" w:rsidRPr="008C4D6D" w14:paraId="5EAF4204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3B47A970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Tak</w:t>
            </w:r>
          </w:p>
        </w:tc>
        <w:tc>
          <w:tcPr>
            <w:tcW w:w="1019" w:type="dxa"/>
            <w:vAlign w:val="center"/>
            <w:hideMark/>
          </w:tcPr>
          <w:p w14:paraId="473C002F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63DFE463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1F499796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6549255D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422B52C0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13127428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45FEE54B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24FA9F01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04847025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Fasad</w:t>
            </w:r>
          </w:p>
        </w:tc>
        <w:tc>
          <w:tcPr>
            <w:tcW w:w="1019" w:type="dxa"/>
            <w:vAlign w:val="center"/>
            <w:hideMark/>
          </w:tcPr>
          <w:p w14:paraId="67CEE300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06E7739C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784ADDC4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6B2AADF3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5F6025F5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069D0A63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51A43E66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7E0C55BC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3DB2BBEF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Fönster/dörrar</w:t>
            </w:r>
          </w:p>
        </w:tc>
        <w:tc>
          <w:tcPr>
            <w:tcW w:w="1019" w:type="dxa"/>
            <w:vAlign w:val="center"/>
            <w:hideMark/>
          </w:tcPr>
          <w:p w14:paraId="0CE0A01C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206B154F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471D47F3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495DFD5C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35CD8239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28098958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10E6B722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0D3269CD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3A420AF4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Balkonger</w:t>
            </w:r>
          </w:p>
        </w:tc>
        <w:tc>
          <w:tcPr>
            <w:tcW w:w="1019" w:type="dxa"/>
            <w:vAlign w:val="center"/>
            <w:hideMark/>
          </w:tcPr>
          <w:p w14:paraId="12AAFDA6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44D175F6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32A74219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559F89DB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6478690E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7A631766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468591AD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03ABE2DD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621189AE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Ventilation</w:t>
            </w:r>
          </w:p>
        </w:tc>
        <w:tc>
          <w:tcPr>
            <w:tcW w:w="1019" w:type="dxa"/>
            <w:vAlign w:val="center"/>
            <w:hideMark/>
          </w:tcPr>
          <w:p w14:paraId="55DBB87E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6941A345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162184AE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1EEBCF4B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577C400B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54B1D0FE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44AB88CC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0B6A0D17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742AE936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Värmesystem</w:t>
            </w:r>
          </w:p>
        </w:tc>
        <w:tc>
          <w:tcPr>
            <w:tcW w:w="1019" w:type="dxa"/>
            <w:vAlign w:val="center"/>
            <w:hideMark/>
          </w:tcPr>
          <w:p w14:paraId="2D41ADE9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4BB98FB2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28CA8784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7CBDA359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123089B7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6B1FF909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44A1BA04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25E323C4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7E84D277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Stammar (V/A)</w:t>
            </w:r>
          </w:p>
        </w:tc>
        <w:tc>
          <w:tcPr>
            <w:tcW w:w="1019" w:type="dxa"/>
            <w:vAlign w:val="center"/>
            <w:hideMark/>
          </w:tcPr>
          <w:p w14:paraId="488B1864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1B33833B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223E2C2D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46318799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752BDCD5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2EC3D8EE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2A65FE8D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7FB14B99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15DFE70E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El</w:t>
            </w:r>
          </w:p>
        </w:tc>
        <w:tc>
          <w:tcPr>
            <w:tcW w:w="1019" w:type="dxa"/>
            <w:vAlign w:val="center"/>
            <w:hideMark/>
          </w:tcPr>
          <w:p w14:paraId="49AFB730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751381A1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0860EB7D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0936C067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147FE66B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09B756CA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59893489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028531BB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4FAE38FF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Dränering/dagvatten</w:t>
            </w:r>
          </w:p>
        </w:tc>
        <w:tc>
          <w:tcPr>
            <w:tcW w:w="1019" w:type="dxa"/>
            <w:vAlign w:val="center"/>
            <w:hideMark/>
          </w:tcPr>
          <w:p w14:paraId="69CD77C2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0A78479D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4360085C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562D7F59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2A7B4F93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57A896DD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79B07BAA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  <w:tr w:rsidR="008C4D6D" w:rsidRPr="008C4D6D" w14:paraId="3E76E83E" w14:textId="77777777" w:rsidTr="006D5E82">
        <w:trPr>
          <w:tblCellSpacing w:w="15" w:type="dxa"/>
        </w:trPr>
        <w:tc>
          <w:tcPr>
            <w:tcW w:w="1585" w:type="dxa"/>
            <w:vAlign w:val="center"/>
            <w:hideMark/>
          </w:tcPr>
          <w:p w14:paraId="4AD187E8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  <w:r w:rsidRPr="008C4D6D">
              <w:rPr>
                <w:sz w:val="18"/>
                <w:szCs w:val="18"/>
                <w:lang w:val="sv-SE"/>
              </w:rPr>
              <w:t>Övrigt</w:t>
            </w:r>
          </w:p>
        </w:tc>
        <w:tc>
          <w:tcPr>
            <w:tcW w:w="1019" w:type="dxa"/>
            <w:vAlign w:val="center"/>
            <w:hideMark/>
          </w:tcPr>
          <w:p w14:paraId="6357B93B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830" w:type="dxa"/>
            <w:vAlign w:val="center"/>
            <w:hideMark/>
          </w:tcPr>
          <w:p w14:paraId="3769F722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75" w:type="dxa"/>
            <w:vAlign w:val="center"/>
            <w:hideMark/>
          </w:tcPr>
          <w:p w14:paraId="773AA000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944" w:type="dxa"/>
            <w:vAlign w:val="center"/>
            <w:hideMark/>
          </w:tcPr>
          <w:p w14:paraId="1F19193C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193" w:type="dxa"/>
            <w:vAlign w:val="center"/>
            <w:hideMark/>
          </w:tcPr>
          <w:p w14:paraId="20E9E8BE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878" w:type="dxa"/>
            <w:vAlign w:val="center"/>
            <w:hideMark/>
          </w:tcPr>
          <w:p w14:paraId="4892819D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1087" w:type="dxa"/>
            <w:vAlign w:val="center"/>
            <w:hideMark/>
          </w:tcPr>
          <w:p w14:paraId="37832D8A" w14:textId="77777777" w:rsidR="008C4D6D" w:rsidRPr="008C4D6D" w:rsidRDefault="008C4D6D" w:rsidP="008C4D6D">
            <w:pPr>
              <w:rPr>
                <w:sz w:val="18"/>
                <w:szCs w:val="18"/>
                <w:lang w:val="sv-SE"/>
              </w:rPr>
            </w:pPr>
          </w:p>
        </w:tc>
      </w:tr>
    </w:tbl>
    <w:p w14:paraId="4766C03C" w14:textId="77777777" w:rsidR="008C4D6D" w:rsidRDefault="008C4D6D" w:rsidP="008C4D6D"/>
    <w:p w14:paraId="7E242050" w14:textId="77777777" w:rsidR="006D5E82" w:rsidRDefault="006D5E82" w:rsidP="008C4D6D"/>
    <w:p w14:paraId="501CF641" w14:textId="77777777" w:rsidR="006D5E82" w:rsidRDefault="006D5E82" w:rsidP="006D5E82">
      <w:pPr>
        <w:pStyle w:val="Rubrik4"/>
      </w:pPr>
      <w:proofErr w:type="spellStart"/>
      <w:r>
        <w:t>Noteringar</w:t>
      </w:r>
      <w:proofErr w:type="spellEnd"/>
      <w:r>
        <w:t xml:space="preserve"> / </w:t>
      </w:r>
      <w:proofErr w:type="spellStart"/>
      <w:r>
        <w:t>antaganden</w:t>
      </w:r>
      <w:proofErr w:type="spellEnd"/>
    </w:p>
    <w:p w14:paraId="1F96AF20" w14:textId="77777777" w:rsidR="006D5E82" w:rsidRDefault="006D5E82" w:rsidP="006D5E82">
      <w:proofErr w:type="spellStart"/>
      <w:r>
        <w:t>Kostnader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uppskattningar</w:t>
      </w:r>
      <w:proofErr w:type="spellEnd"/>
      <w:r>
        <w:t xml:space="preserve"> och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uppdateras</w:t>
      </w:r>
      <w:proofErr w:type="spellEnd"/>
      <w:r>
        <w:t xml:space="preserve"> med </w:t>
      </w:r>
      <w:proofErr w:type="spellStart"/>
      <w:r>
        <w:t>utfall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åtgärd</w:t>
      </w:r>
      <w:proofErr w:type="spellEnd"/>
      <w:r>
        <w:t xml:space="preserve"> </w:t>
      </w:r>
      <w:proofErr w:type="spellStart"/>
      <w:r>
        <w:t>genomförs</w:t>
      </w:r>
      <w:proofErr w:type="spellEnd"/>
      <w:r>
        <w:t>.</w:t>
      </w:r>
    </w:p>
    <w:p w14:paraId="284986CB" w14:textId="77777777" w:rsidR="006D5E82" w:rsidRDefault="006D5E82" w:rsidP="006D5E82">
      <w:proofErr w:type="spellStart"/>
      <w:r>
        <w:t>Samordna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det ger </w:t>
      </w:r>
      <w:proofErr w:type="spellStart"/>
      <w:r>
        <w:t>besparing</w:t>
      </w:r>
      <w:proofErr w:type="spellEnd"/>
      <w:r>
        <w:t xml:space="preserve"> (</w:t>
      </w:r>
      <w:proofErr w:type="spellStart"/>
      <w:r>
        <w:t>t.ex</w:t>
      </w:r>
      <w:proofErr w:type="spellEnd"/>
      <w:r>
        <w:t xml:space="preserve">. </w:t>
      </w:r>
      <w:proofErr w:type="spellStart"/>
      <w:r>
        <w:t>fasad</w:t>
      </w:r>
      <w:proofErr w:type="spellEnd"/>
      <w:r>
        <w:t xml:space="preserve"> + </w:t>
      </w:r>
      <w:proofErr w:type="spellStart"/>
      <w:r>
        <w:t>fönster</w:t>
      </w:r>
      <w:proofErr w:type="spellEnd"/>
      <w:r>
        <w:t xml:space="preserve">, </w:t>
      </w:r>
      <w:proofErr w:type="spellStart"/>
      <w:r>
        <w:t>dränering</w:t>
      </w:r>
      <w:proofErr w:type="spellEnd"/>
      <w:r>
        <w:t xml:space="preserve"> + </w:t>
      </w:r>
      <w:proofErr w:type="spellStart"/>
      <w:r>
        <w:t>markarbeten</w:t>
      </w:r>
      <w:proofErr w:type="spellEnd"/>
      <w:r>
        <w:t>).</w:t>
      </w:r>
    </w:p>
    <w:p w14:paraId="3BB68DE8" w14:textId="4612BD95" w:rsidR="006D5E82" w:rsidRPr="008C4D6D" w:rsidRDefault="006D5E82" w:rsidP="006D5E82">
      <w:proofErr w:type="spellStart"/>
      <w:r>
        <w:t>Lägg</w:t>
      </w:r>
      <w:proofErr w:type="spellEnd"/>
      <w:r>
        <w:t xml:space="preserve"> in </w:t>
      </w:r>
      <w:proofErr w:type="spellStart"/>
      <w:r>
        <w:t>återkommande</w:t>
      </w:r>
      <w:proofErr w:type="spellEnd"/>
      <w:r>
        <w:t xml:space="preserve"> </w:t>
      </w:r>
      <w:proofErr w:type="spellStart"/>
      <w:r>
        <w:t>kontroller</w:t>
      </w:r>
      <w:proofErr w:type="spellEnd"/>
      <w:r>
        <w:t xml:space="preserve"> (OVK, hiss, </w:t>
      </w:r>
      <w:proofErr w:type="spellStart"/>
      <w:r>
        <w:t>brandskydd</w:t>
      </w:r>
      <w:proofErr w:type="spellEnd"/>
      <w:r>
        <w:t xml:space="preserve">) </w:t>
      </w:r>
      <w:proofErr w:type="spellStart"/>
      <w:r>
        <w:t>som</w:t>
      </w:r>
      <w:proofErr w:type="spellEnd"/>
      <w:r>
        <w:t xml:space="preserve"> </w:t>
      </w:r>
      <w:proofErr w:type="spellStart"/>
      <w:r>
        <w:t>egna</w:t>
      </w:r>
      <w:proofErr w:type="spellEnd"/>
      <w:r>
        <w:t xml:space="preserve"> </w:t>
      </w:r>
      <w:proofErr w:type="spellStart"/>
      <w:r>
        <w:t>rader</w:t>
      </w:r>
      <w:proofErr w:type="spellEnd"/>
      <w:r>
        <w:t>.</w:t>
      </w:r>
    </w:p>
    <w:sectPr w:rsidR="006D5E82" w:rsidRPr="008C4D6D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8A86" w14:textId="77777777" w:rsidR="006B3753" w:rsidRDefault="006B3753">
      <w:pPr>
        <w:spacing w:after="0" w:line="240" w:lineRule="auto"/>
      </w:pPr>
      <w:r>
        <w:separator/>
      </w:r>
    </w:p>
  </w:endnote>
  <w:endnote w:type="continuationSeparator" w:id="0">
    <w:p w14:paraId="3C30A4A0" w14:textId="77777777" w:rsidR="006B3753" w:rsidRDefault="006B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DD1B" w14:textId="77777777" w:rsidR="006B3753" w:rsidRDefault="006B3753">
      <w:pPr>
        <w:spacing w:after="0" w:line="240" w:lineRule="auto"/>
      </w:pPr>
      <w:r>
        <w:separator/>
      </w:r>
    </w:p>
  </w:footnote>
  <w:footnote w:type="continuationSeparator" w:id="0">
    <w:p w14:paraId="72D0CA60" w14:textId="77777777" w:rsidR="006B3753" w:rsidRDefault="006B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1"/>
  </w:num>
  <w:num w:numId="11" w16cid:durableId="327946385">
    <w:abstractNumId w:val="10"/>
  </w:num>
  <w:num w:numId="12" w16cid:durableId="445930950">
    <w:abstractNumId w:val="12"/>
  </w:num>
  <w:num w:numId="13" w16cid:durableId="883297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9639D"/>
    <w:rsid w:val="00326F90"/>
    <w:rsid w:val="004A56E4"/>
    <w:rsid w:val="0069565E"/>
    <w:rsid w:val="006B3753"/>
    <w:rsid w:val="006D5E82"/>
    <w:rsid w:val="00747492"/>
    <w:rsid w:val="00777FAD"/>
    <w:rsid w:val="00780E0A"/>
    <w:rsid w:val="007A2D74"/>
    <w:rsid w:val="0086539C"/>
    <w:rsid w:val="008C4D6D"/>
    <w:rsid w:val="00A808F4"/>
    <w:rsid w:val="00AA1D8D"/>
    <w:rsid w:val="00B00067"/>
    <w:rsid w:val="00B47730"/>
    <w:rsid w:val="00BF4324"/>
    <w:rsid w:val="00CB0664"/>
    <w:rsid w:val="00D51EB7"/>
    <w:rsid w:val="00D85372"/>
    <w:rsid w:val="00E17A3E"/>
    <w:rsid w:val="00E50C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2026-02-04T16:39:00Z</dcterms:created>
  <dcterms:modified xsi:type="dcterms:W3CDTF">2026-02-04T16:47:00Z</dcterms:modified>
  <cp:category>Mall</cp:category>
</cp:coreProperties>
</file>