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0E206273" w:rsidR="0069565E" w:rsidRPr="007A2D74" w:rsidRDefault="00000000">
      <w:pPr>
        <w:pStyle w:val="Rubrik"/>
        <w:rPr>
          <w:sz w:val="40"/>
          <w:szCs w:val="40"/>
        </w:rPr>
      </w:pPr>
      <w:r w:rsidRPr="007A2D74">
        <w:rPr>
          <w:sz w:val="40"/>
          <w:szCs w:val="40"/>
        </w:rPr>
        <w:t xml:space="preserve">MALL: </w:t>
      </w:r>
      <w:proofErr w:type="spellStart"/>
      <w:r w:rsidR="000A0B23" w:rsidRPr="000A0B23">
        <w:rPr>
          <w:sz w:val="40"/>
          <w:szCs w:val="40"/>
        </w:rPr>
        <w:t>Rapportmall_styrelse_stämma_underhallsplan</w:t>
      </w:r>
      <w:proofErr w:type="spellEnd"/>
    </w:p>
    <w:p w14:paraId="43B9BF1E" w14:textId="0F40ABDC" w:rsidR="0069565E" w:rsidRDefault="00000000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  <w:r w:rsidR="000A0B23" w:rsidRPr="000A0B23">
        <w:t xml:space="preserve">Kort </w:t>
      </w:r>
      <w:proofErr w:type="spellStart"/>
      <w:r w:rsidR="000A0B23" w:rsidRPr="000A0B23">
        <w:t>rapportmall</w:t>
      </w:r>
      <w:proofErr w:type="spellEnd"/>
      <w:r w:rsidR="000A0B23" w:rsidRPr="000A0B23">
        <w:t xml:space="preserve"> för </w:t>
      </w:r>
      <w:proofErr w:type="spellStart"/>
      <w:r w:rsidR="000A0B23" w:rsidRPr="000A0B23">
        <w:t>styrelse</w:t>
      </w:r>
      <w:proofErr w:type="spellEnd"/>
      <w:r w:rsidR="000A0B23" w:rsidRPr="000A0B23">
        <w:t>/</w:t>
      </w:r>
      <w:proofErr w:type="spellStart"/>
      <w:r w:rsidR="000A0B23" w:rsidRPr="000A0B23">
        <w:t>stämma</w:t>
      </w:r>
      <w:proofErr w:type="spellEnd"/>
      <w:r w:rsidR="000A0B23" w:rsidRPr="000A0B23">
        <w:t xml:space="preserve"> </w:t>
      </w:r>
      <w:proofErr w:type="spellStart"/>
      <w:r w:rsidR="000A0B23" w:rsidRPr="000A0B23">
        <w:t>som</w:t>
      </w:r>
      <w:proofErr w:type="spellEnd"/>
      <w:r w:rsidR="000A0B23" w:rsidRPr="000A0B23">
        <w:t xml:space="preserve"> </w:t>
      </w:r>
      <w:proofErr w:type="spellStart"/>
      <w:r w:rsidR="000A0B23" w:rsidRPr="000A0B23">
        <w:t>sammanfattar</w:t>
      </w:r>
      <w:proofErr w:type="spellEnd"/>
      <w:r w:rsidR="000A0B23" w:rsidRPr="000A0B23">
        <w:t xml:space="preserve"> 5–10 </w:t>
      </w:r>
      <w:proofErr w:type="spellStart"/>
      <w:r w:rsidR="000A0B23" w:rsidRPr="000A0B23">
        <w:t>kommande</w:t>
      </w:r>
      <w:proofErr w:type="spellEnd"/>
      <w:r w:rsidR="000A0B23" w:rsidRPr="000A0B23">
        <w:t xml:space="preserve"> </w:t>
      </w:r>
      <w:proofErr w:type="spellStart"/>
      <w:r w:rsidR="000A0B23" w:rsidRPr="000A0B23">
        <w:t>åtgärder</w:t>
      </w:r>
      <w:proofErr w:type="spellEnd"/>
      <w:r w:rsidR="000A0B23" w:rsidRPr="000A0B23">
        <w:t xml:space="preserve">, </w:t>
      </w:r>
      <w:proofErr w:type="spellStart"/>
      <w:r w:rsidR="000A0B23" w:rsidRPr="000A0B23">
        <w:t>kostnadsbild</w:t>
      </w:r>
      <w:proofErr w:type="spellEnd"/>
      <w:r w:rsidR="000A0B23" w:rsidRPr="000A0B23">
        <w:t xml:space="preserve"> och </w:t>
      </w:r>
      <w:proofErr w:type="spellStart"/>
      <w:r w:rsidR="000A0B23" w:rsidRPr="000A0B23">
        <w:t>avsättning</w:t>
      </w:r>
      <w:proofErr w:type="spellEnd"/>
      <w:r w:rsidR="000A0B23" w:rsidRPr="000A0B23">
        <w:t xml:space="preserve"> – </w:t>
      </w:r>
      <w:proofErr w:type="spellStart"/>
      <w:r w:rsidR="000A0B23" w:rsidRPr="000A0B23">
        <w:t>lätt</w:t>
      </w:r>
      <w:proofErr w:type="spellEnd"/>
      <w:r w:rsidR="000A0B23" w:rsidRPr="000A0B23">
        <w:t xml:space="preserve"> </w:t>
      </w:r>
      <w:proofErr w:type="spellStart"/>
      <w:r w:rsidR="000A0B23" w:rsidRPr="000A0B23">
        <w:t>att</w:t>
      </w:r>
      <w:proofErr w:type="spellEnd"/>
      <w:r w:rsidR="000A0B23" w:rsidRPr="000A0B23">
        <w:t xml:space="preserve"> </w:t>
      </w:r>
      <w:proofErr w:type="spellStart"/>
      <w:r w:rsidR="000A0B23" w:rsidRPr="000A0B23">
        <w:t>kommunicera</w:t>
      </w:r>
      <w:proofErr w:type="spellEnd"/>
      <w:r w:rsidR="000A0B23" w:rsidRPr="000A0B23">
        <w:t xml:space="preserve"> med </w:t>
      </w:r>
      <w:proofErr w:type="spellStart"/>
      <w:r w:rsidR="000A0B23" w:rsidRPr="000A0B23">
        <w:t>medlemmar</w:t>
      </w:r>
      <w:proofErr w:type="spellEnd"/>
      <w:r w:rsidR="000A0B23" w:rsidRPr="000A0B23">
        <w:t>.</w:t>
      </w:r>
    </w:p>
    <w:p w14:paraId="33ECCD67" w14:textId="77777777" w:rsidR="00747492" w:rsidRPr="00747492" w:rsidRDefault="00747492" w:rsidP="00747492">
      <w:pPr>
        <w:pStyle w:val="Rubrik2"/>
      </w:pPr>
      <w:proofErr w:type="spellStart"/>
      <w:r w:rsidRPr="00747492">
        <w:t>Mallinnehåll</w:t>
      </w:r>
      <w:proofErr w:type="spellEnd"/>
    </w:p>
    <w:p w14:paraId="3325A7E4" w14:textId="77777777" w:rsidR="00747492" w:rsidRDefault="00747492" w:rsidP="00747492">
      <w:pPr>
        <w:pStyle w:val="Rubrik3"/>
      </w:pPr>
      <w:proofErr w:type="spellStart"/>
      <w:r>
        <w:t>Syfte</w:t>
      </w:r>
      <w:proofErr w:type="spellEnd"/>
    </w:p>
    <w:p w14:paraId="7E3FCE8D" w14:textId="77777777" w:rsidR="000A0B23" w:rsidRDefault="000A0B23" w:rsidP="00747492">
      <w:pPr>
        <w:pStyle w:val="Rubrik3"/>
        <w:rPr>
          <w:rFonts w:ascii="Calibri" w:eastAsiaTheme="minorEastAsia" w:hAnsi="Calibri" w:cstheme="minorBidi"/>
          <w:b w:val="0"/>
          <w:bCs w:val="0"/>
          <w:color w:val="auto"/>
        </w:rPr>
      </w:pPr>
      <w:r w:rsidRPr="000A0B23">
        <w:rPr>
          <w:rFonts w:ascii="Calibri" w:eastAsiaTheme="minorEastAsia" w:hAnsi="Calibri" w:cstheme="minorBidi"/>
          <w:b w:val="0"/>
          <w:bCs w:val="0"/>
          <w:color w:val="auto"/>
        </w:rPr>
        <w:t xml:space="preserve">Ge </w:t>
      </w:r>
      <w:proofErr w:type="spellStart"/>
      <w:r w:rsidRPr="000A0B23">
        <w:rPr>
          <w:rFonts w:ascii="Calibri" w:eastAsiaTheme="minorEastAsia" w:hAnsi="Calibri" w:cstheme="minorBidi"/>
          <w:b w:val="0"/>
          <w:bCs w:val="0"/>
          <w:color w:val="auto"/>
        </w:rPr>
        <w:t>en</w:t>
      </w:r>
      <w:proofErr w:type="spellEnd"/>
      <w:r w:rsidRPr="000A0B23">
        <w:rPr>
          <w:rFonts w:ascii="Calibri" w:eastAsiaTheme="minorEastAsia" w:hAnsi="Calibri" w:cstheme="minorBidi"/>
          <w:b w:val="0"/>
          <w:bCs w:val="0"/>
          <w:color w:val="auto"/>
        </w:rPr>
        <w:t xml:space="preserve"> </w:t>
      </w:r>
      <w:proofErr w:type="spellStart"/>
      <w:r w:rsidRPr="000A0B23">
        <w:rPr>
          <w:rFonts w:ascii="Calibri" w:eastAsiaTheme="minorEastAsia" w:hAnsi="Calibri" w:cstheme="minorBidi"/>
          <w:b w:val="0"/>
          <w:bCs w:val="0"/>
          <w:color w:val="auto"/>
        </w:rPr>
        <w:t>tydlig</w:t>
      </w:r>
      <w:proofErr w:type="spellEnd"/>
      <w:r w:rsidRPr="000A0B23">
        <w:rPr>
          <w:rFonts w:ascii="Calibri" w:eastAsiaTheme="minorEastAsia" w:hAnsi="Calibri" w:cstheme="minorBidi"/>
          <w:b w:val="0"/>
          <w:bCs w:val="0"/>
          <w:color w:val="auto"/>
        </w:rPr>
        <w:t xml:space="preserve"> </w:t>
      </w:r>
      <w:proofErr w:type="spellStart"/>
      <w:r w:rsidRPr="000A0B23">
        <w:rPr>
          <w:rFonts w:ascii="Calibri" w:eastAsiaTheme="minorEastAsia" w:hAnsi="Calibri" w:cstheme="minorBidi"/>
          <w:b w:val="0"/>
          <w:bCs w:val="0"/>
          <w:color w:val="auto"/>
        </w:rPr>
        <w:t>sammanfattning</w:t>
      </w:r>
      <w:proofErr w:type="spellEnd"/>
      <w:r w:rsidRPr="000A0B23">
        <w:rPr>
          <w:rFonts w:ascii="Calibri" w:eastAsiaTheme="minorEastAsia" w:hAnsi="Calibri" w:cstheme="minorBidi"/>
          <w:b w:val="0"/>
          <w:bCs w:val="0"/>
          <w:color w:val="auto"/>
        </w:rPr>
        <w:t xml:space="preserve"> av </w:t>
      </w:r>
      <w:proofErr w:type="spellStart"/>
      <w:r w:rsidRPr="000A0B23">
        <w:rPr>
          <w:rFonts w:ascii="Calibri" w:eastAsiaTheme="minorEastAsia" w:hAnsi="Calibri" w:cstheme="minorBidi"/>
          <w:b w:val="0"/>
          <w:bCs w:val="0"/>
          <w:color w:val="auto"/>
        </w:rPr>
        <w:t>planerade</w:t>
      </w:r>
      <w:proofErr w:type="spellEnd"/>
      <w:r w:rsidRPr="000A0B23">
        <w:rPr>
          <w:rFonts w:ascii="Calibri" w:eastAsiaTheme="minorEastAsia" w:hAnsi="Calibri" w:cstheme="minorBidi"/>
          <w:b w:val="0"/>
          <w:bCs w:val="0"/>
          <w:color w:val="auto"/>
        </w:rPr>
        <w:t xml:space="preserve"> </w:t>
      </w:r>
      <w:proofErr w:type="spellStart"/>
      <w:r w:rsidRPr="000A0B23">
        <w:rPr>
          <w:rFonts w:ascii="Calibri" w:eastAsiaTheme="minorEastAsia" w:hAnsi="Calibri" w:cstheme="minorBidi"/>
          <w:b w:val="0"/>
          <w:bCs w:val="0"/>
          <w:color w:val="auto"/>
        </w:rPr>
        <w:t>åtgärder</w:t>
      </w:r>
      <w:proofErr w:type="spellEnd"/>
      <w:r w:rsidRPr="000A0B23">
        <w:rPr>
          <w:rFonts w:ascii="Calibri" w:eastAsiaTheme="minorEastAsia" w:hAnsi="Calibri" w:cstheme="minorBidi"/>
          <w:b w:val="0"/>
          <w:bCs w:val="0"/>
          <w:color w:val="auto"/>
        </w:rPr>
        <w:t xml:space="preserve"> och </w:t>
      </w:r>
      <w:proofErr w:type="spellStart"/>
      <w:r w:rsidRPr="000A0B23">
        <w:rPr>
          <w:rFonts w:ascii="Calibri" w:eastAsiaTheme="minorEastAsia" w:hAnsi="Calibri" w:cstheme="minorBidi"/>
          <w:b w:val="0"/>
          <w:bCs w:val="0"/>
          <w:color w:val="auto"/>
        </w:rPr>
        <w:t>ekonomi</w:t>
      </w:r>
      <w:proofErr w:type="spellEnd"/>
      <w:r w:rsidRPr="000A0B23">
        <w:rPr>
          <w:rFonts w:ascii="Calibri" w:eastAsiaTheme="minorEastAsia" w:hAnsi="Calibri" w:cstheme="minorBidi"/>
          <w:b w:val="0"/>
          <w:bCs w:val="0"/>
          <w:color w:val="auto"/>
        </w:rPr>
        <w:t xml:space="preserve"> </w:t>
      </w:r>
      <w:proofErr w:type="spellStart"/>
      <w:r w:rsidRPr="000A0B23">
        <w:rPr>
          <w:rFonts w:ascii="Calibri" w:eastAsiaTheme="minorEastAsia" w:hAnsi="Calibri" w:cstheme="minorBidi"/>
          <w:b w:val="0"/>
          <w:bCs w:val="0"/>
          <w:color w:val="auto"/>
        </w:rPr>
        <w:t>så</w:t>
      </w:r>
      <w:proofErr w:type="spellEnd"/>
      <w:r w:rsidRPr="000A0B23">
        <w:rPr>
          <w:rFonts w:ascii="Calibri" w:eastAsiaTheme="minorEastAsia" w:hAnsi="Calibri" w:cstheme="minorBidi"/>
          <w:b w:val="0"/>
          <w:bCs w:val="0"/>
          <w:color w:val="auto"/>
        </w:rPr>
        <w:t xml:space="preserve"> </w:t>
      </w:r>
      <w:proofErr w:type="spellStart"/>
      <w:r w:rsidRPr="000A0B23">
        <w:rPr>
          <w:rFonts w:ascii="Calibri" w:eastAsiaTheme="minorEastAsia" w:hAnsi="Calibri" w:cstheme="minorBidi"/>
          <w:b w:val="0"/>
          <w:bCs w:val="0"/>
          <w:color w:val="auto"/>
        </w:rPr>
        <w:t>att</w:t>
      </w:r>
      <w:proofErr w:type="spellEnd"/>
      <w:r w:rsidRPr="000A0B23">
        <w:rPr>
          <w:rFonts w:ascii="Calibri" w:eastAsiaTheme="minorEastAsia" w:hAnsi="Calibri" w:cstheme="minorBidi"/>
          <w:b w:val="0"/>
          <w:bCs w:val="0"/>
          <w:color w:val="auto"/>
        </w:rPr>
        <w:t xml:space="preserve"> </w:t>
      </w:r>
      <w:proofErr w:type="spellStart"/>
      <w:r w:rsidRPr="000A0B23">
        <w:rPr>
          <w:rFonts w:ascii="Calibri" w:eastAsiaTheme="minorEastAsia" w:hAnsi="Calibri" w:cstheme="minorBidi"/>
          <w:b w:val="0"/>
          <w:bCs w:val="0"/>
          <w:color w:val="auto"/>
        </w:rPr>
        <w:t>beslut</w:t>
      </w:r>
      <w:proofErr w:type="spellEnd"/>
      <w:r w:rsidRPr="000A0B23">
        <w:rPr>
          <w:rFonts w:ascii="Calibri" w:eastAsiaTheme="minorEastAsia" w:hAnsi="Calibri" w:cstheme="minorBidi"/>
          <w:b w:val="0"/>
          <w:bCs w:val="0"/>
          <w:color w:val="auto"/>
        </w:rPr>
        <w:t xml:space="preserve"> och </w:t>
      </w:r>
      <w:proofErr w:type="spellStart"/>
      <w:r w:rsidRPr="000A0B23">
        <w:rPr>
          <w:rFonts w:ascii="Calibri" w:eastAsiaTheme="minorEastAsia" w:hAnsi="Calibri" w:cstheme="minorBidi"/>
          <w:b w:val="0"/>
          <w:bCs w:val="0"/>
          <w:color w:val="auto"/>
        </w:rPr>
        <w:t>kommunikation</w:t>
      </w:r>
      <w:proofErr w:type="spellEnd"/>
      <w:r w:rsidRPr="000A0B23">
        <w:rPr>
          <w:rFonts w:ascii="Calibri" w:eastAsiaTheme="minorEastAsia" w:hAnsi="Calibri" w:cstheme="minorBidi"/>
          <w:b w:val="0"/>
          <w:bCs w:val="0"/>
          <w:color w:val="auto"/>
        </w:rPr>
        <w:t xml:space="preserve"> </w:t>
      </w:r>
      <w:proofErr w:type="spellStart"/>
      <w:r w:rsidRPr="000A0B23">
        <w:rPr>
          <w:rFonts w:ascii="Calibri" w:eastAsiaTheme="minorEastAsia" w:hAnsi="Calibri" w:cstheme="minorBidi"/>
          <w:b w:val="0"/>
          <w:bCs w:val="0"/>
          <w:color w:val="auto"/>
        </w:rPr>
        <w:t>blir</w:t>
      </w:r>
      <w:proofErr w:type="spellEnd"/>
      <w:r w:rsidRPr="000A0B23">
        <w:rPr>
          <w:rFonts w:ascii="Calibri" w:eastAsiaTheme="minorEastAsia" w:hAnsi="Calibri" w:cstheme="minorBidi"/>
          <w:b w:val="0"/>
          <w:bCs w:val="0"/>
          <w:color w:val="auto"/>
        </w:rPr>
        <w:t xml:space="preserve"> </w:t>
      </w:r>
      <w:proofErr w:type="spellStart"/>
      <w:r w:rsidRPr="000A0B23">
        <w:rPr>
          <w:rFonts w:ascii="Calibri" w:eastAsiaTheme="minorEastAsia" w:hAnsi="Calibri" w:cstheme="minorBidi"/>
          <w:b w:val="0"/>
          <w:bCs w:val="0"/>
          <w:color w:val="auto"/>
        </w:rPr>
        <w:t>enklare</w:t>
      </w:r>
      <w:proofErr w:type="spellEnd"/>
      <w:r w:rsidRPr="000A0B23">
        <w:rPr>
          <w:rFonts w:ascii="Calibri" w:eastAsiaTheme="minorEastAsia" w:hAnsi="Calibri" w:cstheme="minorBidi"/>
          <w:b w:val="0"/>
          <w:bCs w:val="0"/>
          <w:color w:val="auto"/>
        </w:rPr>
        <w:t>.</w:t>
      </w:r>
    </w:p>
    <w:p w14:paraId="799DEEB8" w14:textId="7B621EAD" w:rsidR="00747492" w:rsidRDefault="00747492" w:rsidP="00747492">
      <w:pPr>
        <w:pStyle w:val="Rubrik3"/>
      </w:pPr>
      <w:proofErr w:type="spellStart"/>
      <w:r>
        <w:t>När</w:t>
      </w:r>
      <w:proofErr w:type="spellEnd"/>
      <w:r>
        <w:t xml:space="preserve"> </w:t>
      </w:r>
      <w:proofErr w:type="spellStart"/>
      <w:r>
        <w:t>använder</w:t>
      </w:r>
      <w:proofErr w:type="spellEnd"/>
      <w:r>
        <w:t xml:space="preserve"> du </w:t>
      </w:r>
      <w:proofErr w:type="spellStart"/>
      <w:r>
        <w:t>mallen</w:t>
      </w:r>
      <w:proofErr w:type="spellEnd"/>
      <w:r>
        <w:t>?</w:t>
      </w:r>
    </w:p>
    <w:p w14:paraId="305E6800" w14:textId="2087EDCD" w:rsidR="000A0B23" w:rsidRDefault="000A0B23" w:rsidP="000A0B23">
      <w:pPr>
        <w:pStyle w:val="Liststycke"/>
        <w:numPr>
          <w:ilvl w:val="0"/>
          <w:numId w:val="14"/>
        </w:numPr>
      </w:pPr>
      <w:proofErr w:type="spellStart"/>
      <w:r>
        <w:t>Inför</w:t>
      </w:r>
      <w:proofErr w:type="spellEnd"/>
      <w:r>
        <w:t xml:space="preserve"> </w:t>
      </w:r>
      <w:proofErr w:type="spellStart"/>
      <w:r>
        <w:t>styrelsemöte</w:t>
      </w:r>
      <w:proofErr w:type="spellEnd"/>
      <w:r>
        <w:t xml:space="preserve"> </w:t>
      </w:r>
      <w:proofErr w:type="spellStart"/>
      <w:r>
        <w:t>där</w:t>
      </w:r>
      <w:proofErr w:type="spellEnd"/>
      <w:r>
        <w:t xml:space="preserve"> budget och </w:t>
      </w:r>
      <w:proofErr w:type="spellStart"/>
      <w:r>
        <w:t>prioriteringar</w:t>
      </w:r>
      <w:proofErr w:type="spellEnd"/>
      <w:r>
        <w:t xml:space="preserve"> ska </w:t>
      </w:r>
      <w:proofErr w:type="spellStart"/>
      <w:r>
        <w:t>beslutas</w:t>
      </w:r>
      <w:proofErr w:type="spellEnd"/>
      <w:r>
        <w:t>.</w:t>
      </w:r>
    </w:p>
    <w:p w14:paraId="1BD30855" w14:textId="6C629051" w:rsidR="000A0B23" w:rsidRDefault="000A0B23" w:rsidP="000A0B23">
      <w:pPr>
        <w:pStyle w:val="Liststycke"/>
        <w:numPr>
          <w:ilvl w:val="0"/>
          <w:numId w:val="14"/>
        </w:numPr>
      </w:pPr>
      <w:proofErr w:type="spellStart"/>
      <w:r>
        <w:t>Inför</w:t>
      </w:r>
      <w:proofErr w:type="spellEnd"/>
      <w:r>
        <w:t xml:space="preserve"> </w:t>
      </w:r>
      <w:proofErr w:type="spellStart"/>
      <w:r>
        <w:t>årsstämma</w:t>
      </w:r>
      <w:proofErr w:type="spellEnd"/>
      <w:r>
        <w:t xml:space="preserve"> för </w:t>
      </w:r>
      <w:proofErr w:type="spellStart"/>
      <w:r>
        <w:t>att</w:t>
      </w:r>
      <w:proofErr w:type="spellEnd"/>
      <w:r>
        <w:t xml:space="preserve"> </w:t>
      </w:r>
      <w:proofErr w:type="spellStart"/>
      <w:r>
        <w:t>informera</w:t>
      </w:r>
      <w:proofErr w:type="spellEnd"/>
      <w:r>
        <w:t xml:space="preserve"> </w:t>
      </w:r>
      <w:proofErr w:type="spellStart"/>
      <w:r>
        <w:t>medlemmar</w:t>
      </w:r>
      <w:proofErr w:type="spellEnd"/>
      <w:r>
        <w:t>.</w:t>
      </w:r>
    </w:p>
    <w:p w14:paraId="35B53115" w14:textId="19BA9177" w:rsidR="008C4D6D" w:rsidRPr="000A0B23" w:rsidRDefault="000A0B23" w:rsidP="000A0B23">
      <w:pPr>
        <w:pStyle w:val="Liststycke"/>
        <w:numPr>
          <w:ilvl w:val="0"/>
          <w:numId w:val="14"/>
        </w:numPr>
        <w:rPr>
          <w:b/>
          <w:bCs/>
        </w:rPr>
      </w:pPr>
      <w:r>
        <w:t xml:space="preserve">Vid </w:t>
      </w:r>
      <w:proofErr w:type="spellStart"/>
      <w:r>
        <w:t>större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för </w:t>
      </w:r>
      <w:proofErr w:type="spellStart"/>
      <w:r>
        <w:t>att</w:t>
      </w:r>
      <w:proofErr w:type="spellEnd"/>
      <w:r>
        <w:t xml:space="preserve"> </w:t>
      </w:r>
      <w:proofErr w:type="spellStart"/>
      <w:r>
        <w:t>förankra</w:t>
      </w:r>
      <w:proofErr w:type="spellEnd"/>
      <w:r>
        <w:t xml:space="preserve"> </w:t>
      </w:r>
      <w:proofErr w:type="spellStart"/>
      <w:r>
        <w:t>tidplan</w:t>
      </w:r>
      <w:proofErr w:type="spellEnd"/>
      <w:r>
        <w:t xml:space="preserve"> och </w:t>
      </w:r>
      <w:proofErr w:type="spellStart"/>
      <w:r>
        <w:t>påverkan</w:t>
      </w:r>
      <w:proofErr w:type="spellEnd"/>
      <w:r>
        <w:t>.</w:t>
      </w:r>
    </w:p>
    <w:p w14:paraId="4FD4E553" w14:textId="756BE0D4" w:rsidR="00747492" w:rsidRPr="00747492" w:rsidRDefault="00747492" w:rsidP="00780E0A">
      <w:pPr>
        <w:pStyle w:val="Rubrik2"/>
      </w:pPr>
      <w:proofErr w:type="spellStart"/>
      <w:r w:rsidRPr="00747492">
        <w:t>Instruktion</w:t>
      </w:r>
      <w:proofErr w:type="spellEnd"/>
    </w:p>
    <w:p w14:paraId="784C3F5A" w14:textId="77777777" w:rsidR="000A0B23" w:rsidRDefault="000A0B23" w:rsidP="000A0B23">
      <w:r>
        <w:t xml:space="preserve">Steg 1: </w:t>
      </w:r>
      <w:proofErr w:type="spellStart"/>
      <w:r>
        <w:t>Fyll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5–10 </w:t>
      </w:r>
      <w:proofErr w:type="spellStart"/>
      <w:r>
        <w:t>viktigaste</w:t>
      </w:r>
      <w:proofErr w:type="spellEnd"/>
      <w:r>
        <w:t xml:space="preserve"> </w:t>
      </w:r>
      <w:proofErr w:type="spellStart"/>
      <w:r>
        <w:t>åtgärderna</w:t>
      </w:r>
      <w:proofErr w:type="spellEnd"/>
      <w:r>
        <w:t xml:space="preserve"> </w:t>
      </w:r>
      <w:proofErr w:type="spellStart"/>
      <w:r>
        <w:t>kommande</w:t>
      </w:r>
      <w:proofErr w:type="spellEnd"/>
      <w:r>
        <w:t xml:space="preserve"> 12–24 </w:t>
      </w:r>
      <w:proofErr w:type="spellStart"/>
      <w:r>
        <w:t>månader</w:t>
      </w:r>
      <w:proofErr w:type="spellEnd"/>
      <w:r>
        <w:t>.</w:t>
      </w:r>
    </w:p>
    <w:p w14:paraId="20275B67" w14:textId="77777777" w:rsidR="000A0B23" w:rsidRDefault="000A0B23" w:rsidP="000A0B23">
      <w:r>
        <w:t xml:space="preserve">Steg 2: </w:t>
      </w:r>
      <w:proofErr w:type="spellStart"/>
      <w:r>
        <w:t>Sammanfatta</w:t>
      </w:r>
      <w:proofErr w:type="spellEnd"/>
      <w:r>
        <w:t xml:space="preserve"> </w:t>
      </w:r>
      <w:proofErr w:type="spellStart"/>
      <w:r>
        <w:t>flerårsbild</w:t>
      </w:r>
      <w:proofErr w:type="spellEnd"/>
      <w:r>
        <w:t xml:space="preserve"> (3–5 </w:t>
      </w:r>
      <w:proofErr w:type="spellStart"/>
      <w:r>
        <w:t>år</w:t>
      </w:r>
      <w:proofErr w:type="spellEnd"/>
      <w:r>
        <w:t xml:space="preserve">) och </w:t>
      </w:r>
      <w:proofErr w:type="spellStart"/>
      <w:r>
        <w:t>ekonomi</w:t>
      </w:r>
      <w:proofErr w:type="spellEnd"/>
      <w:r>
        <w:t>/</w:t>
      </w:r>
      <w:proofErr w:type="spellStart"/>
      <w:r>
        <w:t>avsättning</w:t>
      </w:r>
      <w:proofErr w:type="spellEnd"/>
      <w:r>
        <w:t>.</w:t>
      </w:r>
    </w:p>
    <w:p w14:paraId="64B73ADE" w14:textId="20EA5410" w:rsidR="008C4D6D" w:rsidRDefault="000A0B23" w:rsidP="000A0B23">
      <w:r>
        <w:t xml:space="preserve">Steg 3: </w:t>
      </w:r>
      <w:proofErr w:type="spellStart"/>
      <w:r>
        <w:t>Lägg</w:t>
      </w:r>
      <w:proofErr w:type="spellEnd"/>
      <w:r>
        <w:t xml:space="preserve"> in </w:t>
      </w:r>
      <w:proofErr w:type="spellStart"/>
      <w:r>
        <w:t>beslut</w:t>
      </w:r>
      <w:proofErr w:type="spellEnd"/>
      <w:r>
        <w:t xml:space="preserve"> och </w:t>
      </w:r>
      <w:proofErr w:type="spellStart"/>
      <w:r>
        <w:t>nästa</w:t>
      </w:r>
      <w:proofErr w:type="spellEnd"/>
      <w:r>
        <w:t xml:space="preserve"> </w:t>
      </w:r>
      <w:proofErr w:type="spellStart"/>
      <w:r>
        <w:t>uppföljning</w:t>
      </w:r>
      <w:proofErr w:type="spellEnd"/>
      <w:r>
        <w:t>.</w:t>
      </w:r>
    </w:p>
    <w:p w14:paraId="047CCEA2" w14:textId="77777777" w:rsidR="000A0B23" w:rsidRDefault="000A0B23" w:rsidP="000A0B23">
      <w:pPr>
        <w:pStyle w:val="Rubrik2"/>
      </w:pPr>
      <w:r>
        <w:t xml:space="preserve">1) </w:t>
      </w:r>
      <w:proofErr w:type="spellStart"/>
      <w:r>
        <w:t>Sammanfattning</w:t>
      </w:r>
      <w:proofErr w:type="spellEnd"/>
      <w:r>
        <w:t xml:space="preserve"> (1–3 </w:t>
      </w:r>
      <w:proofErr w:type="spellStart"/>
      <w:r>
        <w:t>meningar</w:t>
      </w:r>
      <w:proofErr w:type="spellEnd"/>
      <w:r>
        <w:t>)</w:t>
      </w:r>
    </w:p>
    <w:p w14:paraId="4F030BD8" w14:textId="77777777" w:rsidR="000A0B23" w:rsidRDefault="000A0B23" w:rsidP="000A0B23">
      <w:proofErr w:type="spellStart"/>
      <w:r>
        <w:t>Beskriv</w:t>
      </w:r>
      <w:proofErr w:type="spellEnd"/>
      <w:r>
        <w:t xml:space="preserve"> </w:t>
      </w:r>
      <w:proofErr w:type="spellStart"/>
      <w:r>
        <w:t>nuläge</w:t>
      </w:r>
      <w:proofErr w:type="spellEnd"/>
      <w:r>
        <w:t xml:space="preserve"> och </w:t>
      </w:r>
      <w:proofErr w:type="spellStart"/>
      <w:r>
        <w:t>huvudfokus</w:t>
      </w:r>
      <w:proofErr w:type="spellEnd"/>
      <w:r>
        <w:t xml:space="preserve"> </w:t>
      </w:r>
      <w:proofErr w:type="spellStart"/>
      <w:r>
        <w:t>kommande</w:t>
      </w:r>
      <w:proofErr w:type="spellEnd"/>
      <w:r>
        <w:t xml:space="preserve"> period.</w:t>
      </w:r>
    </w:p>
    <w:p w14:paraId="42EA4372" w14:textId="77777777" w:rsidR="000A0B23" w:rsidRDefault="000A0B23" w:rsidP="000A0B23">
      <w:r>
        <w:t>................................................................</w:t>
      </w:r>
    </w:p>
    <w:p w14:paraId="0D7E5204" w14:textId="302A4E6C" w:rsidR="000A0B23" w:rsidRDefault="000A0B23" w:rsidP="000A0B23">
      <w:r>
        <w:t>................................................................</w:t>
      </w:r>
    </w:p>
    <w:p w14:paraId="73A05C20" w14:textId="7CAFEB7A" w:rsidR="000A0B23" w:rsidRDefault="000A0B23" w:rsidP="000A0B23">
      <w:pPr>
        <w:pStyle w:val="Rubrik2"/>
      </w:pPr>
      <w:r w:rsidRPr="000A0B23">
        <w:t xml:space="preserve">2) </w:t>
      </w:r>
      <w:proofErr w:type="spellStart"/>
      <w:r w:rsidRPr="000A0B23">
        <w:t>Kommande</w:t>
      </w:r>
      <w:proofErr w:type="spellEnd"/>
      <w:r w:rsidRPr="000A0B23">
        <w:t xml:space="preserve"> </w:t>
      </w:r>
      <w:proofErr w:type="spellStart"/>
      <w:r w:rsidRPr="000A0B23">
        <w:t>åtgärder</w:t>
      </w:r>
      <w:proofErr w:type="spellEnd"/>
      <w:r w:rsidRPr="000A0B23">
        <w:t xml:space="preserve"> (12–24 </w:t>
      </w:r>
      <w:proofErr w:type="spellStart"/>
      <w:r w:rsidRPr="000A0B23">
        <w:t>månader</w:t>
      </w:r>
      <w:proofErr w:type="spellEnd"/>
      <w:r w:rsidRPr="000A0B23">
        <w:t>)</w:t>
      </w:r>
    </w:p>
    <w:tbl>
      <w:tblPr>
        <w:tblW w:w="9351" w:type="dxa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1276"/>
        <w:gridCol w:w="2835"/>
        <w:gridCol w:w="1559"/>
      </w:tblGrid>
      <w:tr w:rsidR="000A0B23" w:rsidRPr="000A0B23" w14:paraId="4637D864" w14:textId="77777777" w:rsidTr="000A0B23">
        <w:trPr>
          <w:tblHeader/>
          <w:tblCellSpacing w:w="15" w:type="dxa"/>
        </w:trPr>
        <w:tc>
          <w:tcPr>
            <w:tcW w:w="1226" w:type="dxa"/>
            <w:vAlign w:val="center"/>
            <w:hideMark/>
          </w:tcPr>
          <w:p w14:paraId="1CDEA11A" w14:textId="77777777" w:rsidR="000A0B23" w:rsidRPr="000A0B23" w:rsidRDefault="000A0B23" w:rsidP="000A0B23">
            <w:pPr>
              <w:rPr>
                <w:b/>
                <w:bCs/>
                <w:lang w:val="sv-SE"/>
              </w:rPr>
            </w:pPr>
            <w:r w:rsidRPr="000A0B23">
              <w:rPr>
                <w:b/>
                <w:bCs/>
                <w:lang w:val="sv-SE"/>
              </w:rPr>
              <w:t>Åtgärd</w:t>
            </w:r>
          </w:p>
        </w:tc>
        <w:tc>
          <w:tcPr>
            <w:tcW w:w="1246" w:type="dxa"/>
            <w:vAlign w:val="center"/>
            <w:hideMark/>
          </w:tcPr>
          <w:p w14:paraId="23D72D3A" w14:textId="77777777" w:rsidR="000A0B23" w:rsidRPr="000A0B23" w:rsidRDefault="000A0B23" w:rsidP="000A0B23">
            <w:pPr>
              <w:rPr>
                <w:b/>
                <w:bCs/>
                <w:lang w:val="sv-SE"/>
              </w:rPr>
            </w:pPr>
            <w:r w:rsidRPr="000A0B23">
              <w:rPr>
                <w:b/>
                <w:bCs/>
                <w:lang w:val="sv-SE"/>
              </w:rPr>
              <w:t>Varför (kort)</w:t>
            </w:r>
          </w:p>
        </w:tc>
        <w:tc>
          <w:tcPr>
            <w:tcW w:w="1104" w:type="dxa"/>
            <w:vAlign w:val="center"/>
            <w:hideMark/>
          </w:tcPr>
          <w:p w14:paraId="10EEC830" w14:textId="77777777" w:rsidR="000A0B23" w:rsidRPr="000A0B23" w:rsidRDefault="000A0B23" w:rsidP="000A0B23">
            <w:pPr>
              <w:rPr>
                <w:b/>
                <w:bCs/>
                <w:lang w:val="sv-SE"/>
              </w:rPr>
            </w:pPr>
            <w:r w:rsidRPr="000A0B23">
              <w:rPr>
                <w:b/>
                <w:bCs/>
                <w:lang w:val="sv-SE"/>
              </w:rPr>
              <w:t>När</w:t>
            </w:r>
          </w:p>
        </w:tc>
        <w:tc>
          <w:tcPr>
            <w:tcW w:w="1246" w:type="dxa"/>
            <w:vAlign w:val="center"/>
            <w:hideMark/>
          </w:tcPr>
          <w:p w14:paraId="3382A32B" w14:textId="77777777" w:rsidR="000A0B23" w:rsidRPr="000A0B23" w:rsidRDefault="000A0B23" w:rsidP="000A0B23">
            <w:pPr>
              <w:rPr>
                <w:b/>
                <w:bCs/>
                <w:lang w:val="sv-SE"/>
              </w:rPr>
            </w:pPr>
            <w:r w:rsidRPr="000A0B23">
              <w:rPr>
                <w:b/>
                <w:bCs/>
                <w:lang w:val="sv-SE"/>
              </w:rPr>
              <w:t>Kostnad (kr)</w:t>
            </w:r>
          </w:p>
        </w:tc>
        <w:tc>
          <w:tcPr>
            <w:tcW w:w="2805" w:type="dxa"/>
            <w:vAlign w:val="center"/>
            <w:hideMark/>
          </w:tcPr>
          <w:p w14:paraId="35BA7845" w14:textId="77777777" w:rsidR="000A0B23" w:rsidRPr="000A0B23" w:rsidRDefault="000A0B23" w:rsidP="000A0B23">
            <w:pPr>
              <w:rPr>
                <w:b/>
                <w:bCs/>
                <w:lang w:val="sv-SE"/>
              </w:rPr>
            </w:pPr>
            <w:r w:rsidRPr="000A0B23">
              <w:rPr>
                <w:b/>
                <w:bCs/>
                <w:lang w:val="sv-SE"/>
              </w:rPr>
              <w:t>Påverkan (störning/åtkomst)</w:t>
            </w:r>
          </w:p>
        </w:tc>
        <w:tc>
          <w:tcPr>
            <w:tcW w:w="1514" w:type="dxa"/>
            <w:vAlign w:val="center"/>
            <w:hideMark/>
          </w:tcPr>
          <w:p w14:paraId="4DA4CC20" w14:textId="77777777" w:rsidR="000A0B23" w:rsidRPr="000A0B23" w:rsidRDefault="000A0B23" w:rsidP="000A0B23">
            <w:pPr>
              <w:rPr>
                <w:b/>
                <w:bCs/>
                <w:lang w:val="sv-SE"/>
              </w:rPr>
            </w:pPr>
            <w:r w:rsidRPr="000A0B23">
              <w:rPr>
                <w:b/>
                <w:bCs/>
                <w:lang w:val="sv-SE"/>
              </w:rPr>
              <w:t>Status</w:t>
            </w:r>
          </w:p>
        </w:tc>
      </w:tr>
      <w:tr w:rsidR="000A0B23" w:rsidRPr="000A0B23" w14:paraId="61A1C180" w14:textId="77777777" w:rsidTr="000A0B23">
        <w:trPr>
          <w:tblHeader/>
          <w:tblCellSpacing w:w="15" w:type="dxa"/>
        </w:trPr>
        <w:tc>
          <w:tcPr>
            <w:tcW w:w="1226" w:type="dxa"/>
            <w:vAlign w:val="center"/>
          </w:tcPr>
          <w:p w14:paraId="20792C24" w14:textId="77777777" w:rsidR="000A0B23" w:rsidRPr="000A0B23" w:rsidRDefault="000A0B23" w:rsidP="000A0B23">
            <w:pPr>
              <w:rPr>
                <w:b/>
                <w:bCs/>
                <w:lang w:val="sv-SE"/>
              </w:rPr>
            </w:pPr>
          </w:p>
        </w:tc>
        <w:tc>
          <w:tcPr>
            <w:tcW w:w="1246" w:type="dxa"/>
            <w:vAlign w:val="center"/>
          </w:tcPr>
          <w:p w14:paraId="639F1620" w14:textId="77777777" w:rsidR="000A0B23" w:rsidRPr="000A0B23" w:rsidRDefault="000A0B23" w:rsidP="000A0B23">
            <w:pPr>
              <w:rPr>
                <w:b/>
                <w:bCs/>
                <w:lang w:val="sv-SE"/>
              </w:rPr>
            </w:pPr>
          </w:p>
        </w:tc>
        <w:tc>
          <w:tcPr>
            <w:tcW w:w="1104" w:type="dxa"/>
            <w:vAlign w:val="center"/>
          </w:tcPr>
          <w:p w14:paraId="6920BA8A" w14:textId="77777777" w:rsidR="000A0B23" w:rsidRPr="000A0B23" w:rsidRDefault="000A0B23" w:rsidP="000A0B23">
            <w:pPr>
              <w:rPr>
                <w:b/>
                <w:bCs/>
                <w:lang w:val="sv-SE"/>
              </w:rPr>
            </w:pPr>
          </w:p>
        </w:tc>
        <w:tc>
          <w:tcPr>
            <w:tcW w:w="1246" w:type="dxa"/>
            <w:vAlign w:val="center"/>
          </w:tcPr>
          <w:p w14:paraId="27A13612" w14:textId="77777777" w:rsidR="000A0B23" w:rsidRPr="000A0B23" w:rsidRDefault="000A0B23" w:rsidP="000A0B23">
            <w:pPr>
              <w:rPr>
                <w:b/>
                <w:bCs/>
                <w:lang w:val="sv-SE"/>
              </w:rPr>
            </w:pPr>
          </w:p>
        </w:tc>
        <w:tc>
          <w:tcPr>
            <w:tcW w:w="2805" w:type="dxa"/>
            <w:vAlign w:val="center"/>
          </w:tcPr>
          <w:p w14:paraId="6EA426A1" w14:textId="77777777" w:rsidR="000A0B23" w:rsidRPr="000A0B23" w:rsidRDefault="000A0B23" w:rsidP="000A0B23">
            <w:pPr>
              <w:rPr>
                <w:b/>
                <w:bCs/>
                <w:lang w:val="sv-SE"/>
              </w:rPr>
            </w:pPr>
          </w:p>
        </w:tc>
        <w:tc>
          <w:tcPr>
            <w:tcW w:w="1514" w:type="dxa"/>
            <w:vAlign w:val="center"/>
          </w:tcPr>
          <w:p w14:paraId="2A6AE361" w14:textId="77777777" w:rsidR="000A0B23" w:rsidRPr="000A0B23" w:rsidRDefault="000A0B23" w:rsidP="000A0B23">
            <w:pPr>
              <w:rPr>
                <w:b/>
                <w:bCs/>
                <w:lang w:val="sv-SE"/>
              </w:rPr>
            </w:pPr>
          </w:p>
        </w:tc>
      </w:tr>
      <w:tr w:rsidR="000A0B23" w:rsidRPr="000A0B23" w14:paraId="5A6325C3" w14:textId="77777777" w:rsidTr="000A0B23">
        <w:trPr>
          <w:tblHeader/>
          <w:tblCellSpacing w:w="15" w:type="dxa"/>
        </w:trPr>
        <w:tc>
          <w:tcPr>
            <w:tcW w:w="1226" w:type="dxa"/>
            <w:vAlign w:val="center"/>
          </w:tcPr>
          <w:p w14:paraId="606DAE44" w14:textId="77777777" w:rsidR="000A0B23" w:rsidRPr="000A0B23" w:rsidRDefault="000A0B23" w:rsidP="000A0B23">
            <w:pPr>
              <w:rPr>
                <w:b/>
                <w:bCs/>
                <w:lang w:val="sv-SE"/>
              </w:rPr>
            </w:pPr>
          </w:p>
        </w:tc>
        <w:tc>
          <w:tcPr>
            <w:tcW w:w="1246" w:type="dxa"/>
            <w:vAlign w:val="center"/>
          </w:tcPr>
          <w:p w14:paraId="6AC35D50" w14:textId="77777777" w:rsidR="000A0B23" w:rsidRPr="000A0B23" w:rsidRDefault="000A0B23" w:rsidP="000A0B23">
            <w:pPr>
              <w:rPr>
                <w:b/>
                <w:bCs/>
                <w:lang w:val="sv-SE"/>
              </w:rPr>
            </w:pPr>
          </w:p>
        </w:tc>
        <w:tc>
          <w:tcPr>
            <w:tcW w:w="1104" w:type="dxa"/>
            <w:vAlign w:val="center"/>
          </w:tcPr>
          <w:p w14:paraId="63DFB481" w14:textId="77777777" w:rsidR="000A0B23" w:rsidRPr="000A0B23" w:rsidRDefault="000A0B23" w:rsidP="000A0B23">
            <w:pPr>
              <w:rPr>
                <w:b/>
                <w:bCs/>
                <w:lang w:val="sv-SE"/>
              </w:rPr>
            </w:pPr>
          </w:p>
        </w:tc>
        <w:tc>
          <w:tcPr>
            <w:tcW w:w="1246" w:type="dxa"/>
            <w:vAlign w:val="center"/>
          </w:tcPr>
          <w:p w14:paraId="181CAF07" w14:textId="77777777" w:rsidR="000A0B23" w:rsidRPr="000A0B23" w:rsidRDefault="000A0B23" w:rsidP="000A0B23">
            <w:pPr>
              <w:rPr>
                <w:b/>
                <w:bCs/>
                <w:lang w:val="sv-SE"/>
              </w:rPr>
            </w:pPr>
          </w:p>
        </w:tc>
        <w:tc>
          <w:tcPr>
            <w:tcW w:w="2805" w:type="dxa"/>
            <w:vAlign w:val="center"/>
          </w:tcPr>
          <w:p w14:paraId="1F73642E" w14:textId="77777777" w:rsidR="000A0B23" w:rsidRPr="000A0B23" w:rsidRDefault="000A0B23" w:rsidP="000A0B23">
            <w:pPr>
              <w:rPr>
                <w:b/>
                <w:bCs/>
                <w:lang w:val="sv-SE"/>
              </w:rPr>
            </w:pPr>
          </w:p>
        </w:tc>
        <w:tc>
          <w:tcPr>
            <w:tcW w:w="1514" w:type="dxa"/>
            <w:vAlign w:val="center"/>
          </w:tcPr>
          <w:p w14:paraId="28D6FAE0" w14:textId="77777777" w:rsidR="000A0B23" w:rsidRPr="000A0B23" w:rsidRDefault="000A0B23" w:rsidP="000A0B23">
            <w:pPr>
              <w:rPr>
                <w:b/>
                <w:bCs/>
                <w:lang w:val="sv-SE"/>
              </w:rPr>
            </w:pPr>
          </w:p>
        </w:tc>
      </w:tr>
      <w:tr w:rsidR="000A0B23" w:rsidRPr="000A0B23" w14:paraId="547377A3" w14:textId="77777777" w:rsidTr="000A0B23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67755C54" w14:textId="77777777" w:rsidR="000A0B23" w:rsidRPr="000A0B23" w:rsidRDefault="000A0B23" w:rsidP="000A0B23">
            <w:pPr>
              <w:rPr>
                <w:b/>
                <w:bCs/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1C63E0DA" w14:textId="77777777" w:rsidR="000A0B23" w:rsidRPr="000A0B23" w:rsidRDefault="000A0B23" w:rsidP="000A0B23">
            <w:pPr>
              <w:rPr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3EB5D8F9" w14:textId="77777777" w:rsidR="000A0B23" w:rsidRPr="000A0B23" w:rsidRDefault="000A0B23" w:rsidP="000A0B23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615190C3" w14:textId="77777777" w:rsidR="000A0B23" w:rsidRPr="000A0B23" w:rsidRDefault="000A0B23" w:rsidP="000A0B23">
            <w:pPr>
              <w:rPr>
                <w:lang w:val="sv-SE"/>
              </w:rPr>
            </w:pPr>
          </w:p>
        </w:tc>
        <w:tc>
          <w:tcPr>
            <w:tcW w:w="2805" w:type="dxa"/>
            <w:vAlign w:val="center"/>
            <w:hideMark/>
          </w:tcPr>
          <w:p w14:paraId="112B6D8C" w14:textId="77777777" w:rsidR="000A0B23" w:rsidRPr="000A0B23" w:rsidRDefault="000A0B23" w:rsidP="000A0B23">
            <w:pPr>
              <w:rPr>
                <w:lang w:val="sv-SE"/>
              </w:rPr>
            </w:pPr>
          </w:p>
        </w:tc>
        <w:tc>
          <w:tcPr>
            <w:tcW w:w="1514" w:type="dxa"/>
            <w:vAlign w:val="center"/>
            <w:hideMark/>
          </w:tcPr>
          <w:p w14:paraId="4A164C21" w14:textId="77777777" w:rsidR="000A0B23" w:rsidRPr="000A0B23" w:rsidRDefault="000A0B23" w:rsidP="000A0B23">
            <w:pPr>
              <w:rPr>
                <w:lang w:val="sv-SE"/>
              </w:rPr>
            </w:pPr>
          </w:p>
        </w:tc>
      </w:tr>
    </w:tbl>
    <w:p w14:paraId="326E8BA4" w14:textId="77777777" w:rsidR="000A0B23" w:rsidRDefault="000A0B23" w:rsidP="000A0B23"/>
    <w:p w14:paraId="7CE2C047" w14:textId="55823CBC" w:rsidR="000A0B23" w:rsidRDefault="000A0B23" w:rsidP="000A0B23">
      <w:pPr>
        <w:pStyle w:val="Rubrik2"/>
      </w:pPr>
      <w:r w:rsidRPr="000A0B23">
        <w:t xml:space="preserve">3) </w:t>
      </w:r>
      <w:proofErr w:type="spellStart"/>
      <w:r w:rsidRPr="000A0B23">
        <w:t>Flerårsöversikt</w:t>
      </w:r>
      <w:proofErr w:type="spellEnd"/>
      <w:r w:rsidRPr="000A0B23">
        <w:t xml:space="preserve"> (3–5 </w:t>
      </w:r>
      <w:proofErr w:type="spellStart"/>
      <w:r w:rsidRPr="000A0B23">
        <w:t>år</w:t>
      </w:r>
      <w:proofErr w:type="spellEnd"/>
      <w:r w:rsidRPr="000A0B23">
        <w:t>)</w:t>
      </w:r>
    </w:p>
    <w:tbl>
      <w:tblPr>
        <w:tblW w:w="9351" w:type="dxa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3260"/>
        <w:gridCol w:w="2268"/>
        <w:gridCol w:w="2835"/>
      </w:tblGrid>
      <w:tr w:rsidR="000A0B23" w:rsidRPr="000A0B23" w14:paraId="33F1AD7F" w14:textId="77777777" w:rsidTr="000A0B23">
        <w:trPr>
          <w:tblHeader/>
          <w:tblCellSpacing w:w="15" w:type="dxa"/>
        </w:trPr>
        <w:tc>
          <w:tcPr>
            <w:tcW w:w="943" w:type="dxa"/>
            <w:vAlign w:val="center"/>
            <w:hideMark/>
          </w:tcPr>
          <w:p w14:paraId="708F768E" w14:textId="77777777" w:rsidR="000A0B23" w:rsidRPr="000A0B23" w:rsidRDefault="000A0B23" w:rsidP="000A0B23">
            <w:pPr>
              <w:rPr>
                <w:b/>
                <w:bCs/>
                <w:lang w:val="sv-SE"/>
              </w:rPr>
            </w:pPr>
            <w:r w:rsidRPr="000A0B23">
              <w:rPr>
                <w:b/>
                <w:bCs/>
                <w:lang w:val="sv-SE"/>
              </w:rPr>
              <w:t>År</w:t>
            </w:r>
          </w:p>
        </w:tc>
        <w:tc>
          <w:tcPr>
            <w:tcW w:w="3230" w:type="dxa"/>
            <w:vAlign w:val="center"/>
            <w:hideMark/>
          </w:tcPr>
          <w:p w14:paraId="4AC40C50" w14:textId="77777777" w:rsidR="000A0B23" w:rsidRPr="000A0B23" w:rsidRDefault="000A0B23" w:rsidP="000A0B23">
            <w:pPr>
              <w:rPr>
                <w:b/>
                <w:bCs/>
                <w:lang w:val="sv-SE"/>
              </w:rPr>
            </w:pPr>
            <w:r w:rsidRPr="000A0B23">
              <w:rPr>
                <w:b/>
                <w:bCs/>
                <w:lang w:val="sv-SE"/>
              </w:rPr>
              <w:t>Planerade större åtgärder</w:t>
            </w:r>
          </w:p>
        </w:tc>
        <w:tc>
          <w:tcPr>
            <w:tcW w:w="2238" w:type="dxa"/>
            <w:vAlign w:val="center"/>
            <w:hideMark/>
          </w:tcPr>
          <w:p w14:paraId="5E193419" w14:textId="77777777" w:rsidR="000A0B23" w:rsidRPr="000A0B23" w:rsidRDefault="000A0B23" w:rsidP="000A0B23">
            <w:pPr>
              <w:rPr>
                <w:b/>
                <w:bCs/>
                <w:lang w:val="sv-SE"/>
              </w:rPr>
            </w:pPr>
            <w:r w:rsidRPr="000A0B23">
              <w:rPr>
                <w:b/>
                <w:bCs/>
                <w:lang w:val="sv-SE"/>
              </w:rPr>
              <w:t>Grov kostnad (kr)</w:t>
            </w:r>
          </w:p>
        </w:tc>
        <w:tc>
          <w:tcPr>
            <w:tcW w:w="2790" w:type="dxa"/>
            <w:vAlign w:val="center"/>
            <w:hideMark/>
          </w:tcPr>
          <w:p w14:paraId="07F09786" w14:textId="77777777" w:rsidR="000A0B23" w:rsidRPr="000A0B23" w:rsidRDefault="000A0B23" w:rsidP="000A0B23">
            <w:pPr>
              <w:rPr>
                <w:b/>
                <w:bCs/>
                <w:lang w:val="sv-SE"/>
              </w:rPr>
            </w:pPr>
            <w:r w:rsidRPr="000A0B23">
              <w:rPr>
                <w:b/>
                <w:bCs/>
                <w:lang w:val="sv-SE"/>
              </w:rPr>
              <w:t>Kommentar</w:t>
            </w:r>
          </w:p>
        </w:tc>
      </w:tr>
      <w:tr w:rsidR="000A0B23" w:rsidRPr="000A0B23" w14:paraId="47403F73" w14:textId="77777777" w:rsidTr="000A0B23">
        <w:trPr>
          <w:tblHeader/>
          <w:tblCellSpacing w:w="15" w:type="dxa"/>
        </w:trPr>
        <w:tc>
          <w:tcPr>
            <w:tcW w:w="943" w:type="dxa"/>
            <w:vAlign w:val="center"/>
          </w:tcPr>
          <w:p w14:paraId="24CDD553" w14:textId="77777777" w:rsidR="000A0B23" w:rsidRPr="000A0B23" w:rsidRDefault="000A0B23" w:rsidP="000A0B23">
            <w:pPr>
              <w:rPr>
                <w:b/>
                <w:bCs/>
                <w:lang w:val="sv-SE"/>
              </w:rPr>
            </w:pPr>
          </w:p>
        </w:tc>
        <w:tc>
          <w:tcPr>
            <w:tcW w:w="3230" w:type="dxa"/>
            <w:vAlign w:val="center"/>
          </w:tcPr>
          <w:p w14:paraId="077DA3E1" w14:textId="77777777" w:rsidR="000A0B23" w:rsidRPr="000A0B23" w:rsidRDefault="000A0B23" w:rsidP="000A0B23">
            <w:pPr>
              <w:rPr>
                <w:b/>
                <w:bCs/>
                <w:lang w:val="sv-SE"/>
              </w:rPr>
            </w:pPr>
          </w:p>
        </w:tc>
        <w:tc>
          <w:tcPr>
            <w:tcW w:w="2238" w:type="dxa"/>
            <w:vAlign w:val="center"/>
          </w:tcPr>
          <w:p w14:paraId="7A04903A" w14:textId="77777777" w:rsidR="000A0B23" w:rsidRPr="000A0B23" w:rsidRDefault="000A0B23" w:rsidP="000A0B23">
            <w:pPr>
              <w:rPr>
                <w:b/>
                <w:bCs/>
                <w:lang w:val="sv-SE"/>
              </w:rPr>
            </w:pPr>
          </w:p>
        </w:tc>
        <w:tc>
          <w:tcPr>
            <w:tcW w:w="2790" w:type="dxa"/>
            <w:vAlign w:val="center"/>
          </w:tcPr>
          <w:p w14:paraId="1C1E08B1" w14:textId="77777777" w:rsidR="000A0B23" w:rsidRPr="000A0B23" w:rsidRDefault="000A0B23" w:rsidP="000A0B23">
            <w:pPr>
              <w:rPr>
                <w:b/>
                <w:bCs/>
                <w:lang w:val="sv-SE"/>
              </w:rPr>
            </w:pPr>
          </w:p>
        </w:tc>
      </w:tr>
      <w:tr w:rsidR="000A0B23" w:rsidRPr="000A0B23" w14:paraId="1C4A471C" w14:textId="77777777" w:rsidTr="000A0B23">
        <w:trPr>
          <w:tblHeader/>
          <w:tblCellSpacing w:w="15" w:type="dxa"/>
        </w:trPr>
        <w:tc>
          <w:tcPr>
            <w:tcW w:w="943" w:type="dxa"/>
            <w:vAlign w:val="center"/>
          </w:tcPr>
          <w:p w14:paraId="66FADD2F" w14:textId="77777777" w:rsidR="000A0B23" w:rsidRPr="000A0B23" w:rsidRDefault="000A0B23" w:rsidP="000A0B23">
            <w:pPr>
              <w:rPr>
                <w:b/>
                <w:bCs/>
                <w:lang w:val="sv-SE"/>
              </w:rPr>
            </w:pPr>
          </w:p>
        </w:tc>
        <w:tc>
          <w:tcPr>
            <w:tcW w:w="3230" w:type="dxa"/>
            <w:vAlign w:val="center"/>
          </w:tcPr>
          <w:p w14:paraId="410441D8" w14:textId="77777777" w:rsidR="000A0B23" w:rsidRPr="000A0B23" w:rsidRDefault="000A0B23" w:rsidP="000A0B23">
            <w:pPr>
              <w:rPr>
                <w:b/>
                <w:bCs/>
                <w:lang w:val="sv-SE"/>
              </w:rPr>
            </w:pPr>
          </w:p>
        </w:tc>
        <w:tc>
          <w:tcPr>
            <w:tcW w:w="2238" w:type="dxa"/>
            <w:vAlign w:val="center"/>
          </w:tcPr>
          <w:p w14:paraId="5B5ED947" w14:textId="77777777" w:rsidR="000A0B23" w:rsidRPr="000A0B23" w:rsidRDefault="000A0B23" w:rsidP="000A0B23">
            <w:pPr>
              <w:rPr>
                <w:b/>
                <w:bCs/>
                <w:lang w:val="sv-SE"/>
              </w:rPr>
            </w:pPr>
          </w:p>
        </w:tc>
        <w:tc>
          <w:tcPr>
            <w:tcW w:w="2790" w:type="dxa"/>
            <w:vAlign w:val="center"/>
          </w:tcPr>
          <w:p w14:paraId="60C26284" w14:textId="77777777" w:rsidR="000A0B23" w:rsidRPr="000A0B23" w:rsidRDefault="000A0B23" w:rsidP="000A0B23">
            <w:pPr>
              <w:rPr>
                <w:b/>
                <w:bCs/>
                <w:lang w:val="sv-SE"/>
              </w:rPr>
            </w:pPr>
          </w:p>
        </w:tc>
      </w:tr>
      <w:tr w:rsidR="000A0B23" w:rsidRPr="000A0B23" w14:paraId="7C3731DD" w14:textId="77777777" w:rsidTr="000A0B23">
        <w:trPr>
          <w:tblCellSpacing w:w="15" w:type="dxa"/>
        </w:trPr>
        <w:tc>
          <w:tcPr>
            <w:tcW w:w="943" w:type="dxa"/>
            <w:vAlign w:val="center"/>
            <w:hideMark/>
          </w:tcPr>
          <w:p w14:paraId="5999B55B" w14:textId="77777777" w:rsidR="000A0B23" w:rsidRPr="000A0B23" w:rsidRDefault="000A0B23" w:rsidP="000A0B23">
            <w:pPr>
              <w:rPr>
                <w:b/>
                <w:bCs/>
                <w:lang w:val="sv-SE"/>
              </w:rPr>
            </w:pPr>
          </w:p>
        </w:tc>
        <w:tc>
          <w:tcPr>
            <w:tcW w:w="3230" w:type="dxa"/>
            <w:vAlign w:val="center"/>
            <w:hideMark/>
          </w:tcPr>
          <w:p w14:paraId="78CF4430" w14:textId="77777777" w:rsidR="000A0B23" w:rsidRPr="000A0B23" w:rsidRDefault="000A0B23" w:rsidP="000A0B23">
            <w:pPr>
              <w:rPr>
                <w:lang w:val="sv-SE"/>
              </w:rPr>
            </w:pPr>
          </w:p>
        </w:tc>
        <w:tc>
          <w:tcPr>
            <w:tcW w:w="2238" w:type="dxa"/>
            <w:vAlign w:val="center"/>
            <w:hideMark/>
          </w:tcPr>
          <w:p w14:paraId="4277E75D" w14:textId="77777777" w:rsidR="000A0B23" w:rsidRPr="000A0B23" w:rsidRDefault="000A0B23" w:rsidP="000A0B23">
            <w:pPr>
              <w:rPr>
                <w:lang w:val="sv-SE"/>
              </w:rPr>
            </w:pPr>
          </w:p>
        </w:tc>
        <w:tc>
          <w:tcPr>
            <w:tcW w:w="2790" w:type="dxa"/>
            <w:vAlign w:val="center"/>
            <w:hideMark/>
          </w:tcPr>
          <w:p w14:paraId="0CF3B36E" w14:textId="77777777" w:rsidR="000A0B23" w:rsidRPr="000A0B23" w:rsidRDefault="000A0B23" w:rsidP="000A0B23">
            <w:pPr>
              <w:rPr>
                <w:lang w:val="sv-SE"/>
              </w:rPr>
            </w:pPr>
          </w:p>
        </w:tc>
      </w:tr>
    </w:tbl>
    <w:p w14:paraId="43ABA2AE" w14:textId="77777777" w:rsidR="000A0B23" w:rsidRDefault="000A0B23" w:rsidP="000A0B23"/>
    <w:p w14:paraId="75466D74" w14:textId="6A250EB1" w:rsidR="000A0B23" w:rsidRDefault="000A0B23" w:rsidP="000A0B23">
      <w:pPr>
        <w:pStyle w:val="Rubrik2"/>
      </w:pPr>
      <w:r w:rsidRPr="000A0B23">
        <w:lastRenderedPageBreak/>
        <w:t xml:space="preserve">4) </w:t>
      </w:r>
      <w:proofErr w:type="spellStart"/>
      <w:r w:rsidRPr="000A0B23">
        <w:t>Kostnadsbild</w:t>
      </w:r>
      <w:proofErr w:type="spellEnd"/>
      <w:r w:rsidRPr="000A0B23">
        <w:t xml:space="preserve"> och </w:t>
      </w:r>
      <w:proofErr w:type="spellStart"/>
      <w:r w:rsidRPr="000A0B23">
        <w:t>avsättning</w:t>
      </w:r>
      <w:proofErr w:type="spellEnd"/>
    </w:p>
    <w:tbl>
      <w:tblPr>
        <w:tblW w:w="9067" w:type="dxa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252"/>
      </w:tblGrid>
      <w:tr w:rsidR="000A0B23" w:rsidRPr="000A0B23" w14:paraId="3036E140" w14:textId="77777777" w:rsidTr="000A0B23">
        <w:trPr>
          <w:tblHeader/>
          <w:tblCellSpacing w:w="15" w:type="dxa"/>
        </w:trPr>
        <w:tc>
          <w:tcPr>
            <w:tcW w:w="4770" w:type="dxa"/>
            <w:vAlign w:val="center"/>
            <w:hideMark/>
          </w:tcPr>
          <w:p w14:paraId="39E63A1D" w14:textId="77777777" w:rsidR="000A0B23" w:rsidRPr="000A0B23" w:rsidRDefault="000A0B23" w:rsidP="000A0B23">
            <w:pPr>
              <w:rPr>
                <w:b/>
                <w:bCs/>
                <w:lang w:val="sv-SE"/>
              </w:rPr>
            </w:pPr>
            <w:r w:rsidRPr="000A0B23">
              <w:rPr>
                <w:b/>
                <w:bCs/>
                <w:lang w:val="sv-SE"/>
              </w:rPr>
              <w:t>Punkt</w:t>
            </w:r>
          </w:p>
        </w:tc>
        <w:tc>
          <w:tcPr>
            <w:tcW w:w="4207" w:type="dxa"/>
            <w:vAlign w:val="center"/>
            <w:hideMark/>
          </w:tcPr>
          <w:p w14:paraId="50503610" w14:textId="77777777" w:rsidR="000A0B23" w:rsidRPr="000A0B23" w:rsidRDefault="000A0B23" w:rsidP="000A0B23">
            <w:pPr>
              <w:rPr>
                <w:b/>
                <w:bCs/>
                <w:lang w:val="sv-SE"/>
              </w:rPr>
            </w:pPr>
            <w:r w:rsidRPr="000A0B23">
              <w:rPr>
                <w:b/>
                <w:bCs/>
                <w:lang w:val="sv-SE"/>
              </w:rPr>
              <w:t>Belopp / kommentar</w:t>
            </w:r>
          </w:p>
        </w:tc>
      </w:tr>
      <w:tr w:rsidR="000A0B23" w:rsidRPr="000A0B23" w14:paraId="475E1198" w14:textId="77777777" w:rsidTr="000A0B23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446C1B22" w14:textId="77777777" w:rsidR="000A0B23" w:rsidRPr="000A0B23" w:rsidRDefault="000A0B23" w:rsidP="000A0B23">
            <w:pPr>
              <w:rPr>
                <w:lang w:val="sv-SE"/>
              </w:rPr>
            </w:pPr>
            <w:r w:rsidRPr="000A0B23">
              <w:rPr>
                <w:lang w:val="sv-SE"/>
              </w:rPr>
              <w:t>Beräknad kostnad kommande 12 månader</w:t>
            </w:r>
          </w:p>
        </w:tc>
        <w:tc>
          <w:tcPr>
            <w:tcW w:w="4207" w:type="dxa"/>
            <w:vAlign w:val="center"/>
            <w:hideMark/>
          </w:tcPr>
          <w:p w14:paraId="0259BAC0" w14:textId="77777777" w:rsidR="000A0B23" w:rsidRPr="000A0B23" w:rsidRDefault="000A0B23" w:rsidP="000A0B23">
            <w:pPr>
              <w:rPr>
                <w:lang w:val="sv-SE"/>
              </w:rPr>
            </w:pPr>
          </w:p>
        </w:tc>
      </w:tr>
      <w:tr w:rsidR="000A0B23" w:rsidRPr="000A0B23" w14:paraId="485FDD57" w14:textId="77777777" w:rsidTr="000A0B23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7ED5D6C0" w14:textId="77777777" w:rsidR="000A0B23" w:rsidRPr="000A0B23" w:rsidRDefault="000A0B23" w:rsidP="000A0B23">
            <w:pPr>
              <w:rPr>
                <w:lang w:val="sv-SE"/>
              </w:rPr>
            </w:pPr>
            <w:r w:rsidRPr="000A0B23">
              <w:rPr>
                <w:lang w:val="sv-SE"/>
              </w:rPr>
              <w:t>Beräknad kostnad kommande 3–5 år</w:t>
            </w:r>
          </w:p>
        </w:tc>
        <w:tc>
          <w:tcPr>
            <w:tcW w:w="4207" w:type="dxa"/>
            <w:vAlign w:val="center"/>
            <w:hideMark/>
          </w:tcPr>
          <w:p w14:paraId="6C9C6F1F" w14:textId="77777777" w:rsidR="000A0B23" w:rsidRPr="000A0B23" w:rsidRDefault="000A0B23" w:rsidP="000A0B23">
            <w:pPr>
              <w:rPr>
                <w:lang w:val="sv-SE"/>
              </w:rPr>
            </w:pPr>
          </w:p>
        </w:tc>
      </w:tr>
      <w:tr w:rsidR="000A0B23" w:rsidRPr="000A0B23" w14:paraId="5C9C0E6A" w14:textId="77777777" w:rsidTr="000A0B23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20BB2DCC" w14:textId="77777777" w:rsidR="000A0B23" w:rsidRPr="000A0B23" w:rsidRDefault="000A0B23" w:rsidP="000A0B23">
            <w:pPr>
              <w:rPr>
                <w:lang w:val="sv-SE"/>
              </w:rPr>
            </w:pPr>
            <w:r w:rsidRPr="000A0B23">
              <w:rPr>
                <w:lang w:val="sv-SE"/>
              </w:rPr>
              <w:t>Nuvarande avsättning/underhållsfond</w:t>
            </w:r>
          </w:p>
        </w:tc>
        <w:tc>
          <w:tcPr>
            <w:tcW w:w="4207" w:type="dxa"/>
            <w:vAlign w:val="center"/>
            <w:hideMark/>
          </w:tcPr>
          <w:p w14:paraId="47D8A0C2" w14:textId="77777777" w:rsidR="000A0B23" w:rsidRPr="000A0B23" w:rsidRDefault="000A0B23" w:rsidP="000A0B23">
            <w:pPr>
              <w:rPr>
                <w:lang w:val="sv-SE"/>
              </w:rPr>
            </w:pPr>
          </w:p>
        </w:tc>
      </w:tr>
      <w:tr w:rsidR="000A0B23" w:rsidRPr="000A0B23" w14:paraId="5DF486DC" w14:textId="77777777" w:rsidTr="000A0B23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69E1CD79" w14:textId="77777777" w:rsidR="000A0B23" w:rsidRPr="000A0B23" w:rsidRDefault="000A0B23" w:rsidP="000A0B23">
            <w:pPr>
              <w:rPr>
                <w:lang w:val="sv-SE"/>
              </w:rPr>
            </w:pPr>
            <w:r w:rsidRPr="000A0B23">
              <w:rPr>
                <w:lang w:val="sv-SE"/>
              </w:rPr>
              <w:t>Föreslagen avsättning kommande år</w:t>
            </w:r>
          </w:p>
        </w:tc>
        <w:tc>
          <w:tcPr>
            <w:tcW w:w="4207" w:type="dxa"/>
            <w:vAlign w:val="center"/>
            <w:hideMark/>
          </w:tcPr>
          <w:p w14:paraId="16949A6A" w14:textId="77777777" w:rsidR="000A0B23" w:rsidRPr="000A0B23" w:rsidRDefault="000A0B23" w:rsidP="000A0B23">
            <w:pPr>
              <w:rPr>
                <w:lang w:val="sv-SE"/>
              </w:rPr>
            </w:pPr>
          </w:p>
        </w:tc>
      </w:tr>
      <w:tr w:rsidR="000A0B23" w:rsidRPr="000A0B23" w14:paraId="696C107A" w14:textId="77777777" w:rsidTr="000A0B23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08E6822A" w14:textId="77777777" w:rsidR="000A0B23" w:rsidRPr="000A0B23" w:rsidRDefault="000A0B23" w:rsidP="000A0B23">
            <w:pPr>
              <w:rPr>
                <w:lang w:val="sv-SE"/>
              </w:rPr>
            </w:pPr>
            <w:r w:rsidRPr="000A0B23">
              <w:rPr>
                <w:lang w:val="sv-SE"/>
              </w:rPr>
              <w:t>Kommentar (antaganden/risker)</w:t>
            </w:r>
          </w:p>
        </w:tc>
        <w:tc>
          <w:tcPr>
            <w:tcW w:w="4207" w:type="dxa"/>
            <w:vAlign w:val="center"/>
            <w:hideMark/>
          </w:tcPr>
          <w:p w14:paraId="0E1C2960" w14:textId="77777777" w:rsidR="000A0B23" w:rsidRPr="000A0B23" w:rsidRDefault="000A0B23" w:rsidP="000A0B23">
            <w:pPr>
              <w:rPr>
                <w:lang w:val="sv-SE"/>
              </w:rPr>
            </w:pPr>
          </w:p>
        </w:tc>
      </w:tr>
    </w:tbl>
    <w:p w14:paraId="3ECEC3C0" w14:textId="77777777" w:rsidR="000A0B23" w:rsidRDefault="000A0B23" w:rsidP="000A0B23"/>
    <w:p w14:paraId="484E5D55" w14:textId="02564303" w:rsidR="00157E59" w:rsidRDefault="00157E59" w:rsidP="00157E59">
      <w:pPr>
        <w:pStyle w:val="Rubrik2"/>
      </w:pPr>
      <w:r w:rsidRPr="00157E59">
        <w:t xml:space="preserve">5) </w:t>
      </w:r>
      <w:proofErr w:type="spellStart"/>
      <w:r w:rsidRPr="00157E59">
        <w:t>Beslut</w:t>
      </w:r>
      <w:proofErr w:type="spellEnd"/>
      <w:r w:rsidRPr="00157E59">
        <w:t xml:space="preserve"> och </w:t>
      </w:r>
      <w:proofErr w:type="spellStart"/>
      <w:r w:rsidRPr="00157E59">
        <w:t>uppföljning</w:t>
      </w:r>
      <w:proofErr w:type="spellEnd"/>
    </w:p>
    <w:tbl>
      <w:tblPr>
        <w:tblW w:w="9067" w:type="dxa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3260"/>
        <w:gridCol w:w="2835"/>
      </w:tblGrid>
      <w:tr w:rsidR="00157E59" w:rsidRPr="00157E59" w14:paraId="18F872C8" w14:textId="77777777" w:rsidTr="00157E59">
        <w:trPr>
          <w:tblHeader/>
          <w:tblCellSpacing w:w="15" w:type="dxa"/>
        </w:trPr>
        <w:tc>
          <w:tcPr>
            <w:tcW w:w="2927" w:type="dxa"/>
            <w:vAlign w:val="center"/>
            <w:hideMark/>
          </w:tcPr>
          <w:p w14:paraId="520F4410" w14:textId="77777777" w:rsidR="00157E59" w:rsidRPr="00157E59" w:rsidRDefault="00157E59" w:rsidP="00157E59">
            <w:pPr>
              <w:rPr>
                <w:b/>
                <w:bCs/>
                <w:lang w:val="sv-SE"/>
              </w:rPr>
            </w:pPr>
            <w:r w:rsidRPr="00157E59">
              <w:rPr>
                <w:b/>
                <w:bCs/>
                <w:lang w:val="sv-SE"/>
              </w:rPr>
              <w:t>Beslutspunkt</w:t>
            </w:r>
          </w:p>
        </w:tc>
        <w:tc>
          <w:tcPr>
            <w:tcW w:w="3230" w:type="dxa"/>
            <w:vAlign w:val="center"/>
            <w:hideMark/>
          </w:tcPr>
          <w:p w14:paraId="2EB2F899" w14:textId="77777777" w:rsidR="00157E59" w:rsidRPr="00157E59" w:rsidRDefault="00157E59" w:rsidP="00157E59">
            <w:pPr>
              <w:rPr>
                <w:b/>
                <w:bCs/>
                <w:lang w:val="sv-SE"/>
              </w:rPr>
            </w:pPr>
            <w:r w:rsidRPr="00157E59">
              <w:rPr>
                <w:b/>
                <w:bCs/>
                <w:lang w:val="sv-SE"/>
              </w:rPr>
              <w:t>Beslut</w:t>
            </w:r>
          </w:p>
        </w:tc>
        <w:tc>
          <w:tcPr>
            <w:tcW w:w="2790" w:type="dxa"/>
            <w:vAlign w:val="center"/>
            <w:hideMark/>
          </w:tcPr>
          <w:p w14:paraId="22F7D6CE" w14:textId="77777777" w:rsidR="00157E59" w:rsidRPr="00157E59" w:rsidRDefault="00157E59" w:rsidP="00157E59">
            <w:pPr>
              <w:rPr>
                <w:b/>
                <w:bCs/>
                <w:lang w:val="sv-SE"/>
              </w:rPr>
            </w:pPr>
            <w:r w:rsidRPr="00157E59">
              <w:rPr>
                <w:b/>
                <w:bCs/>
                <w:lang w:val="sv-SE"/>
              </w:rPr>
              <w:t>Datum</w:t>
            </w:r>
          </w:p>
        </w:tc>
      </w:tr>
      <w:tr w:rsidR="00157E59" w:rsidRPr="00157E59" w14:paraId="06610DC1" w14:textId="77777777" w:rsidTr="00157E59">
        <w:trPr>
          <w:tblCellSpacing w:w="15" w:type="dxa"/>
        </w:trPr>
        <w:tc>
          <w:tcPr>
            <w:tcW w:w="2927" w:type="dxa"/>
            <w:vAlign w:val="center"/>
            <w:hideMark/>
          </w:tcPr>
          <w:p w14:paraId="0E58233F" w14:textId="77777777" w:rsidR="00157E59" w:rsidRPr="00157E59" w:rsidRDefault="00157E59" w:rsidP="00157E59">
            <w:pPr>
              <w:rPr>
                <w:lang w:val="sv-SE"/>
              </w:rPr>
            </w:pPr>
            <w:r w:rsidRPr="00157E59">
              <w:rPr>
                <w:lang w:val="sv-SE"/>
              </w:rPr>
              <w:t>Rapporten godkänns</w:t>
            </w:r>
          </w:p>
        </w:tc>
        <w:tc>
          <w:tcPr>
            <w:tcW w:w="3230" w:type="dxa"/>
            <w:vAlign w:val="center"/>
            <w:hideMark/>
          </w:tcPr>
          <w:p w14:paraId="664CF164" w14:textId="77777777" w:rsidR="00157E59" w:rsidRPr="00157E59" w:rsidRDefault="00157E59" w:rsidP="00157E59">
            <w:pPr>
              <w:rPr>
                <w:lang w:val="sv-SE"/>
              </w:rPr>
            </w:pPr>
          </w:p>
        </w:tc>
        <w:tc>
          <w:tcPr>
            <w:tcW w:w="2790" w:type="dxa"/>
            <w:vAlign w:val="center"/>
            <w:hideMark/>
          </w:tcPr>
          <w:p w14:paraId="30D56A70" w14:textId="77777777" w:rsidR="00157E59" w:rsidRPr="00157E59" w:rsidRDefault="00157E59" w:rsidP="00157E59">
            <w:pPr>
              <w:rPr>
                <w:lang w:val="sv-SE"/>
              </w:rPr>
            </w:pPr>
          </w:p>
        </w:tc>
      </w:tr>
      <w:tr w:rsidR="00157E59" w:rsidRPr="00157E59" w14:paraId="08B5B1BE" w14:textId="77777777" w:rsidTr="00157E59">
        <w:trPr>
          <w:tblCellSpacing w:w="15" w:type="dxa"/>
        </w:trPr>
        <w:tc>
          <w:tcPr>
            <w:tcW w:w="2927" w:type="dxa"/>
            <w:vAlign w:val="center"/>
            <w:hideMark/>
          </w:tcPr>
          <w:p w14:paraId="54594807" w14:textId="77777777" w:rsidR="00157E59" w:rsidRPr="00157E59" w:rsidRDefault="00157E59" w:rsidP="00157E59">
            <w:pPr>
              <w:rPr>
                <w:lang w:val="sv-SE"/>
              </w:rPr>
            </w:pPr>
            <w:r w:rsidRPr="00157E59">
              <w:rPr>
                <w:lang w:val="sv-SE"/>
              </w:rPr>
              <w:t>Åtgärder som prioriteras</w:t>
            </w:r>
          </w:p>
        </w:tc>
        <w:tc>
          <w:tcPr>
            <w:tcW w:w="3230" w:type="dxa"/>
            <w:vAlign w:val="center"/>
            <w:hideMark/>
          </w:tcPr>
          <w:p w14:paraId="002D271D" w14:textId="77777777" w:rsidR="00157E59" w:rsidRPr="00157E59" w:rsidRDefault="00157E59" w:rsidP="00157E59">
            <w:pPr>
              <w:rPr>
                <w:lang w:val="sv-SE"/>
              </w:rPr>
            </w:pPr>
          </w:p>
        </w:tc>
        <w:tc>
          <w:tcPr>
            <w:tcW w:w="2790" w:type="dxa"/>
            <w:vAlign w:val="center"/>
            <w:hideMark/>
          </w:tcPr>
          <w:p w14:paraId="5F422C98" w14:textId="77777777" w:rsidR="00157E59" w:rsidRPr="00157E59" w:rsidRDefault="00157E59" w:rsidP="00157E59">
            <w:pPr>
              <w:rPr>
                <w:lang w:val="sv-SE"/>
              </w:rPr>
            </w:pPr>
          </w:p>
        </w:tc>
      </w:tr>
      <w:tr w:rsidR="00157E59" w:rsidRPr="00157E59" w14:paraId="7ECEE9B7" w14:textId="77777777" w:rsidTr="00157E59">
        <w:trPr>
          <w:tblCellSpacing w:w="15" w:type="dxa"/>
        </w:trPr>
        <w:tc>
          <w:tcPr>
            <w:tcW w:w="2927" w:type="dxa"/>
            <w:vAlign w:val="center"/>
            <w:hideMark/>
          </w:tcPr>
          <w:p w14:paraId="3D7084D0" w14:textId="77777777" w:rsidR="00157E59" w:rsidRPr="00157E59" w:rsidRDefault="00157E59" w:rsidP="00157E59">
            <w:pPr>
              <w:rPr>
                <w:lang w:val="sv-SE"/>
              </w:rPr>
            </w:pPr>
            <w:r w:rsidRPr="00157E59">
              <w:rPr>
                <w:lang w:val="sv-SE"/>
              </w:rPr>
              <w:t>Åtgärder som utreds vidare</w:t>
            </w:r>
          </w:p>
        </w:tc>
        <w:tc>
          <w:tcPr>
            <w:tcW w:w="3230" w:type="dxa"/>
            <w:vAlign w:val="center"/>
            <w:hideMark/>
          </w:tcPr>
          <w:p w14:paraId="20A401A5" w14:textId="77777777" w:rsidR="00157E59" w:rsidRPr="00157E59" w:rsidRDefault="00157E59" w:rsidP="00157E59">
            <w:pPr>
              <w:rPr>
                <w:lang w:val="sv-SE"/>
              </w:rPr>
            </w:pPr>
          </w:p>
        </w:tc>
        <w:tc>
          <w:tcPr>
            <w:tcW w:w="2790" w:type="dxa"/>
            <w:vAlign w:val="center"/>
            <w:hideMark/>
          </w:tcPr>
          <w:p w14:paraId="4EDFE7DD" w14:textId="77777777" w:rsidR="00157E59" w:rsidRPr="00157E59" w:rsidRDefault="00157E59" w:rsidP="00157E59">
            <w:pPr>
              <w:rPr>
                <w:lang w:val="sv-SE"/>
              </w:rPr>
            </w:pPr>
          </w:p>
        </w:tc>
      </w:tr>
      <w:tr w:rsidR="00157E59" w:rsidRPr="00157E59" w14:paraId="7C747813" w14:textId="77777777" w:rsidTr="00157E59">
        <w:trPr>
          <w:tblCellSpacing w:w="15" w:type="dxa"/>
        </w:trPr>
        <w:tc>
          <w:tcPr>
            <w:tcW w:w="2927" w:type="dxa"/>
            <w:vAlign w:val="center"/>
            <w:hideMark/>
          </w:tcPr>
          <w:p w14:paraId="62E908EA" w14:textId="77777777" w:rsidR="00157E59" w:rsidRPr="00157E59" w:rsidRDefault="00157E59" w:rsidP="00157E59">
            <w:pPr>
              <w:rPr>
                <w:lang w:val="sv-SE"/>
              </w:rPr>
            </w:pPr>
            <w:r w:rsidRPr="00157E59">
              <w:rPr>
                <w:lang w:val="sv-SE"/>
              </w:rPr>
              <w:t>Datum för nästa uppföljning</w:t>
            </w:r>
          </w:p>
        </w:tc>
        <w:tc>
          <w:tcPr>
            <w:tcW w:w="3230" w:type="dxa"/>
            <w:vAlign w:val="center"/>
            <w:hideMark/>
          </w:tcPr>
          <w:p w14:paraId="2107E787" w14:textId="77777777" w:rsidR="00157E59" w:rsidRPr="00157E59" w:rsidRDefault="00157E59" w:rsidP="00157E59">
            <w:pPr>
              <w:rPr>
                <w:lang w:val="sv-SE"/>
              </w:rPr>
            </w:pPr>
          </w:p>
        </w:tc>
        <w:tc>
          <w:tcPr>
            <w:tcW w:w="2790" w:type="dxa"/>
            <w:vAlign w:val="center"/>
            <w:hideMark/>
          </w:tcPr>
          <w:p w14:paraId="4749FCCF" w14:textId="77777777" w:rsidR="00157E59" w:rsidRPr="00157E59" w:rsidRDefault="00157E59" w:rsidP="00157E59">
            <w:pPr>
              <w:rPr>
                <w:lang w:val="sv-SE"/>
              </w:rPr>
            </w:pPr>
          </w:p>
        </w:tc>
      </w:tr>
    </w:tbl>
    <w:p w14:paraId="7AD3F63E" w14:textId="77777777" w:rsidR="00157E59" w:rsidRDefault="00157E59" w:rsidP="00157E59"/>
    <w:p w14:paraId="61FC094F" w14:textId="4BA20929" w:rsidR="00157E59" w:rsidRPr="00157E59" w:rsidRDefault="00157E59" w:rsidP="00157E59">
      <w:proofErr w:type="spellStart"/>
      <w:r w:rsidRPr="00157E59">
        <w:rPr>
          <w:rStyle w:val="Rubrik4Char"/>
        </w:rPr>
        <w:t>Noteringar</w:t>
      </w:r>
      <w:proofErr w:type="spellEnd"/>
      <w:r w:rsidRPr="00157E59">
        <w:rPr>
          <w:rStyle w:val="Rubrik4Char"/>
        </w:rPr>
        <w:t xml:space="preserve"> (</w:t>
      </w:r>
      <w:proofErr w:type="spellStart"/>
      <w:r w:rsidRPr="00157E59">
        <w:rPr>
          <w:rStyle w:val="Rubrik4Char"/>
        </w:rPr>
        <w:t>valfritt</w:t>
      </w:r>
      <w:proofErr w:type="spellEnd"/>
      <w:r w:rsidRPr="00157E59">
        <w:rPr>
          <w:rStyle w:val="Rubrik4Char"/>
        </w:rPr>
        <w:t>)</w:t>
      </w:r>
      <w:r w:rsidRPr="00157E59">
        <w:br/>
      </w:r>
      <w:proofErr w:type="spellStart"/>
      <w:r w:rsidRPr="00157E59">
        <w:t>Här</w:t>
      </w:r>
      <w:proofErr w:type="spellEnd"/>
      <w:r w:rsidRPr="00157E59">
        <w:t xml:space="preserve"> </w:t>
      </w:r>
      <w:proofErr w:type="spellStart"/>
      <w:r w:rsidRPr="00157E59">
        <w:t>kan</w:t>
      </w:r>
      <w:proofErr w:type="spellEnd"/>
      <w:r w:rsidRPr="00157E59">
        <w:t xml:space="preserve"> </w:t>
      </w:r>
      <w:proofErr w:type="spellStart"/>
      <w:r w:rsidRPr="00157E59">
        <w:t>ni</w:t>
      </w:r>
      <w:proofErr w:type="spellEnd"/>
      <w:r w:rsidRPr="00157E59">
        <w:t xml:space="preserve"> </w:t>
      </w:r>
      <w:proofErr w:type="spellStart"/>
      <w:r w:rsidRPr="00157E59">
        <w:t>lägga</w:t>
      </w:r>
      <w:proofErr w:type="spellEnd"/>
      <w:r w:rsidRPr="00157E59">
        <w:t xml:space="preserve"> till </w:t>
      </w:r>
      <w:proofErr w:type="spellStart"/>
      <w:r w:rsidRPr="00157E59">
        <w:t>frågor</w:t>
      </w:r>
      <w:proofErr w:type="spellEnd"/>
      <w:r w:rsidRPr="00157E59">
        <w:t xml:space="preserve"> &amp; </w:t>
      </w:r>
      <w:proofErr w:type="spellStart"/>
      <w:r w:rsidRPr="00157E59">
        <w:t>svar</w:t>
      </w:r>
      <w:proofErr w:type="spellEnd"/>
      <w:r w:rsidRPr="00157E59">
        <w:t xml:space="preserve">, </w:t>
      </w:r>
      <w:proofErr w:type="spellStart"/>
      <w:r w:rsidRPr="00157E59">
        <w:t>kommunikationspunkter</w:t>
      </w:r>
      <w:proofErr w:type="spellEnd"/>
      <w:r w:rsidRPr="00157E59">
        <w:t xml:space="preserve">, </w:t>
      </w:r>
      <w:proofErr w:type="spellStart"/>
      <w:r w:rsidRPr="00157E59">
        <w:t>eller</w:t>
      </w:r>
      <w:proofErr w:type="spellEnd"/>
      <w:r w:rsidRPr="00157E59">
        <w:t xml:space="preserve"> </w:t>
      </w:r>
      <w:proofErr w:type="spellStart"/>
      <w:r w:rsidRPr="00157E59">
        <w:t>hänvisning</w:t>
      </w:r>
      <w:proofErr w:type="spellEnd"/>
      <w:r w:rsidRPr="00157E59">
        <w:t xml:space="preserve"> till </w:t>
      </w:r>
      <w:proofErr w:type="spellStart"/>
      <w:r w:rsidRPr="00157E59">
        <w:t>bilagor</w:t>
      </w:r>
      <w:proofErr w:type="spellEnd"/>
      <w:r w:rsidRPr="00157E59">
        <w:t>.</w:t>
      </w:r>
    </w:p>
    <w:sectPr w:rsidR="00157E59" w:rsidRPr="00157E59" w:rsidSect="00034616">
      <w:headerReference w:type="default" r:id="rId8"/>
      <w:footerReference w:type="default" r:id="rId9"/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E316F" w14:textId="77777777" w:rsidR="00A56A3A" w:rsidRDefault="00A56A3A">
      <w:pPr>
        <w:spacing w:after="0" w:line="240" w:lineRule="auto"/>
      </w:pPr>
      <w:r>
        <w:separator/>
      </w:r>
    </w:p>
  </w:endnote>
  <w:endnote w:type="continuationSeparator" w:id="0">
    <w:p w14:paraId="695C7036" w14:textId="77777777" w:rsidR="00A56A3A" w:rsidRDefault="00A5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8F80B" w14:textId="77777777" w:rsidR="00A56A3A" w:rsidRDefault="00A56A3A">
      <w:pPr>
        <w:spacing w:after="0" w:line="240" w:lineRule="auto"/>
      </w:pPr>
      <w:r>
        <w:separator/>
      </w:r>
    </w:p>
  </w:footnote>
  <w:footnote w:type="continuationSeparator" w:id="0">
    <w:p w14:paraId="4755F674" w14:textId="77777777" w:rsidR="00A56A3A" w:rsidRDefault="00A56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89279C"/>
    <w:multiLevelType w:val="hybridMultilevel"/>
    <w:tmpl w:val="8EBC6F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B733B3"/>
    <w:multiLevelType w:val="hybridMultilevel"/>
    <w:tmpl w:val="4FCCD4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274FC"/>
    <w:multiLevelType w:val="hybridMultilevel"/>
    <w:tmpl w:val="5AF839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548D5"/>
    <w:multiLevelType w:val="hybridMultilevel"/>
    <w:tmpl w:val="B9B62F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A77C2"/>
    <w:multiLevelType w:val="hybridMultilevel"/>
    <w:tmpl w:val="33AA8D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989244019">
    <w:abstractNumId w:val="12"/>
  </w:num>
  <w:num w:numId="11" w16cid:durableId="327946385">
    <w:abstractNumId w:val="11"/>
  </w:num>
  <w:num w:numId="12" w16cid:durableId="445930950">
    <w:abstractNumId w:val="13"/>
  </w:num>
  <w:num w:numId="13" w16cid:durableId="883297160">
    <w:abstractNumId w:val="9"/>
  </w:num>
  <w:num w:numId="14" w16cid:durableId="2005561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B23"/>
    <w:rsid w:val="00117938"/>
    <w:rsid w:val="0015074B"/>
    <w:rsid w:val="00157E59"/>
    <w:rsid w:val="0029639D"/>
    <w:rsid w:val="00326F90"/>
    <w:rsid w:val="004A56E4"/>
    <w:rsid w:val="0069565E"/>
    <w:rsid w:val="006D5E82"/>
    <w:rsid w:val="00747492"/>
    <w:rsid w:val="00777FAD"/>
    <w:rsid w:val="00780E0A"/>
    <w:rsid w:val="007A2D74"/>
    <w:rsid w:val="0086539C"/>
    <w:rsid w:val="008C4D6D"/>
    <w:rsid w:val="00A56A3A"/>
    <w:rsid w:val="00A808F4"/>
    <w:rsid w:val="00AA1D8D"/>
    <w:rsid w:val="00B00067"/>
    <w:rsid w:val="00B47730"/>
    <w:rsid w:val="00BF4324"/>
    <w:rsid w:val="00CB0664"/>
    <w:rsid w:val="00D51EB7"/>
    <w:rsid w:val="00D85372"/>
    <w:rsid w:val="00E17A3E"/>
    <w:rsid w:val="00E50C20"/>
    <w:rsid w:val="00EE29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3</cp:revision>
  <dcterms:created xsi:type="dcterms:W3CDTF">2026-02-04T16:48:00Z</dcterms:created>
  <dcterms:modified xsi:type="dcterms:W3CDTF">2026-02-04T16:56:00Z</dcterms:modified>
  <cp:category>Mall</cp:category>
</cp:coreProperties>
</file>