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75317000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r w:rsidR="00ED1219" w:rsidRPr="00ED1219">
        <w:rPr>
          <w:sz w:val="40"/>
          <w:szCs w:val="40"/>
        </w:rPr>
        <w:t>5_vanligaste_misstagen_checklista</w:t>
      </w:r>
    </w:p>
    <w:p w14:paraId="43B9BF1E" w14:textId="207333BA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ED1219" w:rsidRPr="00ED1219">
        <w:t>Ja/Nej-</w:t>
      </w:r>
      <w:proofErr w:type="spellStart"/>
      <w:r w:rsidR="00ED1219" w:rsidRPr="00ED1219">
        <w:t>checklista</w:t>
      </w:r>
      <w:proofErr w:type="spellEnd"/>
      <w:r w:rsidR="00ED1219" w:rsidRPr="00ED1219">
        <w:t xml:space="preserve"> </w:t>
      </w:r>
      <w:proofErr w:type="spellStart"/>
      <w:r w:rsidR="00ED1219" w:rsidRPr="00ED1219">
        <w:t>som</w:t>
      </w:r>
      <w:proofErr w:type="spellEnd"/>
      <w:r w:rsidR="00ED1219" w:rsidRPr="00ED1219">
        <w:t xml:space="preserve"> </w:t>
      </w:r>
      <w:proofErr w:type="spellStart"/>
      <w:r w:rsidR="00ED1219" w:rsidRPr="00ED1219">
        <w:t>hjälper</w:t>
      </w:r>
      <w:proofErr w:type="spellEnd"/>
      <w:r w:rsidR="00ED1219" w:rsidRPr="00ED1219">
        <w:t xml:space="preserve"> er </w:t>
      </w:r>
      <w:proofErr w:type="spellStart"/>
      <w:r w:rsidR="00ED1219" w:rsidRPr="00ED1219">
        <w:t>hitta</w:t>
      </w:r>
      <w:proofErr w:type="spellEnd"/>
      <w:r w:rsidR="00ED1219" w:rsidRPr="00ED1219">
        <w:t xml:space="preserve"> de </w:t>
      </w:r>
      <w:proofErr w:type="spellStart"/>
      <w:r w:rsidR="00ED1219" w:rsidRPr="00ED1219">
        <w:t>vanligaste</w:t>
      </w:r>
      <w:proofErr w:type="spellEnd"/>
      <w:r w:rsidR="00ED1219" w:rsidRPr="00ED1219">
        <w:t xml:space="preserve"> </w:t>
      </w:r>
      <w:proofErr w:type="spellStart"/>
      <w:r w:rsidR="00ED1219" w:rsidRPr="00ED1219">
        <w:t>orsakerna</w:t>
      </w:r>
      <w:proofErr w:type="spellEnd"/>
      <w:r w:rsidR="00ED1219" w:rsidRPr="00ED1219">
        <w:t xml:space="preserve"> till </w:t>
      </w:r>
      <w:proofErr w:type="spellStart"/>
      <w:r w:rsidR="00ED1219" w:rsidRPr="00ED1219">
        <w:t>att</w:t>
      </w:r>
      <w:proofErr w:type="spellEnd"/>
      <w:r w:rsidR="00ED1219" w:rsidRPr="00ED1219">
        <w:t xml:space="preserve"> </w:t>
      </w:r>
      <w:proofErr w:type="spellStart"/>
      <w:r w:rsidR="00ED1219" w:rsidRPr="00ED1219">
        <w:t>underhållsplaner</w:t>
      </w:r>
      <w:proofErr w:type="spellEnd"/>
      <w:r w:rsidR="00ED1219" w:rsidRPr="00ED1219">
        <w:t xml:space="preserve"> </w:t>
      </w:r>
      <w:proofErr w:type="spellStart"/>
      <w:r w:rsidR="00ED1219" w:rsidRPr="00ED1219">
        <w:t>tappar</w:t>
      </w:r>
      <w:proofErr w:type="spellEnd"/>
      <w:r w:rsidR="00ED1219" w:rsidRPr="00ED1219">
        <w:t xml:space="preserve"> </w:t>
      </w:r>
      <w:proofErr w:type="spellStart"/>
      <w:r w:rsidR="00ED1219" w:rsidRPr="00ED1219">
        <w:t>värde</w:t>
      </w:r>
      <w:proofErr w:type="spellEnd"/>
      <w:r w:rsidR="00ED1219" w:rsidRPr="00ED1219">
        <w:t xml:space="preserve"> – och </w:t>
      </w:r>
      <w:proofErr w:type="spellStart"/>
      <w:r w:rsidR="00ED1219" w:rsidRPr="00ED1219">
        <w:t>vad</w:t>
      </w:r>
      <w:proofErr w:type="spellEnd"/>
      <w:r w:rsidR="00ED1219" w:rsidRPr="00ED1219">
        <w:t xml:space="preserve"> </w:t>
      </w:r>
      <w:proofErr w:type="spellStart"/>
      <w:r w:rsidR="00ED1219" w:rsidRPr="00ED1219">
        <w:t>ni</w:t>
      </w:r>
      <w:proofErr w:type="spellEnd"/>
      <w:r w:rsidR="00ED1219" w:rsidRPr="00ED1219">
        <w:t xml:space="preserve"> </w:t>
      </w:r>
      <w:proofErr w:type="spellStart"/>
      <w:r w:rsidR="00ED1219" w:rsidRPr="00ED1219">
        <w:t>gör</w:t>
      </w:r>
      <w:proofErr w:type="spellEnd"/>
      <w:r w:rsidR="00ED1219" w:rsidRPr="00ED1219">
        <w:t xml:space="preserve"> </w:t>
      </w:r>
      <w:proofErr w:type="spellStart"/>
      <w:r w:rsidR="00ED1219" w:rsidRPr="00ED1219">
        <w:t>åt</w:t>
      </w:r>
      <w:proofErr w:type="spellEnd"/>
      <w:r w:rsidR="00ED1219" w:rsidRPr="00ED1219">
        <w:t xml:space="preserve"> dem.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7EF14EB4" w14:textId="77777777" w:rsidR="00ED1219" w:rsidRDefault="00ED1219" w:rsidP="00ED1219">
      <w:pPr>
        <w:rPr>
          <w:b/>
          <w:bCs/>
        </w:rPr>
      </w:pPr>
      <w:proofErr w:type="spellStart"/>
      <w:r w:rsidRPr="00ED1219">
        <w:t>Snabbt</w:t>
      </w:r>
      <w:proofErr w:type="spellEnd"/>
      <w:r w:rsidRPr="00ED1219">
        <w:t xml:space="preserve"> </w:t>
      </w:r>
      <w:proofErr w:type="spellStart"/>
      <w:r w:rsidRPr="00ED1219">
        <w:t>identifiera</w:t>
      </w:r>
      <w:proofErr w:type="spellEnd"/>
      <w:r w:rsidRPr="00ED1219">
        <w:t xml:space="preserve"> risker </w:t>
      </w:r>
      <w:proofErr w:type="spellStart"/>
      <w:r w:rsidRPr="00ED1219">
        <w:t>i</w:t>
      </w:r>
      <w:proofErr w:type="spellEnd"/>
      <w:r w:rsidRPr="00ED1219">
        <w:t xml:space="preserve"> </w:t>
      </w:r>
      <w:proofErr w:type="spellStart"/>
      <w:r w:rsidRPr="00ED1219">
        <w:t>arbetssättet</w:t>
      </w:r>
      <w:proofErr w:type="spellEnd"/>
      <w:r w:rsidRPr="00ED1219">
        <w:t xml:space="preserve"> och </w:t>
      </w:r>
      <w:proofErr w:type="spellStart"/>
      <w:r w:rsidRPr="00ED1219">
        <w:t>skapa</w:t>
      </w:r>
      <w:proofErr w:type="spellEnd"/>
      <w:r w:rsidRPr="00ED1219">
        <w:t xml:space="preserve"> </w:t>
      </w:r>
      <w:proofErr w:type="spellStart"/>
      <w:r w:rsidRPr="00ED1219">
        <w:t>en</w:t>
      </w:r>
      <w:proofErr w:type="spellEnd"/>
      <w:r w:rsidRPr="00ED1219">
        <w:t xml:space="preserve"> </w:t>
      </w:r>
      <w:proofErr w:type="spellStart"/>
      <w:r w:rsidRPr="00ED1219">
        <w:t>konkret</w:t>
      </w:r>
      <w:proofErr w:type="spellEnd"/>
      <w:r w:rsidRPr="00ED1219">
        <w:t xml:space="preserve"> </w:t>
      </w:r>
      <w:proofErr w:type="spellStart"/>
      <w:r w:rsidRPr="00ED1219">
        <w:t>åtgärdslista</w:t>
      </w:r>
      <w:proofErr w:type="spellEnd"/>
      <w:r w:rsidRPr="00ED1219">
        <w:t xml:space="preserve"> </w:t>
      </w:r>
      <w:proofErr w:type="spellStart"/>
      <w:r w:rsidRPr="00ED1219">
        <w:t>så</w:t>
      </w:r>
      <w:proofErr w:type="spellEnd"/>
      <w:r w:rsidRPr="00ED1219">
        <w:t xml:space="preserve"> </w:t>
      </w:r>
      <w:proofErr w:type="spellStart"/>
      <w:r w:rsidRPr="00ED1219">
        <w:t>att</w:t>
      </w:r>
      <w:proofErr w:type="spellEnd"/>
      <w:r w:rsidRPr="00ED1219">
        <w:t xml:space="preserve"> </w:t>
      </w:r>
      <w:proofErr w:type="spellStart"/>
      <w:r w:rsidRPr="00ED1219">
        <w:t>underhållsplanen</w:t>
      </w:r>
      <w:proofErr w:type="spellEnd"/>
      <w:r w:rsidRPr="00ED1219">
        <w:t xml:space="preserve"> </w:t>
      </w:r>
      <w:proofErr w:type="spellStart"/>
      <w:r w:rsidRPr="00ED1219">
        <w:t>blir</w:t>
      </w:r>
      <w:proofErr w:type="spellEnd"/>
      <w:r w:rsidRPr="00ED1219">
        <w:t xml:space="preserve"> </w:t>
      </w:r>
      <w:proofErr w:type="spellStart"/>
      <w:r w:rsidRPr="00ED1219">
        <w:t>levande</w:t>
      </w:r>
      <w:proofErr w:type="spellEnd"/>
      <w:r w:rsidRPr="00ED1219">
        <w:t xml:space="preserve"> och </w:t>
      </w:r>
      <w:proofErr w:type="spellStart"/>
      <w:r w:rsidRPr="00ED1219">
        <w:t>användbar</w:t>
      </w:r>
      <w:proofErr w:type="spellEnd"/>
      <w:r w:rsidRPr="00ED1219">
        <w:t>.</w:t>
      </w:r>
    </w:p>
    <w:p w14:paraId="799DEEB8" w14:textId="45D10673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18CD6B5" w14:textId="1DA37D80" w:rsidR="00ED1219" w:rsidRDefault="00ED1219" w:rsidP="00ED1219">
      <w:pPr>
        <w:pStyle w:val="Liststycke"/>
        <w:numPr>
          <w:ilvl w:val="0"/>
          <w:numId w:val="15"/>
        </w:numPr>
      </w:pPr>
      <w:r>
        <w:t xml:space="preserve">Vid </w:t>
      </w:r>
      <w:proofErr w:type="spellStart"/>
      <w:r>
        <w:t>årlig</w:t>
      </w:r>
      <w:proofErr w:type="spellEnd"/>
      <w:r>
        <w:t xml:space="preserve"> </w:t>
      </w:r>
      <w:proofErr w:type="spellStart"/>
      <w:r>
        <w:t>uppföljning</w:t>
      </w:r>
      <w:proofErr w:type="spellEnd"/>
      <w:r>
        <w:t xml:space="preserve"> av </w:t>
      </w:r>
      <w:proofErr w:type="spellStart"/>
      <w:r>
        <w:t>underhållsplanen</w:t>
      </w:r>
      <w:proofErr w:type="spellEnd"/>
      <w:r>
        <w:t>.</w:t>
      </w:r>
    </w:p>
    <w:p w14:paraId="5034764A" w14:textId="6E68DD6D" w:rsidR="00ED1219" w:rsidRDefault="00ED1219" w:rsidP="00ED1219">
      <w:pPr>
        <w:pStyle w:val="Liststycke"/>
        <w:numPr>
          <w:ilvl w:val="0"/>
          <w:numId w:val="15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</w:t>
      </w:r>
      <w:proofErr w:type="spellStart"/>
      <w:r>
        <w:t>upplevs</w:t>
      </w:r>
      <w:proofErr w:type="spellEnd"/>
      <w:r>
        <w:t xml:space="preserve"> “</w:t>
      </w:r>
      <w:proofErr w:type="spellStart"/>
      <w:r>
        <w:t>inaktuell</w:t>
      </w:r>
      <w:proofErr w:type="spellEnd"/>
      <w:r>
        <w:t xml:space="preserve">”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svår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använda</w:t>
      </w:r>
      <w:proofErr w:type="spellEnd"/>
      <w:r>
        <w:t>.</w:t>
      </w:r>
    </w:p>
    <w:p w14:paraId="35B53115" w14:textId="42053BA2" w:rsidR="008C4D6D" w:rsidRPr="00ED1219" w:rsidRDefault="00ED1219" w:rsidP="00ED1219">
      <w:pPr>
        <w:pStyle w:val="Liststycke"/>
        <w:numPr>
          <w:ilvl w:val="0"/>
          <w:numId w:val="15"/>
        </w:numPr>
        <w:rPr>
          <w:b/>
          <w:bCs/>
        </w:rPr>
      </w:pPr>
      <w:r>
        <w:t xml:space="preserve">Vid </w:t>
      </w:r>
      <w:proofErr w:type="spellStart"/>
      <w:r>
        <w:t>styrelsebyte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snabbt</w:t>
      </w:r>
      <w:proofErr w:type="spellEnd"/>
      <w:r>
        <w:t xml:space="preserve"> se </w:t>
      </w:r>
      <w:proofErr w:type="spellStart"/>
      <w:r>
        <w:t>förbättringsområden</w:t>
      </w:r>
      <w:proofErr w:type="spellEnd"/>
      <w:r w:rsidR="000A0B23"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5FBD2D50" w14:textId="77777777" w:rsidR="00ED1219" w:rsidRPr="00ED1219" w:rsidRDefault="00ED1219" w:rsidP="00ED1219">
      <w:r w:rsidRPr="00ED1219">
        <w:t xml:space="preserve">Steg 1: Svara Ja/Nej </w:t>
      </w:r>
      <w:proofErr w:type="spellStart"/>
      <w:r w:rsidRPr="00ED1219">
        <w:t>på</w:t>
      </w:r>
      <w:proofErr w:type="spellEnd"/>
      <w:r w:rsidRPr="00ED1219">
        <w:t xml:space="preserve"> </w:t>
      </w:r>
      <w:proofErr w:type="spellStart"/>
      <w:r w:rsidRPr="00ED1219">
        <w:t>påståendena</w:t>
      </w:r>
      <w:proofErr w:type="spellEnd"/>
      <w:r w:rsidRPr="00ED1219">
        <w:t>.</w:t>
      </w:r>
    </w:p>
    <w:p w14:paraId="77803046" w14:textId="77777777" w:rsidR="00ED1219" w:rsidRPr="00ED1219" w:rsidRDefault="00ED1219" w:rsidP="00ED1219">
      <w:r w:rsidRPr="00ED1219">
        <w:t xml:space="preserve">Steg 2: Om “Nej” – </w:t>
      </w:r>
      <w:proofErr w:type="spellStart"/>
      <w:r w:rsidRPr="00ED1219">
        <w:t>skriv</w:t>
      </w:r>
      <w:proofErr w:type="spellEnd"/>
      <w:r w:rsidRPr="00ED1219">
        <w:t xml:space="preserve"> </w:t>
      </w:r>
      <w:proofErr w:type="spellStart"/>
      <w:r w:rsidRPr="00ED1219">
        <w:t>vad</w:t>
      </w:r>
      <w:proofErr w:type="spellEnd"/>
      <w:r w:rsidRPr="00ED1219">
        <w:t xml:space="preserve"> </w:t>
      </w:r>
      <w:proofErr w:type="spellStart"/>
      <w:r w:rsidRPr="00ED1219">
        <w:t>som</w:t>
      </w:r>
      <w:proofErr w:type="spellEnd"/>
      <w:r w:rsidRPr="00ED1219">
        <w:t xml:space="preserve"> </w:t>
      </w:r>
      <w:proofErr w:type="spellStart"/>
      <w:r w:rsidRPr="00ED1219">
        <w:t>behöver</w:t>
      </w:r>
      <w:proofErr w:type="spellEnd"/>
      <w:r w:rsidRPr="00ED1219">
        <w:t xml:space="preserve"> </w:t>
      </w:r>
      <w:proofErr w:type="spellStart"/>
      <w:r w:rsidRPr="00ED1219">
        <w:t>göras</w:t>
      </w:r>
      <w:proofErr w:type="spellEnd"/>
      <w:r w:rsidRPr="00ED1219">
        <w:t xml:space="preserve"> och </w:t>
      </w:r>
      <w:proofErr w:type="spellStart"/>
      <w:r w:rsidRPr="00ED1219">
        <w:t>vem</w:t>
      </w:r>
      <w:proofErr w:type="spellEnd"/>
      <w:r w:rsidRPr="00ED1219">
        <w:t xml:space="preserve"> </w:t>
      </w:r>
      <w:proofErr w:type="spellStart"/>
      <w:r w:rsidRPr="00ED1219">
        <w:t>som</w:t>
      </w:r>
      <w:proofErr w:type="spellEnd"/>
      <w:r w:rsidRPr="00ED1219">
        <w:t xml:space="preserve"> </w:t>
      </w:r>
      <w:proofErr w:type="spellStart"/>
      <w:r w:rsidRPr="00ED1219">
        <w:t>ansvarar</w:t>
      </w:r>
      <w:proofErr w:type="spellEnd"/>
      <w:r w:rsidRPr="00ED1219">
        <w:t>.</w:t>
      </w:r>
    </w:p>
    <w:p w14:paraId="310013FF" w14:textId="77777777" w:rsidR="00ED1219" w:rsidRDefault="00ED1219" w:rsidP="00ED1219">
      <w:r w:rsidRPr="00ED1219">
        <w:t xml:space="preserve">Steg 3: </w:t>
      </w:r>
      <w:proofErr w:type="spellStart"/>
      <w:r w:rsidRPr="00ED1219">
        <w:t>Sätt</w:t>
      </w:r>
      <w:proofErr w:type="spellEnd"/>
      <w:r w:rsidRPr="00ED1219">
        <w:t xml:space="preserve"> datum för </w:t>
      </w:r>
      <w:proofErr w:type="spellStart"/>
      <w:r w:rsidRPr="00ED1219">
        <w:t>när</w:t>
      </w:r>
      <w:proofErr w:type="spellEnd"/>
      <w:r w:rsidRPr="00ED1219">
        <w:t xml:space="preserve"> det ska </w:t>
      </w:r>
      <w:proofErr w:type="spellStart"/>
      <w:r w:rsidRPr="00ED1219">
        <w:t>vara</w:t>
      </w:r>
      <w:proofErr w:type="spellEnd"/>
      <w:r w:rsidRPr="00ED1219">
        <w:t xml:space="preserve"> </w:t>
      </w:r>
      <w:proofErr w:type="spellStart"/>
      <w:r w:rsidRPr="00ED1219">
        <w:t>åtgärdat</w:t>
      </w:r>
      <w:proofErr w:type="spellEnd"/>
      <w:r w:rsidRPr="00ED1219">
        <w:t>.</w:t>
      </w:r>
    </w:p>
    <w:p w14:paraId="24A9D29C" w14:textId="32BB530F" w:rsidR="00ED1219" w:rsidRDefault="00ED1219" w:rsidP="00ED1219">
      <w:pPr>
        <w:pStyle w:val="Rubrik2"/>
      </w:pPr>
      <w:proofErr w:type="spellStart"/>
      <w:r w:rsidRPr="00ED1219">
        <w:t>Checklista</w:t>
      </w:r>
      <w:proofErr w:type="spellEnd"/>
      <w:r w:rsidRPr="00ED1219">
        <w:t xml:space="preserve"> – 5 </w:t>
      </w:r>
      <w:proofErr w:type="spellStart"/>
      <w:r w:rsidRPr="00ED1219">
        <w:t>vanligaste</w:t>
      </w:r>
      <w:proofErr w:type="spellEnd"/>
      <w:r w:rsidRPr="00ED1219">
        <w:t xml:space="preserve"> </w:t>
      </w:r>
      <w:proofErr w:type="spellStart"/>
      <w:r w:rsidRPr="00ED1219">
        <w:t>misstagen</w:t>
      </w:r>
      <w:proofErr w:type="spellEnd"/>
    </w:p>
    <w:tbl>
      <w:tblPr>
        <w:tblW w:w="9493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2065"/>
        <w:gridCol w:w="1054"/>
        <w:gridCol w:w="1276"/>
      </w:tblGrid>
      <w:tr w:rsidR="00ED1219" w:rsidRPr="00ED1219" w14:paraId="630AB4DD" w14:textId="77777777" w:rsidTr="00ED1219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14:paraId="63AC0D1E" w14:textId="77777777" w:rsidR="00ED1219" w:rsidRPr="00ED1219" w:rsidRDefault="00ED1219" w:rsidP="00ED1219">
            <w:pPr>
              <w:rPr>
                <w:b/>
                <w:bCs/>
                <w:lang w:val="sv-SE"/>
              </w:rPr>
            </w:pPr>
            <w:r w:rsidRPr="00ED1219">
              <w:rPr>
                <w:b/>
                <w:bCs/>
                <w:lang w:val="sv-SE"/>
              </w:rPr>
              <w:t>Punkt</w:t>
            </w:r>
          </w:p>
        </w:tc>
        <w:tc>
          <w:tcPr>
            <w:tcW w:w="1245" w:type="dxa"/>
            <w:vAlign w:val="center"/>
            <w:hideMark/>
          </w:tcPr>
          <w:p w14:paraId="5A80261E" w14:textId="77777777" w:rsidR="00ED1219" w:rsidRPr="00ED1219" w:rsidRDefault="00ED1219" w:rsidP="00ED1219">
            <w:pPr>
              <w:rPr>
                <w:b/>
                <w:bCs/>
                <w:lang w:val="sv-SE"/>
              </w:rPr>
            </w:pPr>
            <w:r w:rsidRPr="00ED1219">
              <w:rPr>
                <w:b/>
                <w:bCs/>
                <w:lang w:val="sv-SE"/>
              </w:rPr>
              <w:t>Ja/Nej</w:t>
            </w:r>
          </w:p>
        </w:tc>
        <w:tc>
          <w:tcPr>
            <w:tcW w:w="2035" w:type="dxa"/>
            <w:vAlign w:val="center"/>
            <w:hideMark/>
          </w:tcPr>
          <w:p w14:paraId="01432E29" w14:textId="77777777" w:rsidR="00ED1219" w:rsidRPr="00ED1219" w:rsidRDefault="00ED1219" w:rsidP="00ED1219">
            <w:pPr>
              <w:rPr>
                <w:b/>
                <w:bCs/>
                <w:lang w:val="sv-SE"/>
              </w:rPr>
            </w:pPr>
            <w:r w:rsidRPr="00ED1219">
              <w:rPr>
                <w:b/>
                <w:bCs/>
                <w:lang w:val="sv-SE"/>
              </w:rPr>
              <w:t>Vad behöver göras?</w:t>
            </w:r>
          </w:p>
        </w:tc>
        <w:tc>
          <w:tcPr>
            <w:tcW w:w="1024" w:type="dxa"/>
            <w:vAlign w:val="center"/>
            <w:hideMark/>
          </w:tcPr>
          <w:p w14:paraId="094E8588" w14:textId="77777777" w:rsidR="00ED1219" w:rsidRPr="00ED1219" w:rsidRDefault="00ED1219" w:rsidP="00ED1219">
            <w:pPr>
              <w:rPr>
                <w:b/>
                <w:bCs/>
                <w:lang w:val="sv-SE"/>
              </w:rPr>
            </w:pPr>
            <w:r w:rsidRPr="00ED1219">
              <w:rPr>
                <w:b/>
                <w:bCs/>
                <w:lang w:val="sv-SE"/>
              </w:rPr>
              <w:t>Ansvarig</w:t>
            </w:r>
          </w:p>
        </w:tc>
        <w:tc>
          <w:tcPr>
            <w:tcW w:w="1231" w:type="dxa"/>
            <w:vAlign w:val="center"/>
            <w:hideMark/>
          </w:tcPr>
          <w:p w14:paraId="24657372" w14:textId="77777777" w:rsidR="00ED1219" w:rsidRPr="00ED1219" w:rsidRDefault="00ED1219" w:rsidP="00ED1219">
            <w:pPr>
              <w:rPr>
                <w:b/>
                <w:bCs/>
                <w:lang w:val="sv-SE"/>
              </w:rPr>
            </w:pPr>
            <w:r w:rsidRPr="00ED1219">
              <w:rPr>
                <w:b/>
                <w:bCs/>
                <w:lang w:val="sv-SE"/>
              </w:rPr>
              <w:t>Klart senast</w:t>
            </w:r>
          </w:p>
        </w:tc>
      </w:tr>
      <w:tr w:rsidR="00ED1219" w:rsidRPr="00ED1219" w14:paraId="1F68560E" w14:textId="77777777" w:rsidTr="00ED1219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CC97FAE" w14:textId="77777777" w:rsidR="00ED1219" w:rsidRPr="00ED1219" w:rsidRDefault="00ED1219" w:rsidP="00ED1219">
            <w:pPr>
              <w:rPr>
                <w:lang w:val="sv-SE"/>
              </w:rPr>
            </w:pPr>
            <w:r w:rsidRPr="00ED1219">
              <w:rPr>
                <w:lang w:val="sv-SE"/>
              </w:rPr>
              <w:t>1. Planen uppdateras minst årligen.</w:t>
            </w:r>
          </w:p>
        </w:tc>
        <w:tc>
          <w:tcPr>
            <w:tcW w:w="1245" w:type="dxa"/>
            <w:vAlign w:val="center"/>
            <w:hideMark/>
          </w:tcPr>
          <w:p w14:paraId="4933FBE5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2035" w:type="dxa"/>
            <w:vAlign w:val="center"/>
            <w:hideMark/>
          </w:tcPr>
          <w:p w14:paraId="6A53572E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1024" w:type="dxa"/>
            <w:vAlign w:val="center"/>
            <w:hideMark/>
          </w:tcPr>
          <w:p w14:paraId="1A447B7F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50426D4F" w14:textId="77777777" w:rsidR="00ED1219" w:rsidRPr="00ED1219" w:rsidRDefault="00ED1219" w:rsidP="00ED1219">
            <w:pPr>
              <w:rPr>
                <w:lang w:val="sv-SE"/>
              </w:rPr>
            </w:pPr>
          </w:p>
        </w:tc>
      </w:tr>
      <w:tr w:rsidR="00ED1219" w:rsidRPr="00ED1219" w14:paraId="349FCD92" w14:textId="77777777" w:rsidTr="00ED1219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0BA0F36" w14:textId="77777777" w:rsidR="00ED1219" w:rsidRPr="00ED1219" w:rsidRDefault="00ED1219" w:rsidP="00ED1219">
            <w:pPr>
              <w:rPr>
                <w:lang w:val="sv-SE"/>
              </w:rPr>
            </w:pPr>
            <w:r w:rsidRPr="00ED1219">
              <w:rPr>
                <w:lang w:val="sv-SE"/>
              </w:rPr>
              <w:t>2. Genomförda åtgärder dokumenteras (kostnad, datum, garanti).</w:t>
            </w:r>
          </w:p>
        </w:tc>
        <w:tc>
          <w:tcPr>
            <w:tcW w:w="1245" w:type="dxa"/>
            <w:vAlign w:val="center"/>
            <w:hideMark/>
          </w:tcPr>
          <w:p w14:paraId="7CE63FF6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2035" w:type="dxa"/>
            <w:vAlign w:val="center"/>
            <w:hideMark/>
          </w:tcPr>
          <w:p w14:paraId="2830CD29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1024" w:type="dxa"/>
            <w:vAlign w:val="center"/>
            <w:hideMark/>
          </w:tcPr>
          <w:p w14:paraId="733B6898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49289318" w14:textId="77777777" w:rsidR="00ED1219" w:rsidRPr="00ED1219" w:rsidRDefault="00ED1219" w:rsidP="00ED1219">
            <w:pPr>
              <w:rPr>
                <w:lang w:val="sv-SE"/>
              </w:rPr>
            </w:pPr>
          </w:p>
        </w:tc>
      </w:tr>
      <w:tr w:rsidR="00ED1219" w:rsidRPr="00ED1219" w14:paraId="41D2AEB3" w14:textId="77777777" w:rsidTr="00ED1219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719E294F" w14:textId="77777777" w:rsidR="00ED1219" w:rsidRPr="00ED1219" w:rsidRDefault="00ED1219" w:rsidP="00ED1219">
            <w:pPr>
              <w:rPr>
                <w:lang w:val="sv-SE"/>
              </w:rPr>
            </w:pPr>
            <w:r w:rsidRPr="00ED1219">
              <w:rPr>
                <w:lang w:val="sv-SE"/>
              </w:rPr>
              <w:t>3. Planerade åtgärder följs upp och omprioriteras vid behov.</w:t>
            </w:r>
          </w:p>
        </w:tc>
        <w:tc>
          <w:tcPr>
            <w:tcW w:w="1245" w:type="dxa"/>
            <w:vAlign w:val="center"/>
            <w:hideMark/>
          </w:tcPr>
          <w:p w14:paraId="5BA3C2A5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2035" w:type="dxa"/>
            <w:vAlign w:val="center"/>
            <w:hideMark/>
          </w:tcPr>
          <w:p w14:paraId="346F1307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1024" w:type="dxa"/>
            <w:vAlign w:val="center"/>
            <w:hideMark/>
          </w:tcPr>
          <w:p w14:paraId="2439BA47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55ABFB40" w14:textId="77777777" w:rsidR="00ED1219" w:rsidRPr="00ED1219" w:rsidRDefault="00ED1219" w:rsidP="00ED1219">
            <w:pPr>
              <w:rPr>
                <w:lang w:val="sv-SE"/>
              </w:rPr>
            </w:pPr>
          </w:p>
        </w:tc>
      </w:tr>
      <w:tr w:rsidR="00ED1219" w:rsidRPr="00ED1219" w14:paraId="7C38B89C" w14:textId="77777777" w:rsidTr="00ED1219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4A84EACF" w14:textId="77777777" w:rsidR="00ED1219" w:rsidRPr="00ED1219" w:rsidRDefault="00ED1219" w:rsidP="00ED1219">
            <w:pPr>
              <w:rPr>
                <w:lang w:val="sv-SE"/>
              </w:rPr>
            </w:pPr>
            <w:r w:rsidRPr="00ED1219">
              <w:rPr>
                <w:lang w:val="sv-SE"/>
              </w:rPr>
              <w:t>4. Kostnadsuppskattningar uppdateras (utfall/inflation).</w:t>
            </w:r>
          </w:p>
        </w:tc>
        <w:tc>
          <w:tcPr>
            <w:tcW w:w="1245" w:type="dxa"/>
            <w:vAlign w:val="center"/>
            <w:hideMark/>
          </w:tcPr>
          <w:p w14:paraId="6830E29C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2035" w:type="dxa"/>
            <w:vAlign w:val="center"/>
            <w:hideMark/>
          </w:tcPr>
          <w:p w14:paraId="36726B97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1024" w:type="dxa"/>
            <w:vAlign w:val="center"/>
            <w:hideMark/>
          </w:tcPr>
          <w:p w14:paraId="5E964F6E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4772050E" w14:textId="77777777" w:rsidR="00ED1219" w:rsidRPr="00ED1219" w:rsidRDefault="00ED1219" w:rsidP="00ED1219">
            <w:pPr>
              <w:rPr>
                <w:lang w:val="sv-SE"/>
              </w:rPr>
            </w:pPr>
          </w:p>
        </w:tc>
      </w:tr>
      <w:tr w:rsidR="00ED1219" w:rsidRPr="00ED1219" w14:paraId="00133A71" w14:textId="77777777" w:rsidTr="00ED1219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70F204D" w14:textId="77777777" w:rsidR="00ED1219" w:rsidRPr="00ED1219" w:rsidRDefault="00ED1219" w:rsidP="00ED1219">
            <w:pPr>
              <w:rPr>
                <w:lang w:val="sv-SE"/>
              </w:rPr>
            </w:pPr>
            <w:r w:rsidRPr="00ED1219">
              <w:rPr>
                <w:lang w:val="sv-SE"/>
              </w:rPr>
              <w:t>5. Planen presenteras och förankras (styrelse + medlemmar).</w:t>
            </w:r>
          </w:p>
        </w:tc>
        <w:tc>
          <w:tcPr>
            <w:tcW w:w="1245" w:type="dxa"/>
            <w:vAlign w:val="center"/>
            <w:hideMark/>
          </w:tcPr>
          <w:p w14:paraId="0A56E58B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2035" w:type="dxa"/>
            <w:vAlign w:val="center"/>
            <w:hideMark/>
          </w:tcPr>
          <w:p w14:paraId="42B0C87B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1024" w:type="dxa"/>
            <w:vAlign w:val="center"/>
            <w:hideMark/>
          </w:tcPr>
          <w:p w14:paraId="1307FF5D" w14:textId="77777777" w:rsidR="00ED1219" w:rsidRPr="00ED1219" w:rsidRDefault="00ED1219" w:rsidP="00ED1219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34DC3CBF" w14:textId="77777777" w:rsidR="00ED1219" w:rsidRPr="00ED1219" w:rsidRDefault="00ED1219" w:rsidP="00ED1219">
            <w:pPr>
              <w:rPr>
                <w:lang w:val="sv-SE"/>
              </w:rPr>
            </w:pPr>
          </w:p>
        </w:tc>
      </w:tr>
    </w:tbl>
    <w:p w14:paraId="64C7EC65" w14:textId="77777777" w:rsidR="00ED1219" w:rsidRDefault="00ED1219" w:rsidP="00ED1219"/>
    <w:p w14:paraId="2C9D4BC1" w14:textId="77777777" w:rsidR="00ED1219" w:rsidRDefault="00ED1219" w:rsidP="00ED1219">
      <w:pPr>
        <w:pStyle w:val="Rubrik4"/>
      </w:pPr>
      <w:proofErr w:type="spellStart"/>
      <w:r>
        <w:t>Noteringar</w:t>
      </w:r>
      <w:proofErr w:type="spellEnd"/>
    </w:p>
    <w:p w14:paraId="29C48CB9" w14:textId="2970051B" w:rsidR="00ED1219" w:rsidRPr="00ED1219" w:rsidRDefault="00ED1219" w:rsidP="00ED1219">
      <w:r>
        <w:t xml:space="preserve">Tips: Om </w:t>
      </w:r>
      <w:proofErr w:type="spellStart"/>
      <w:r>
        <w:t>ni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många</w:t>
      </w:r>
      <w:proofErr w:type="spellEnd"/>
      <w:r>
        <w:t xml:space="preserve"> “Nej”, </w:t>
      </w:r>
      <w:proofErr w:type="spellStart"/>
      <w:r>
        <w:t>börja</w:t>
      </w:r>
      <w:proofErr w:type="spellEnd"/>
      <w:r>
        <w:t xml:space="preserve"> med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sätta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enkel</w:t>
      </w:r>
      <w:proofErr w:type="spellEnd"/>
      <w:r>
        <w:t xml:space="preserve"> rutin (</w:t>
      </w:r>
      <w:proofErr w:type="spellStart"/>
      <w:r>
        <w:t>årlig</w:t>
      </w:r>
      <w:proofErr w:type="spellEnd"/>
      <w:r>
        <w:t xml:space="preserve"> </w:t>
      </w:r>
      <w:proofErr w:type="spellStart"/>
      <w:r>
        <w:t>uppdatering</w:t>
      </w:r>
      <w:proofErr w:type="spellEnd"/>
      <w:r>
        <w:t xml:space="preserve"> + </w:t>
      </w:r>
      <w:proofErr w:type="spellStart"/>
      <w:r>
        <w:t>dokumentation</w:t>
      </w:r>
      <w:proofErr w:type="spellEnd"/>
      <w:r>
        <w:t xml:space="preserve"> av </w:t>
      </w:r>
      <w:proofErr w:type="spellStart"/>
      <w:r>
        <w:t>genomfört</w:t>
      </w:r>
      <w:proofErr w:type="spellEnd"/>
      <w:r>
        <w:t xml:space="preserve">). Det ger </w:t>
      </w:r>
      <w:proofErr w:type="spellStart"/>
      <w:r>
        <w:t>snabbast</w:t>
      </w:r>
      <w:proofErr w:type="spellEnd"/>
      <w:r>
        <w:t xml:space="preserve"> </w:t>
      </w:r>
      <w:proofErr w:type="spellStart"/>
      <w:r>
        <w:t>effekt</w:t>
      </w:r>
      <w:proofErr w:type="spellEnd"/>
      <w:r>
        <w:t>.</w:t>
      </w:r>
    </w:p>
    <w:sectPr w:rsidR="00ED1219" w:rsidRPr="00ED1219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AD59" w14:textId="77777777" w:rsidR="001114EA" w:rsidRDefault="001114EA">
      <w:pPr>
        <w:spacing w:after="0" w:line="240" w:lineRule="auto"/>
      </w:pPr>
      <w:r>
        <w:separator/>
      </w:r>
    </w:p>
  </w:endnote>
  <w:endnote w:type="continuationSeparator" w:id="0">
    <w:p w14:paraId="5614FB46" w14:textId="77777777" w:rsidR="001114EA" w:rsidRDefault="0011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9A67" w14:textId="77777777" w:rsidR="001114EA" w:rsidRDefault="001114EA">
      <w:pPr>
        <w:spacing w:after="0" w:line="240" w:lineRule="auto"/>
      </w:pPr>
      <w:r>
        <w:separator/>
      </w:r>
    </w:p>
  </w:footnote>
  <w:footnote w:type="continuationSeparator" w:id="0">
    <w:p w14:paraId="5A9EE770" w14:textId="77777777" w:rsidR="001114EA" w:rsidRDefault="0011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4138A"/>
    <w:multiLevelType w:val="hybridMultilevel"/>
    <w:tmpl w:val="8C529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3"/>
  </w:num>
  <w:num w:numId="13" w16cid:durableId="883297160">
    <w:abstractNumId w:val="9"/>
  </w:num>
  <w:num w:numId="14" w16cid:durableId="200556181">
    <w:abstractNumId w:val="10"/>
  </w:num>
  <w:num w:numId="15" w16cid:durableId="774713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14EA"/>
    <w:rsid w:val="00117938"/>
    <w:rsid w:val="0015074B"/>
    <w:rsid w:val="00157E59"/>
    <w:rsid w:val="0029639D"/>
    <w:rsid w:val="00326F90"/>
    <w:rsid w:val="004A56E4"/>
    <w:rsid w:val="0053755D"/>
    <w:rsid w:val="0069565E"/>
    <w:rsid w:val="006D5E82"/>
    <w:rsid w:val="00747492"/>
    <w:rsid w:val="00777FAD"/>
    <w:rsid w:val="00780E0A"/>
    <w:rsid w:val="007A2D74"/>
    <w:rsid w:val="0086539C"/>
    <w:rsid w:val="008C4D6D"/>
    <w:rsid w:val="00A808F4"/>
    <w:rsid w:val="00AA1D8D"/>
    <w:rsid w:val="00B00067"/>
    <w:rsid w:val="00B47730"/>
    <w:rsid w:val="00BF4324"/>
    <w:rsid w:val="00CB0664"/>
    <w:rsid w:val="00D51EB7"/>
    <w:rsid w:val="00D85372"/>
    <w:rsid w:val="00E17A3E"/>
    <w:rsid w:val="00E50C20"/>
    <w:rsid w:val="00ED1219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2026-02-04T16:57:00Z</dcterms:created>
  <dcterms:modified xsi:type="dcterms:W3CDTF">2026-02-04T17:01:00Z</dcterms:modified>
  <cp:category>Mall</cp:category>
</cp:coreProperties>
</file>