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A68163E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1A7A7B" w:rsidRPr="001A7A7B">
        <w:rPr>
          <w:sz w:val="40"/>
          <w:szCs w:val="40"/>
        </w:rPr>
        <w:t>Arshjul_for_uppdatering_underhallsplan</w:t>
      </w:r>
      <w:proofErr w:type="spellEnd"/>
    </w:p>
    <w:p w14:paraId="43B9BF1E" w14:textId="11359030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1A7A7B" w:rsidRPr="001A7A7B">
        <w:t>Årshjul</w:t>
      </w:r>
      <w:proofErr w:type="spellEnd"/>
      <w:r w:rsidR="001A7A7B" w:rsidRPr="001A7A7B">
        <w:t xml:space="preserve"> </w:t>
      </w:r>
      <w:proofErr w:type="spellStart"/>
      <w:r w:rsidR="001A7A7B" w:rsidRPr="001A7A7B">
        <w:t>som</w:t>
      </w:r>
      <w:proofErr w:type="spellEnd"/>
      <w:r w:rsidR="001A7A7B" w:rsidRPr="001A7A7B">
        <w:t xml:space="preserve"> </w:t>
      </w:r>
      <w:proofErr w:type="spellStart"/>
      <w:r w:rsidR="001A7A7B" w:rsidRPr="001A7A7B">
        <w:t>visar</w:t>
      </w:r>
      <w:proofErr w:type="spellEnd"/>
      <w:r w:rsidR="001A7A7B" w:rsidRPr="001A7A7B">
        <w:t xml:space="preserve"> </w:t>
      </w:r>
      <w:proofErr w:type="spellStart"/>
      <w:r w:rsidR="001A7A7B" w:rsidRPr="001A7A7B">
        <w:t>när</w:t>
      </w:r>
      <w:proofErr w:type="spellEnd"/>
      <w:r w:rsidR="001A7A7B" w:rsidRPr="001A7A7B">
        <w:t xml:space="preserve"> </w:t>
      </w:r>
      <w:proofErr w:type="spellStart"/>
      <w:r w:rsidR="001A7A7B" w:rsidRPr="001A7A7B">
        <w:t>underhållsplanen</w:t>
      </w:r>
      <w:proofErr w:type="spellEnd"/>
      <w:r w:rsidR="001A7A7B" w:rsidRPr="001A7A7B">
        <w:t xml:space="preserve"> </w:t>
      </w:r>
      <w:proofErr w:type="spellStart"/>
      <w:r w:rsidR="001A7A7B" w:rsidRPr="001A7A7B">
        <w:t>bör</w:t>
      </w:r>
      <w:proofErr w:type="spellEnd"/>
      <w:r w:rsidR="001A7A7B" w:rsidRPr="001A7A7B">
        <w:t xml:space="preserve"> </w:t>
      </w:r>
      <w:proofErr w:type="spellStart"/>
      <w:r w:rsidR="001A7A7B" w:rsidRPr="001A7A7B">
        <w:t>följas</w:t>
      </w:r>
      <w:proofErr w:type="spellEnd"/>
      <w:r w:rsidR="001A7A7B" w:rsidRPr="001A7A7B">
        <w:t xml:space="preserve"> </w:t>
      </w:r>
      <w:proofErr w:type="spellStart"/>
      <w:r w:rsidR="001A7A7B" w:rsidRPr="001A7A7B">
        <w:t>upp</w:t>
      </w:r>
      <w:proofErr w:type="spellEnd"/>
      <w:r w:rsidR="001A7A7B" w:rsidRPr="001A7A7B">
        <w:t xml:space="preserve">, </w:t>
      </w:r>
      <w:proofErr w:type="spellStart"/>
      <w:r w:rsidR="001A7A7B" w:rsidRPr="001A7A7B">
        <w:t>kopplas</w:t>
      </w:r>
      <w:proofErr w:type="spellEnd"/>
      <w:r w:rsidR="001A7A7B" w:rsidRPr="001A7A7B">
        <w:t xml:space="preserve"> till budget, </w:t>
      </w:r>
      <w:proofErr w:type="spellStart"/>
      <w:r w:rsidR="001A7A7B" w:rsidRPr="001A7A7B">
        <w:t>kommuniceras</w:t>
      </w:r>
      <w:proofErr w:type="spellEnd"/>
      <w:r w:rsidR="001A7A7B" w:rsidRPr="001A7A7B">
        <w:t xml:space="preserve"> och </w:t>
      </w:r>
      <w:proofErr w:type="spellStart"/>
      <w:r w:rsidR="001A7A7B" w:rsidRPr="001A7A7B">
        <w:t>dokumenteras</w:t>
      </w:r>
      <w:proofErr w:type="spellEnd"/>
      <w:r w:rsidR="001A7A7B" w:rsidRPr="001A7A7B">
        <w:t xml:space="preserve"> – </w:t>
      </w:r>
      <w:proofErr w:type="spellStart"/>
      <w:r w:rsidR="001A7A7B" w:rsidRPr="001A7A7B">
        <w:t>enkelt</w:t>
      </w:r>
      <w:proofErr w:type="spellEnd"/>
      <w:r w:rsidR="001A7A7B" w:rsidRPr="001A7A7B">
        <w:t xml:space="preserve"> </w:t>
      </w:r>
      <w:proofErr w:type="spellStart"/>
      <w:r w:rsidR="001A7A7B" w:rsidRPr="001A7A7B">
        <w:t>att</w:t>
      </w:r>
      <w:proofErr w:type="spellEnd"/>
      <w:r w:rsidR="001A7A7B" w:rsidRPr="001A7A7B">
        <w:t xml:space="preserve"> </w:t>
      </w:r>
      <w:proofErr w:type="spellStart"/>
      <w:r w:rsidR="001A7A7B" w:rsidRPr="001A7A7B">
        <w:t>sätta</w:t>
      </w:r>
      <w:proofErr w:type="spellEnd"/>
      <w:r w:rsidR="001A7A7B" w:rsidRPr="001A7A7B">
        <w:t xml:space="preserve"> </w:t>
      </w:r>
      <w:proofErr w:type="spellStart"/>
      <w:r w:rsidR="001A7A7B" w:rsidRPr="001A7A7B">
        <w:t>som</w:t>
      </w:r>
      <w:proofErr w:type="spellEnd"/>
      <w:r w:rsidR="001A7A7B" w:rsidRPr="001A7A7B">
        <w:t xml:space="preserve"> rutin.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5E5A83C5" w:rsidR="00ED1219" w:rsidRDefault="001A7A7B" w:rsidP="001A7A7B">
      <w:pPr>
        <w:rPr>
          <w:b/>
          <w:bCs/>
        </w:rPr>
      </w:pPr>
      <w:r w:rsidRPr="001A7A7B">
        <w:t xml:space="preserve">Skapa </w:t>
      </w:r>
      <w:proofErr w:type="spellStart"/>
      <w:r w:rsidRPr="001A7A7B">
        <w:t>en</w:t>
      </w:r>
      <w:proofErr w:type="spellEnd"/>
      <w:r w:rsidRPr="001A7A7B">
        <w:t xml:space="preserve"> </w:t>
      </w:r>
      <w:proofErr w:type="spellStart"/>
      <w:r w:rsidRPr="001A7A7B">
        <w:t>återkommande</w:t>
      </w:r>
      <w:proofErr w:type="spellEnd"/>
      <w:r w:rsidRPr="001A7A7B">
        <w:t xml:space="preserve"> process </w:t>
      </w:r>
      <w:proofErr w:type="spellStart"/>
      <w:r w:rsidRPr="001A7A7B">
        <w:t>där</w:t>
      </w:r>
      <w:proofErr w:type="spellEnd"/>
      <w:r w:rsidRPr="001A7A7B">
        <w:t xml:space="preserve"> </w:t>
      </w:r>
      <w:proofErr w:type="spellStart"/>
      <w:r w:rsidRPr="001A7A7B">
        <w:t>underhållsplanen</w:t>
      </w:r>
      <w:proofErr w:type="spellEnd"/>
      <w:r w:rsidRPr="001A7A7B">
        <w:t xml:space="preserve"> driver </w:t>
      </w:r>
      <w:proofErr w:type="spellStart"/>
      <w:r w:rsidRPr="001A7A7B">
        <w:t>beslut</w:t>
      </w:r>
      <w:proofErr w:type="spellEnd"/>
      <w:r w:rsidRPr="001A7A7B">
        <w:t xml:space="preserve">, budget och </w:t>
      </w:r>
      <w:proofErr w:type="spellStart"/>
      <w:r w:rsidRPr="001A7A7B">
        <w:t>genomförande</w:t>
      </w:r>
      <w:proofErr w:type="spellEnd"/>
      <w:r w:rsidRPr="001A7A7B">
        <w:t xml:space="preserve"> – </w:t>
      </w:r>
      <w:proofErr w:type="spellStart"/>
      <w:r w:rsidRPr="001A7A7B">
        <w:t>istället</w:t>
      </w:r>
      <w:proofErr w:type="spellEnd"/>
      <w:r w:rsidRPr="001A7A7B">
        <w:t xml:space="preserve"> för </w:t>
      </w:r>
      <w:proofErr w:type="spellStart"/>
      <w:r w:rsidRPr="001A7A7B">
        <w:t>att</w:t>
      </w:r>
      <w:proofErr w:type="spellEnd"/>
      <w:r w:rsidRPr="001A7A7B">
        <w:t xml:space="preserve"> </w:t>
      </w:r>
      <w:proofErr w:type="spellStart"/>
      <w:r w:rsidRPr="001A7A7B">
        <w:t>bli</w:t>
      </w:r>
      <w:proofErr w:type="spellEnd"/>
      <w:r w:rsidRPr="001A7A7B">
        <w:t xml:space="preserve"> </w:t>
      </w:r>
      <w:proofErr w:type="spellStart"/>
      <w:r w:rsidRPr="001A7A7B">
        <w:t>ett</w:t>
      </w:r>
      <w:proofErr w:type="spellEnd"/>
      <w:r w:rsidRPr="001A7A7B">
        <w:t xml:space="preserve"> “</w:t>
      </w:r>
      <w:proofErr w:type="spellStart"/>
      <w:r w:rsidRPr="001A7A7B">
        <w:t>dokument</w:t>
      </w:r>
      <w:proofErr w:type="spellEnd"/>
      <w:r w:rsidRPr="001A7A7B">
        <w:t xml:space="preserve"> </w:t>
      </w:r>
      <w:proofErr w:type="spellStart"/>
      <w:r w:rsidRPr="001A7A7B">
        <w:t>i</w:t>
      </w:r>
      <w:proofErr w:type="spellEnd"/>
      <w:r w:rsidRPr="001A7A7B">
        <w:t xml:space="preserve"> </w:t>
      </w:r>
      <w:proofErr w:type="spellStart"/>
      <w:r w:rsidRPr="001A7A7B">
        <w:t>en</w:t>
      </w:r>
      <w:proofErr w:type="spellEnd"/>
      <w:r w:rsidRPr="001A7A7B">
        <w:t xml:space="preserve"> </w:t>
      </w:r>
      <w:proofErr w:type="spellStart"/>
      <w:r w:rsidRPr="001A7A7B">
        <w:t>mapp</w:t>
      </w:r>
      <w:proofErr w:type="spellEnd"/>
      <w:r w:rsidRPr="001A7A7B">
        <w:t>”</w:t>
      </w:r>
      <w:r w:rsidR="00ED1219" w:rsidRPr="00ED1219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43097072" w:rsidR="00ED1219" w:rsidRDefault="001A7A7B" w:rsidP="00ED1219">
      <w:pPr>
        <w:pStyle w:val="Liststycke"/>
        <w:numPr>
          <w:ilvl w:val="0"/>
          <w:numId w:val="15"/>
        </w:numPr>
      </w:pPr>
      <w:proofErr w:type="spellStart"/>
      <w:r w:rsidRPr="001A7A7B">
        <w:t>När</w:t>
      </w:r>
      <w:proofErr w:type="spellEnd"/>
      <w:r w:rsidRPr="001A7A7B">
        <w:t xml:space="preserve"> </w:t>
      </w:r>
      <w:proofErr w:type="spellStart"/>
      <w:r w:rsidRPr="001A7A7B">
        <w:t>ni</w:t>
      </w:r>
      <w:proofErr w:type="spellEnd"/>
      <w:r w:rsidRPr="001A7A7B">
        <w:t xml:space="preserve"> </w:t>
      </w:r>
      <w:proofErr w:type="spellStart"/>
      <w:r w:rsidRPr="001A7A7B">
        <w:t>vill</w:t>
      </w:r>
      <w:proofErr w:type="spellEnd"/>
      <w:r w:rsidRPr="001A7A7B">
        <w:t xml:space="preserve"> </w:t>
      </w:r>
      <w:proofErr w:type="spellStart"/>
      <w:r w:rsidRPr="001A7A7B">
        <w:t>skapa</w:t>
      </w:r>
      <w:proofErr w:type="spellEnd"/>
      <w:r w:rsidRPr="001A7A7B">
        <w:t xml:space="preserve"> </w:t>
      </w:r>
      <w:proofErr w:type="spellStart"/>
      <w:r w:rsidRPr="001A7A7B">
        <w:t>en</w:t>
      </w:r>
      <w:proofErr w:type="spellEnd"/>
      <w:r w:rsidRPr="001A7A7B">
        <w:t xml:space="preserve"> </w:t>
      </w:r>
      <w:proofErr w:type="spellStart"/>
      <w:r w:rsidRPr="001A7A7B">
        <w:t>tydlig</w:t>
      </w:r>
      <w:proofErr w:type="spellEnd"/>
      <w:r w:rsidRPr="001A7A7B">
        <w:t xml:space="preserve"> rutin för </w:t>
      </w:r>
      <w:proofErr w:type="spellStart"/>
      <w:r w:rsidRPr="001A7A7B">
        <w:t>året</w:t>
      </w:r>
      <w:proofErr w:type="spellEnd"/>
      <w:r w:rsidRPr="001A7A7B">
        <w:t>.</w:t>
      </w:r>
    </w:p>
    <w:p w14:paraId="5034764A" w14:textId="02D0B8A2" w:rsidR="00ED1219" w:rsidRDefault="001A7A7B" w:rsidP="00ED1219">
      <w:pPr>
        <w:pStyle w:val="Liststycke"/>
        <w:numPr>
          <w:ilvl w:val="0"/>
          <w:numId w:val="15"/>
        </w:numPr>
      </w:pPr>
      <w:r w:rsidRPr="001A7A7B">
        <w:t xml:space="preserve">Vid </w:t>
      </w:r>
      <w:proofErr w:type="spellStart"/>
      <w:r w:rsidRPr="001A7A7B">
        <w:t>styrelsebyte</w:t>
      </w:r>
      <w:proofErr w:type="spellEnd"/>
      <w:r w:rsidRPr="001A7A7B">
        <w:t xml:space="preserve"> (för </w:t>
      </w:r>
      <w:proofErr w:type="spellStart"/>
      <w:r w:rsidRPr="001A7A7B">
        <w:t>att</w:t>
      </w:r>
      <w:proofErr w:type="spellEnd"/>
      <w:r w:rsidRPr="001A7A7B">
        <w:t xml:space="preserve"> </w:t>
      </w:r>
      <w:proofErr w:type="spellStart"/>
      <w:r w:rsidRPr="001A7A7B">
        <w:t>förklara</w:t>
      </w:r>
      <w:proofErr w:type="spellEnd"/>
      <w:r w:rsidRPr="001A7A7B">
        <w:t xml:space="preserve"> </w:t>
      </w:r>
      <w:proofErr w:type="spellStart"/>
      <w:r w:rsidRPr="001A7A7B">
        <w:t>när</w:t>
      </w:r>
      <w:proofErr w:type="spellEnd"/>
      <w:r w:rsidRPr="001A7A7B">
        <w:t xml:space="preserve"> </w:t>
      </w:r>
      <w:proofErr w:type="spellStart"/>
      <w:r w:rsidRPr="001A7A7B">
        <w:t>vad</w:t>
      </w:r>
      <w:proofErr w:type="spellEnd"/>
      <w:r w:rsidRPr="001A7A7B">
        <w:t xml:space="preserve"> ska </w:t>
      </w:r>
      <w:proofErr w:type="spellStart"/>
      <w:r w:rsidRPr="001A7A7B">
        <w:t>göras</w:t>
      </w:r>
      <w:proofErr w:type="spellEnd"/>
      <w:r w:rsidRPr="001A7A7B">
        <w:t>)</w:t>
      </w:r>
      <w:r w:rsidR="00ED1219">
        <w:t>.</w:t>
      </w:r>
    </w:p>
    <w:p w14:paraId="35B53115" w14:textId="3DC1463F" w:rsidR="008C4D6D" w:rsidRPr="00ED1219" w:rsidRDefault="001A7A7B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1A7A7B">
        <w:t>När</w:t>
      </w:r>
      <w:proofErr w:type="spellEnd"/>
      <w:r w:rsidRPr="001A7A7B">
        <w:t xml:space="preserve"> </w:t>
      </w:r>
      <w:proofErr w:type="spellStart"/>
      <w:r w:rsidRPr="001A7A7B">
        <w:t>ni</w:t>
      </w:r>
      <w:proofErr w:type="spellEnd"/>
      <w:r w:rsidRPr="001A7A7B">
        <w:t xml:space="preserve"> </w:t>
      </w:r>
      <w:proofErr w:type="spellStart"/>
      <w:r w:rsidRPr="001A7A7B">
        <w:t>vill</w:t>
      </w:r>
      <w:proofErr w:type="spellEnd"/>
      <w:r w:rsidRPr="001A7A7B">
        <w:t xml:space="preserve"> </w:t>
      </w:r>
      <w:proofErr w:type="spellStart"/>
      <w:r w:rsidRPr="001A7A7B">
        <w:t>koppla</w:t>
      </w:r>
      <w:proofErr w:type="spellEnd"/>
      <w:r w:rsidRPr="001A7A7B">
        <w:t xml:space="preserve"> </w:t>
      </w:r>
      <w:proofErr w:type="spellStart"/>
      <w:r w:rsidRPr="001A7A7B">
        <w:t>planen</w:t>
      </w:r>
      <w:proofErr w:type="spellEnd"/>
      <w:r w:rsidRPr="001A7A7B">
        <w:t xml:space="preserve"> </w:t>
      </w:r>
      <w:proofErr w:type="spellStart"/>
      <w:r w:rsidRPr="001A7A7B">
        <w:t>tydligare</w:t>
      </w:r>
      <w:proofErr w:type="spellEnd"/>
      <w:r w:rsidRPr="001A7A7B">
        <w:t xml:space="preserve"> till budget och </w:t>
      </w:r>
      <w:proofErr w:type="spellStart"/>
      <w:r w:rsidRPr="001A7A7B">
        <w:t>stämma</w:t>
      </w:r>
      <w:proofErr w:type="spellEnd"/>
      <w:r w:rsidR="000A0B23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3C4A4241" w14:textId="77777777" w:rsidR="001A7A7B" w:rsidRDefault="001A7A7B" w:rsidP="001A7A7B">
      <w:r>
        <w:t xml:space="preserve">Steg 1: </w:t>
      </w:r>
      <w:proofErr w:type="spellStart"/>
      <w:r>
        <w:t>Välj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er </w:t>
      </w:r>
      <w:proofErr w:type="spellStart"/>
      <w:r>
        <w:t>förening</w:t>
      </w:r>
      <w:proofErr w:type="spellEnd"/>
      <w:r>
        <w:t xml:space="preserve"> (</w:t>
      </w:r>
      <w:proofErr w:type="spellStart"/>
      <w:r>
        <w:t>justera</w:t>
      </w:r>
      <w:proofErr w:type="spellEnd"/>
      <w:r>
        <w:t xml:space="preserve"> vid </w:t>
      </w:r>
      <w:proofErr w:type="spellStart"/>
      <w:r>
        <w:t>behov</w:t>
      </w:r>
      <w:proofErr w:type="spellEnd"/>
      <w:r>
        <w:t>).</w:t>
      </w:r>
    </w:p>
    <w:p w14:paraId="07DC9EA5" w14:textId="77777777" w:rsidR="001A7A7B" w:rsidRDefault="001A7A7B" w:rsidP="001A7A7B">
      <w:r>
        <w:t xml:space="preserve">Steg 2: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ansvarig</w:t>
      </w:r>
      <w:proofErr w:type="spellEnd"/>
      <w:r>
        <w:t xml:space="preserve"> för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>.</w:t>
      </w:r>
    </w:p>
    <w:p w14:paraId="310013FF" w14:textId="35BECA0D" w:rsidR="00ED1219" w:rsidRDefault="001A7A7B" w:rsidP="001A7A7B">
      <w:r>
        <w:t xml:space="preserve">Steg 3: </w:t>
      </w:r>
      <w:proofErr w:type="spellStart"/>
      <w:r>
        <w:t>Lägg</w:t>
      </w:r>
      <w:proofErr w:type="spellEnd"/>
      <w:r>
        <w:t xml:space="preserve"> in datum </w:t>
      </w:r>
      <w:proofErr w:type="spellStart"/>
      <w:r>
        <w:t>i</w:t>
      </w:r>
      <w:proofErr w:type="spellEnd"/>
      <w:r>
        <w:t xml:space="preserve"> </w:t>
      </w:r>
      <w:proofErr w:type="spellStart"/>
      <w:r>
        <w:t>kalendern</w:t>
      </w:r>
      <w:proofErr w:type="spellEnd"/>
      <w:r>
        <w:t xml:space="preserve"> och </w:t>
      </w:r>
      <w:proofErr w:type="spellStart"/>
      <w:r>
        <w:t>följ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</w:p>
    <w:p w14:paraId="595F23FE" w14:textId="77777777" w:rsidR="001A7A7B" w:rsidRDefault="001A7A7B" w:rsidP="001A7A7B"/>
    <w:p w14:paraId="12DB0FEE" w14:textId="73CB56D1" w:rsidR="001A7A7B" w:rsidRDefault="001A7A7B" w:rsidP="001A7A7B">
      <w:pPr>
        <w:pStyle w:val="Rubrik2"/>
      </w:pPr>
      <w:proofErr w:type="spellStart"/>
      <w:r w:rsidRPr="001A7A7B">
        <w:t>Årshjul</w:t>
      </w:r>
      <w:proofErr w:type="spellEnd"/>
      <w:r w:rsidRPr="001A7A7B">
        <w:t xml:space="preserve"> – </w:t>
      </w:r>
      <w:proofErr w:type="spellStart"/>
      <w:r w:rsidRPr="001A7A7B">
        <w:t>underhållsplan</w:t>
      </w:r>
      <w:proofErr w:type="spellEnd"/>
      <w:r w:rsidRPr="001A7A7B">
        <w:t xml:space="preserve"> (</w:t>
      </w:r>
      <w:proofErr w:type="spellStart"/>
      <w:r w:rsidRPr="001A7A7B">
        <w:t>förslag</w:t>
      </w:r>
      <w:proofErr w:type="spellEnd"/>
      <w:r w:rsidRPr="001A7A7B">
        <w:t>)</w:t>
      </w:r>
    </w:p>
    <w:tbl>
      <w:tblPr>
        <w:tblW w:w="9351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4293"/>
        <w:gridCol w:w="1765"/>
        <w:gridCol w:w="869"/>
        <w:gridCol w:w="1295"/>
      </w:tblGrid>
      <w:tr w:rsidR="001A7A7B" w:rsidRPr="001A7A7B" w14:paraId="50A6D8EC" w14:textId="77777777" w:rsidTr="001A7A7B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7E1B47DE" w14:textId="77777777" w:rsidR="001A7A7B" w:rsidRPr="001A7A7B" w:rsidRDefault="001A7A7B" w:rsidP="001A7A7B">
            <w:pPr>
              <w:rPr>
                <w:b/>
                <w:bCs/>
                <w:lang w:val="sv-SE"/>
              </w:rPr>
            </w:pPr>
            <w:r w:rsidRPr="001A7A7B">
              <w:rPr>
                <w:b/>
                <w:bCs/>
                <w:lang w:val="sv-SE"/>
              </w:rPr>
              <w:t>Period</w:t>
            </w:r>
          </w:p>
        </w:tc>
        <w:tc>
          <w:tcPr>
            <w:tcW w:w="4263" w:type="dxa"/>
            <w:vAlign w:val="center"/>
            <w:hideMark/>
          </w:tcPr>
          <w:p w14:paraId="77A1128C" w14:textId="77777777" w:rsidR="001A7A7B" w:rsidRPr="001A7A7B" w:rsidRDefault="001A7A7B" w:rsidP="001A7A7B">
            <w:pPr>
              <w:rPr>
                <w:b/>
                <w:bCs/>
                <w:lang w:val="sv-SE"/>
              </w:rPr>
            </w:pPr>
            <w:r w:rsidRPr="001A7A7B">
              <w:rPr>
                <w:b/>
                <w:bCs/>
                <w:lang w:val="sv-SE"/>
              </w:rPr>
              <w:t>Aktivitet</w:t>
            </w:r>
          </w:p>
        </w:tc>
        <w:tc>
          <w:tcPr>
            <w:tcW w:w="0" w:type="auto"/>
            <w:vAlign w:val="center"/>
            <w:hideMark/>
          </w:tcPr>
          <w:p w14:paraId="79516B48" w14:textId="77777777" w:rsidR="001A7A7B" w:rsidRPr="001A7A7B" w:rsidRDefault="001A7A7B" w:rsidP="001A7A7B">
            <w:pPr>
              <w:rPr>
                <w:b/>
                <w:bCs/>
                <w:lang w:val="sv-SE"/>
              </w:rPr>
            </w:pPr>
            <w:r w:rsidRPr="001A7A7B">
              <w:rPr>
                <w:b/>
                <w:bCs/>
                <w:lang w:val="sv-SE"/>
              </w:rPr>
              <w:t>Resultat</w:t>
            </w:r>
          </w:p>
        </w:tc>
        <w:tc>
          <w:tcPr>
            <w:tcW w:w="839" w:type="dxa"/>
            <w:vAlign w:val="center"/>
            <w:hideMark/>
          </w:tcPr>
          <w:p w14:paraId="438DB50C" w14:textId="77777777" w:rsidR="001A7A7B" w:rsidRPr="001A7A7B" w:rsidRDefault="001A7A7B" w:rsidP="001A7A7B">
            <w:pPr>
              <w:rPr>
                <w:b/>
                <w:bCs/>
                <w:lang w:val="sv-SE"/>
              </w:rPr>
            </w:pPr>
            <w:r w:rsidRPr="001A7A7B">
              <w:rPr>
                <w:b/>
                <w:bCs/>
                <w:lang w:val="sv-SE"/>
              </w:rPr>
              <w:t>Ansvarig</w:t>
            </w:r>
          </w:p>
        </w:tc>
        <w:tc>
          <w:tcPr>
            <w:tcW w:w="1250" w:type="dxa"/>
            <w:vAlign w:val="center"/>
            <w:hideMark/>
          </w:tcPr>
          <w:p w14:paraId="2E676BFF" w14:textId="77777777" w:rsidR="001A7A7B" w:rsidRPr="001A7A7B" w:rsidRDefault="001A7A7B" w:rsidP="001A7A7B">
            <w:pPr>
              <w:rPr>
                <w:b/>
                <w:bCs/>
                <w:lang w:val="sv-SE"/>
              </w:rPr>
            </w:pPr>
            <w:r w:rsidRPr="001A7A7B">
              <w:rPr>
                <w:b/>
                <w:bCs/>
                <w:lang w:val="sv-SE"/>
              </w:rPr>
              <w:t>Klart datum</w:t>
            </w:r>
          </w:p>
        </w:tc>
      </w:tr>
      <w:tr w:rsidR="001A7A7B" w:rsidRPr="001A7A7B" w14:paraId="19AF9CBF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2BDCB3EC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Jan–Feb</w:t>
            </w:r>
          </w:p>
        </w:tc>
        <w:tc>
          <w:tcPr>
            <w:tcW w:w="4263" w:type="dxa"/>
            <w:vAlign w:val="center"/>
            <w:hideMark/>
          </w:tcPr>
          <w:p w14:paraId="4CEF2493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Samla underlag (utfall, fakturor, garantier, protokoll)</w:t>
            </w:r>
          </w:p>
        </w:tc>
        <w:tc>
          <w:tcPr>
            <w:tcW w:w="0" w:type="auto"/>
            <w:vAlign w:val="center"/>
            <w:hideMark/>
          </w:tcPr>
          <w:p w14:paraId="0D5AEBF4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Underlag redo</w:t>
            </w:r>
          </w:p>
        </w:tc>
        <w:tc>
          <w:tcPr>
            <w:tcW w:w="839" w:type="dxa"/>
            <w:vAlign w:val="center"/>
            <w:hideMark/>
          </w:tcPr>
          <w:p w14:paraId="741AAD3B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3E74961D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0001E26E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11D066F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Mar</w:t>
            </w:r>
          </w:p>
        </w:tc>
        <w:tc>
          <w:tcPr>
            <w:tcW w:w="4263" w:type="dxa"/>
            <w:vAlign w:val="center"/>
            <w:hideMark/>
          </w:tcPr>
          <w:p w14:paraId="518C88E5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Uppdatera underhållsplan (genomfört + nya behov)</w:t>
            </w:r>
          </w:p>
        </w:tc>
        <w:tc>
          <w:tcPr>
            <w:tcW w:w="0" w:type="auto"/>
            <w:vAlign w:val="center"/>
            <w:hideMark/>
          </w:tcPr>
          <w:p w14:paraId="176C985B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Reviderad plan v1</w:t>
            </w:r>
          </w:p>
        </w:tc>
        <w:tc>
          <w:tcPr>
            <w:tcW w:w="839" w:type="dxa"/>
            <w:vAlign w:val="center"/>
            <w:hideMark/>
          </w:tcPr>
          <w:p w14:paraId="3C1D8DDC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54D8109B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5867E1EA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3583A73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Apr</w:t>
            </w:r>
          </w:p>
        </w:tc>
        <w:tc>
          <w:tcPr>
            <w:tcW w:w="4263" w:type="dxa"/>
            <w:vAlign w:val="center"/>
            <w:hideMark/>
          </w:tcPr>
          <w:p w14:paraId="4AC7393A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Prioritera åtgärder (risk/konsekvens vs budget)</w:t>
            </w:r>
          </w:p>
        </w:tc>
        <w:tc>
          <w:tcPr>
            <w:tcW w:w="0" w:type="auto"/>
            <w:vAlign w:val="center"/>
            <w:hideMark/>
          </w:tcPr>
          <w:p w14:paraId="57EB398A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Prioriteringslista</w:t>
            </w:r>
          </w:p>
        </w:tc>
        <w:tc>
          <w:tcPr>
            <w:tcW w:w="839" w:type="dxa"/>
            <w:vAlign w:val="center"/>
            <w:hideMark/>
          </w:tcPr>
          <w:p w14:paraId="760B4A4E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2A2E971C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70B6FD09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2452B88F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Maj</w:t>
            </w:r>
          </w:p>
        </w:tc>
        <w:tc>
          <w:tcPr>
            <w:tcW w:w="4263" w:type="dxa"/>
            <w:vAlign w:val="center"/>
            <w:hideMark/>
          </w:tcPr>
          <w:p w14:paraId="147F04AB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Planera upphandling/projektering för större åtgärder</w:t>
            </w:r>
          </w:p>
        </w:tc>
        <w:tc>
          <w:tcPr>
            <w:tcW w:w="0" w:type="auto"/>
            <w:vAlign w:val="center"/>
            <w:hideMark/>
          </w:tcPr>
          <w:p w14:paraId="67E2C8DE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Projektplan</w:t>
            </w:r>
          </w:p>
        </w:tc>
        <w:tc>
          <w:tcPr>
            <w:tcW w:w="839" w:type="dxa"/>
            <w:vAlign w:val="center"/>
            <w:hideMark/>
          </w:tcPr>
          <w:p w14:paraId="0240E80F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0F134126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208B4A1D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71635E2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Jun–Aug</w:t>
            </w:r>
          </w:p>
        </w:tc>
        <w:tc>
          <w:tcPr>
            <w:tcW w:w="4263" w:type="dxa"/>
            <w:vAlign w:val="center"/>
            <w:hideMark/>
          </w:tcPr>
          <w:p w14:paraId="6A1E036E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Genomför åtgärder (löpande uppföljning)</w:t>
            </w:r>
          </w:p>
        </w:tc>
        <w:tc>
          <w:tcPr>
            <w:tcW w:w="0" w:type="auto"/>
            <w:vAlign w:val="center"/>
            <w:hideMark/>
          </w:tcPr>
          <w:p w14:paraId="1C76751F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Statusrapport</w:t>
            </w:r>
          </w:p>
        </w:tc>
        <w:tc>
          <w:tcPr>
            <w:tcW w:w="839" w:type="dxa"/>
            <w:vAlign w:val="center"/>
            <w:hideMark/>
          </w:tcPr>
          <w:p w14:paraId="0777D7CB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1B9E3CB2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5C6AB56A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AA6FF06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Sep</w:t>
            </w:r>
          </w:p>
        </w:tc>
        <w:tc>
          <w:tcPr>
            <w:tcW w:w="4263" w:type="dxa"/>
            <w:vAlign w:val="center"/>
            <w:hideMark/>
          </w:tcPr>
          <w:p w14:paraId="13923D68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Budgetarbete kopplat till planens 1–3 år</w:t>
            </w:r>
          </w:p>
        </w:tc>
        <w:tc>
          <w:tcPr>
            <w:tcW w:w="0" w:type="auto"/>
            <w:vAlign w:val="center"/>
            <w:hideMark/>
          </w:tcPr>
          <w:p w14:paraId="6C4A8968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Budgetförslag</w:t>
            </w:r>
          </w:p>
        </w:tc>
        <w:tc>
          <w:tcPr>
            <w:tcW w:w="839" w:type="dxa"/>
            <w:vAlign w:val="center"/>
            <w:hideMark/>
          </w:tcPr>
          <w:p w14:paraId="028657B1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76DECCFB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3D1109A7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4BE9A93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Okt</w:t>
            </w:r>
          </w:p>
        </w:tc>
        <w:tc>
          <w:tcPr>
            <w:tcW w:w="4263" w:type="dxa"/>
            <w:vAlign w:val="center"/>
            <w:hideMark/>
          </w:tcPr>
          <w:p w14:paraId="1F3C9E92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Beslut i styrelsen (åtgärder, avsättning)</w:t>
            </w:r>
          </w:p>
        </w:tc>
        <w:tc>
          <w:tcPr>
            <w:tcW w:w="0" w:type="auto"/>
            <w:vAlign w:val="center"/>
            <w:hideMark/>
          </w:tcPr>
          <w:p w14:paraId="739BFE1C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Beslutsprotokoll</w:t>
            </w:r>
          </w:p>
        </w:tc>
        <w:tc>
          <w:tcPr>
            <w:tcW w:w="839" w:type="dxa"/>
            <w:vAlign w:val="center"/>
            <w:hideMark/>
          </w:tcPr>
          <w:p w14:paraId="4270656B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6CEF8D6A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28D43D9C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51AC261B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lastRenderedPageBreak/>
              <w:t>Nov</w:t>
            </w:r>
          </w:p>
        </w:tc>
        <w:tc>
          <w:tcPr>
            <w:tcW w:w="4263" w:type="dxa"/>
            <w:vAlign w:val="center"/>
            <w:hideMark/>
          </w:tcPr>
          <w:p w14:paraId="543EBCDD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Kommunikation till medlemmar (kommande åtgärder/påverkan)</w:t>
            </w:r>
          </w:p>
        </w:tc>
        <w:tc>
          <w:tcPr>
            <w:tcW w:w="0" w:type="auto"/>
            <w:vAlign w:val="center"/>
            <w:hideMark/>
          </w:tcPr>
          <w:p w14:paraId="05E04913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Infobrev/Q&amp;A</w:t>
            </w:r>
          </w:p>
        </w:tc>
        <w:tc>
          <w:tcPr>
            <w:tcW w:w="839" w:type="dxa"/>
            <w:vAlign w:val="center"/>
            <w:hideMark/>
          </w:tcPr>
          <w:p w14:paraId="086008C4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673CF6C8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  <w:tr w:rsidR="001A7A7B" w:rsidRPr="001A7A7B" w14:paraId="191D4FAE" w14:textId="77777777" w:rsidTr="001A7A7B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714C532D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Dec</w:t>
            </w:r>
          </w:p>
        </w:tc>
        <w:tc>
          <w:tcPr>
            <w:tcW w:w="4263" w:type="dxa"/>
            <w:vAlign w:val="center"/>
            <w:hideMark/>
          </w:tcPr>
          <w:p w14:paraId="181FC675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 xml:space="preserve">Årsavslut: dokumentera, säkra filer, planera nästa </w:t>
            </w:r>
            <w:proofErr w:type="gramStart"/>
            <w:r w:rsidRPr="001A7A7B">
              <w:rPr>
                <w:lang w:val="sv-SE"/>
              </w:rPr>
              <w:t>års uppföljning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60D3991" w14:textId="77777777" w:rsidR="001A7A7B" w:rsidRPr="001A7A7B" w:rsidRDefault="001A7A7B" w:rsidP="001A7A7B">
            <w:pPr>
              <w:rPr>
                <w:lang w:val="sv-SE"/>
              </w:rPr>
            </w:pPr>
            <w:r w:rsidRPr="001A7A7B">
              <w:rPr>
                <w:lang w:val="sv-SE"/>
              </w:rPr>
              <w:t>Arkiv + datum bokat</w:t>
            </w:r>
          </w:p>
        </w:tc>
        <w:tc>
          <w:tcPr>
            <w:tcW w:w="839" w:type="dxa"/>
            <w:vAlign w:val="center"/>
            <w:hideMark/>
          </w:tcPr>
          <w:p w14:paraId="146638F5" w14:textId="77777777" w:rsidR="001A7A7B" w:rsidRPr="001A7A7B" w:rsidRDefault="001A7A7B" w:rsidP="001A7A7B">
            <w:pPr>
              <w:rPr>
                <w:lang w:val="sv-SE"/>
              </w:rPr>
            </w:pPr>
          </w:p>
        </w:tc>
        <w:tc>
          <w:tcPr>
            <w:tcW w:w="1250" w:type="dxa"/>
            <w:vAlign w:val="center"/>
            <w:hideMark/>
          </w:tcPr>
          <w:p w14:paraId="30A3DB35" w14:textId="77777777" w:rsidR="001A7A7B" w:rsidRPr="001A7A7B" w:rsidRDefault="001A7A7B" w:rsidP="001A7A7B">
            <w:pPr>
              <w:rPr>
                <w:lang w:val="sv-SE"/>
              </w:rPr>
            </w:pPr>
          </w:p>
        </w:tc>
      </w:tr>
    </w:tbl>
    <w:p w14:paraId="34B7AF2F" w14:textId="77777777" w:rsidR="001A7A7B" w:rsidRDefault="001A7A7B" w:rsidP="001A7A7B"/>
    <w:p w14:paraId="6C071C8A" w14:textId="739F6BF5" w:rsidR="001A7A7B" w:rsidRDefault="001A7A7B" w:rsidP="001A7A7B">
      <w:pPr>
        <w:pStyle w:val="Rubrik2"/>
      </w:pPr>
      <w:proofErr w:type="spellStart"/>
      <w:r w:rsidRPr="001A7A7B">
        <w:t>Dokumentation</w:t>
      </w:r>
      <w:proofErr w:type="spellEnd"/>
      <w:r w:rsidRPr="001A7A7B">
        <w:t xml:space="preserve"> – </w:t>
      </w:r>
      <w:proofErr w:type="spellStart"/>
      <w:r w:rsidRPr="001A7A7B">
        <w:t>minimiarkiv</w:t>
      </w:r>
      <w:proofErr w:type="spellEnd"/>
      <w:r w:rsidRPr="001A7A7B">
        <w:t xml:space="preserve"> (check)</w:t>
      </w:r>
    </w:p>
    <w:p w14:paraId="5F91A20B" w14:textId="77777777" w:rsidR="001A7A7B" w:rsidRPr="001A7A7B" w:rsidRDefault="001A7A7B" w:rsidP="001A7A7B">
      <w:pPr>
        <w:rPr>
          <w:lang w:val="sv-SE"/>
        </w:rPr>
      </w:pPr>
      <w:r w:rsidRPr="001A7A7B">
        <w:rPr>
          <w:rFonts w:ascii="Segoe UI Symbol" w:hAnsi="Segoe UI Symbol" w:cs="Segoe UI Symbol"/>
          <w:lang w:val="sv-SE"/>
        </w:rPr>
        <w:t>☐</w:t>
      </w:r>
      <w:r w:rsidRPr="001A7A7B">
        <w:rPr>
          <w:lang w:val="sv-SE"/>
        </w:rPr>
        <w:t xml:space="preserve"> Avtal/offerter</w:t>
      </w:r>
      <w:r w:rsidRPr="001A7A7B">
        <w:rPr>
          <w:lang w:val="sv-SE"/>
        </w:rPr>
        <w:br/>
      </w:r>
      <w:r w:rsidRPr="001A7A7B">
        <w:rPr>
          <w:rFonts w:ascii="Segoe UI Symbol" w:hAnsi="Segoe UI Symbol" w:cs="Segoe UI Symbol"/>
          <w:lang w:val="sv-SE"/>
        </w:rPr>
        <w:t>☐</w:t>
      </w:r>
      <w:r w:rsidRPr="001A7A7B">
        <w:rPr>
          <w:lang w:val="sv-SE"/>
        </w:rPr>
        <w:t xml:space="preserve"> Fakturor/utfallskostnader</w:t>
      </w:r>
      <w:r w:rsidRPr="001A7A7B">
        <w:rPr>
          <w:lang w:val="sv-SE"/>
        </w:rPr>
        <w:br/>
      </w:r>
      <w:r w:rsidRPr="001A7A7B">
        <w:rPr>
          <w:rFonts w:ascii="Segoe UI Symbol" w:hAnsi="Segoe UI Symbol" w:cs="Segoe UI Symbol"/>
          <w:lang w:val="sv-SE"/>
        </w:rPr>
        <w:t>☐</w:t>
      </w:r>
      <w:r w:rsidRPr="001A7A7B">
        <w:rPr>
          <w:lang w:val="sv-SE"/>
        </w:rPr>
        <w:t xml:space="preserve"> Garantier och slutbesiktning</w:t>
      </w:r>
      <w:r w:rsidRPr="001A7A7B">
        <w:rPr>
          <w:lang w:val="sv-SE"/>
        </w:rPr>
        <w:br/>
      </w:r>
      <w:r w:rsidRPr="001A7A7B">
        <w:rPr>
          <w:rFonts w:ascii="Segoe UI Symbol" w:hAnsi="Segoe UI Symbol" w:cs="Segoe UI Symbol"/>
          <w:lang w:val="sv-SE"/>
        </w:rPr>
        <w:t>☐</w:t>
      </w:r>
      <w:r w:rsidRPr="001A7A7B">
        <w:rPr>
          <w:lang w:val="sv-SE"/>
        </w:rPr>
        <w:t xml:space="preserve"> Fotodokumentation f</w:t>
      </w:r>
      <w:r w:rsidRPr="001A7A7B">
        <w:rPr>
          <w:rFonts w:cs="Calibri"/>
          <w:lang w:val="sv-SE"/>
        </w:rPr>
        <w:t>ö</w:t>
      </w:r>
      <w:r w:rsidRPr="001A7A7B">
        <w:rPr>
          <w:lang w:val="sv-SE"/>
        </w:rPr>
        <w:t>re/efter</w:t>
      </w:r>
      <w:r w:rsidRPr="001A7A7B">
        <w:rPr>
          <w:lang w:val="sv-SE"/>
        </w:rPr>
        <w:br/>
      </w:r>
      <w:r w:rsidRPr="001A7A7B">
        <w:rPr>
          <w:rFonts w:ascii="Segoe UI Symbol" w:hAnsi="Segoe UI Symbol" w:cs="Segoe UI Symbol"/>
          <w:lang w:val="sv-SE"/>
        </w:rPr>
        <w:t>☐</w:t>
      </w:r>
      <w:r w:rsidRPr="001A7A7B">
        <w:rPr>
          <w:lang w:val="sv-SE"/>
        </w:rPr>
        <w:t xml:space="preserve"> Protokoll (beslut/byggm</w:t>
      </w:r>
      <w:r w:rsidRPr="001A7A7B">
        <w:rPr>
          <w:rFonts w:cs="Calibri"/>
          <w:lang w:val="sv-SE"/>
        </w:rPr>
        <w:t>ö</w:t>
      </w:r>
      <w:r w:rsidRPr="001A7A7B">
        <w:rPr>
          <w:lang w:val="sv-SE"/>
        </w:rPr>
        <w:t>ten)</w:t>
      </w:r>
    </w:p>
    <w:p w14:paraId="215D0CF7" w14:textId="77777777" w:rsidR="001A7A7B" w:rsidRDefault="001A7A7B" w:rsidP="001A7A7B"/>
    <w:p w14:paraId="27FECE11" w14:textId="77777777" w:rsidR="001A7A7B" w:rsidRDefault="001A7A7B" w:rsidP="001A7A7B">
      <w:pPr>
        <w:pStyle w:val="Rubrik4"/>
      </w:pPr>
      <w:proofErr w:type="spellStart"/>
      <w:r>
        <w:t>Noteringar</w:t>
      </w:r>
      <w:proofErr w:type="spellEnd"/>
    </w:p>
    <w:p w14:paraId="1C8CA2F6" w14:textId="75342F80" w:rsidR="001A7A7B" w:rsidRPr="001A7A7B" w:rsidRDefault="001A7A7B" w:rsidP="001A7A7B">
      <w:r>
        <w:t xml:space="preserve">Tips: Det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bestämmer</w:t>
      </w:r>
      <w:proofErr w:type="spellEnd"/>
      <w:r>
        <w:t xml:space="preserve"> “</w:t>
      </w:r>
      <w:proofErr w:type="spellStart"/>
      <w:r>
        <w:t>en</w:t>
      </w:r>
      <w:proofErr w:type="spellEnd"/>
      <w:r>
        <w:t xml:space="preserve"> </w:t>
      </w:r>
      <w:proofErr w:type="spellStart"/>
      <w:r>
        <w:t>månad</w:t>
      </w:r>
      <w:proofErr w:type="spellEnd"/>
      <w:r>
        <w:t xml:space="preserve">” för </w:t>
      </w:r>
      <w:proofErr w:type="spellStart"/>
      <w:r>
        <w:t>uppdatering</w:t>
      </w:r>
      <w:proofErr w:type="spellEnd"/>
      <w:r>
        <w:t xml:space="preserve"> och </w:t>
      </w:r>
      <w:proofErr w:type="spellStart"/>
      <w:r>
        <w:t>håller</w:t>
      </w:r>
      <w:proofErr w:type="spellEnd"/>
      <w:r>
        <w:t xml:space="preserve"> den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</w:p>
    <w:sectPr w:rsidR="001A7A7B" w:rsidRPr="001A7A7B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48DA" w14:textId="77777777" w:rsidR="00C214CD" w:rsidRDefault="00C214CD">
      <w:pPr>
        <w:spacing w:after="0" w:line="240" w:lineRule="auto"/>
      </w:pPr>
      <w:r>
        <w:separator/>
      </w:r>
    </w:p>
  </w:endnote>
  <w:endnote w:type="continuationSeparator" w:id="0">
    <w:p w14:paraId="0EEB2931" w14:textId="77777777" w:rsidR="00C214CD" w:rsidRDefault="00C2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0DA2" w14:textId="77777777" w:rsidR="00C214CD" w:rsidRDefault="00C214CD">
      <w:pPr>
        <w:spacing w:after="0" w:line="240" w:lineRule="auto"/>
      </w:pPr>
      <w:r>
        <w:separator/>
      </w:r>
    </w:p>
  </w:footnote>
  <w:footnote w:type="continuationSeparator" w:id="0">
    <w:p w14:paraId="4042D2BC" w14:textId="77777777" w:rsidR="00C214CD" w:rsidRDefault="00C2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3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326F90"/>
    <w:rsid w:val="004A56E4"/>
    <w:rsid w:val="0053755D"/>
    <w:rsid w:val="0069565E"/>
    <w:rsid w:val="006D5E82"/>
    <w:rsid w:val="00747492"/>
    <w:rsid w:val="00777FAD"/>
    <w:rsid w:val="00780E0A"/>
    <w:rsid w:val="007A2D74"/>
    <w:rsid w:val="0086539C"/>
    <w:rsid w:val="008B0472"/>
    <w:rsid w:val="008C4D6D"/>
    <w:rsid w:val="00A808F4"/>
    <w:rsid w:val="00AA1D8D"/>
    <w:rsid w:val="00B00067"/>
    <w:rsid w:val="00B47730"/>
    <w:rsid w:val="00BF4324"/>
    <w:rsid w:val="00C214CD"/>
    <w:rsid w:val="00CB0664"/>
    <w:rsid w:val="00D51EB7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2026-02-04T17:01:00Z</dcterms:created>
  <dcterms:modified xsi:type="dcterms:W3CDTF">2026-02-04T17:05:00Z</dcterms:modified>
  <cp:category>Mall</cp:category>
</cp:coreProperties>
</file>