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2C15A072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894B4A" w:rsidRPr="00894B4A">
        <w:rPr>
          <w:sz w:val="40"/>
          <w:szCs w:val="40"/>
        </w:rPr>
        <w:t>Kommunikationsplan_till_medlemmar_mall</w:t>
      </w:r>
      <w:proofErr w:type="spellEnd"/>
    </w:p>
    <w:p w14:paraId="43B9BF1E" w14:textId="53DE3A8E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894B4A" w:rsidRPr="00894B4A">
        <w:t>Planeringsmall</w:t>
      </w:r>
      <w:proofErr w:type="spellEnd"/>
      <w:r w:rsidR="00894B4A" w:rsidRPr="00894B4A">
        <w:t xml:space="preserve"> för </w:t>
      </w:r>
      <w:proofErr w:type="spellStart"/>
      <w:r w:rsidR="00894B4A" w:rsidRPr="00894B4A">
        <w:t>hur</w:t>
      </w:r>
      <w:proofErr w:type="spellEnd"/>
      <w:r w:rsidR="00894B4A" w:rsidRPr="00894B4A">
        <w:t xml:space="preserve"> </w:t>
      </w:r>
      <w:proofErr w:type="spellStart"/>
      <w:r w:rsidR="00894B4A" w:rsidRPr="00894B4A">
        <w:t>ni</w:t>
      </w:r>
      <w:proofErr w:type="spellEnd"/>
      <w:r w:rsidR="00894B4A" w:rsidRPr="00894B4A">
        <w:t xml:space="preserve"> </w:t>
      </w:r>
      <w:proofErr w:type="spellStart"/>
      <w:r w:rsidR="00894B4A" w:rsidRPr="00894B4A">
        <w:t>kommunicerar</w:t>
      </w:r>
      <w:proofErr w:type="spellEnd"/>
      <w:r w:rsidR="00894B4A" w:rsidRPr="00894B4A">
        <w:t xml:space="preserve"> </w:t>
      </w:r>
      <w:proofErr w:type="spellStart"/>
      <w:r w:rsidR="00894B4A" w:rsidRPr="00894B4A">
        <w:t>före</w:t>
      </w:r>
      <w:proofErr w:type="spellEnd"/>
      <w:r w:rsidR="00894B4A" w:rsidRPr="00894B4A">
        <w:t xml:space="preserve">, under och </w:t>
      </w:r>
      <w:proofErr w:type="spellStart"/>
      <w:r w:rsidR="00894B4A" w:rsidRPr="00894B4A">
        <w:t>efter</w:t>
      </w:r>
      <w:proofErr w:type="spellEnd"/>
      <w:r w:rsidR="00894B4A" w:rsidRPr="00894B4A">
        <w:t xml:space="preserve"> </w:t>
      </w:r>
      <w:proofErr w:type="spellStart"/>
      <w:r w:rsidR="00894B4A" w:rsidRPr="00894B4A">
        <w:t>underhållsåtgärder</w:t>
      </w:r>
      <w:proofErr w:type="spellEnd"/>
      <w:r w:rsidR="00894B4A" w:rsidRPr="00894B4A">
        <w:t xml:space="preserve"> – </w:t>
      </w:r>
      <w:proofErr w:type="spellStart"/>
      <w:r w:rsidR="00894B4A" w:rsidRPr="00894B4A">
        <w:t>minskar</w:t>
      </w:r>
      <w:proofErr w:type="spellEnd"/>
      <w:r w:rsidR="00894B4A" w:rsidRPr="00894B4A">
        <w:t xml:space="preserve"> </w:t>
      </w:r>
      <w:proofErr w:type="spellStart"/>
      <w:r w:rsidR="00894B4A" w:rsidRPr="00894B4A">
        <w:t>frågor</w:t>
      </w:r>
      <w:proofErr w:type="spellEnd"/>
      <w:r w:rsidR="00894B4A" w:rsidRPr="00894B4A">
        <w:t xml:space="preserve">, </w:t>
      </w:r>
      <w:proofErr w:type="spellStart"/>
      <w:r w:rsidR="00894B4A" w:rsidRPr="00894B4A">
        <w:t>oro</w:t>
      </w:r>
      <w:proofErr w:type="spellEnd"/>
      <w:r w:rsidR="00894B4A" w:rsidRPr="00894B4A">
        <w:t xml:space="preserve"> och </w:t>
      </w:r>
      <w:proofErr w:type="spellStart"/>
      <w:r w:rsidR="00894B4A" w:rsidRPr="00894B4A">
        <w:t>missförstånd</w:t>
      </w:r>
      <w:proofErr w:type="spellEnd"/>
      <w:r w:rsidR="00894B4A" w:rsidRPr="00894B4A">
        <w:t>.</w:t>
      </w:r>
    </w:p>
    <w:p w14:paraId="33ECCD67" w14:textId="77777777" w:rsidR="00747492" w:rsidRPr="00747492" w:rsidRDefault="00747492" w:rsidP="00747492">
      <w:pPr>
        <w:pStyle w:val="Rubrik2"/>
      </w:pPr>
      <w:proofErr w:type="spellStart"/>
      <w:r w:rsidRPr="00747492">
        <w:t>Mallinnehåll</w:t>
      </w:r>
      <w:proofErr w:type="spellEnd"/>
    </w:p>
    <w:p w14:paraId="3325A7E4" w14:textId="77777777" w:rsidR="00747492" w:rsidRDefault="00747492" w:rsidP="00747492">
      <w:pPr>
        <w:pStyle w:val="Rubrik3"/>
      </w:pPr>
      <w:proofErr w:type="spellStart"/>
      <w:r>
        <w:t>Syfte</w:t>
      </w:r>
      <w:proofErr w:type="spellEnd"/>
    </w:p>
    <w:p w14:paraId="7EF14EB4" w14:textId="50D7B5BC" w:rsidR="00ED1219" w:rsidRDefault="00894B4A" w:rsidP="001A7A7B">
      <w:pPr>
        <w:rPr>
          <w:b/>
          <w:bCs/>
        </w:rPr>
      </w:pPr>
      <w:proofErr w:type="spellStart"/>
      <w:r w:rsidRPr="00894B4A">
        <w:t>Säkerställa</w:t>
      </w:r>
      <w:proofErr w:type="spellEnd"/>
      <w:r w:rsidRPr="00894B4A">
        <w:t xml:space="preserve"> </w:t>
      </w:r>
      <w:proofErr w:type="spellStart"/>
      <w:r w:rsidRPr="00894B4A">
        <w:t>att</w:t>
      </w:r>
      <w:proofErr w:type="spellEnd"/>
      <w:r w:rsidRPr="00894B4A">
        <w:t xml:space="preserve"> </w:t>
      </w:r>
      <w:proofErr w:type="spellStart"/>
      <w:r w:rsidRPr="00894B4A">
        <w:t>medlemmar</w:t>
      </w:r>
      <w:proofErr w:type="spellEnd"/>
      <w:r w:rsidRPr="00894B4A">
        <w:t xml:space="preserve"> </w:t>
      </w:r>
      <w:proofErr w:type="spellStart"/>
      <w:r w:rsidRPr="00894B4A">
        <w:t>får</w:t>
      </w:r>
      <w:proofErr w:type="spellEnd"/>
      <w:r w:rsidRPr="00894B4A">
        <w:t xml:space="preserve"> </w:t>
      </w:r>
      <w:proofErr w:type="spellStart"/>
      <w:r w:rsidRPr="00894B4A">
        <w:t>rätt</w:t>
      </w:r>
      <w:proofErr w:type="spellEnd"/>
      <w:r w:rsidRPr="00894B4A">
        <w:t xml:space="preserve"> information </w:t>
      </w:r>
      <w:proofErr w:type="spellStart"/>
      <w:r w:rsidRPr="00894B4A">
        <w:t>i</w:t>
      </w:r>
      <w:proofErr w:type="spellEnd"/>
      <w:r w:rsidRPr="00894B4A">
        <w:t xml:space="preserve"> </w:t>
      </w:r>
      <w:proofErr w:type="spellStart"/>
      <w:r w:rsidRPr="00894B4A">
        <w:t>rätt</w:t>
      </w:r>
      <w:proofErr w:type="spellEnd"/>
      <w:r w:rsidRPr="00894B4A">
        <w:t xml:space="preserve"> </w:t>
      </w:r>
      <w:proofErr w:type="spellStart"/>
      <w:r w:rsidRPr="00894B4A">
        <w:t>tid</w:t>
      </w:r>
      <w:proofErr w:type="spellEnd"/>
      <w:r w:rsidRPr="00894B4A">
        <w:t xml:space="preserve">: </w:t>
      </w:r>
      <w:proofErr w:type="spellStart"/>
      <w:r w:rsidRPr="00894B4A">
        <w:t>varför</w:t>
      </w:r>
      <w:proofErr w:type="spellEnd"/>
      <w:r w:rsidRPr="00894B4A">
        <w:t xml:space="preserve"> </w:t>
      </w:r>
      <w:proofErr w:type="spellStart"/>
      <w:r w:rsidRPr="00894B4A">
        <w:t>ni</w:t>
      </w:r>
      <w:proofErr w:type="spellEnd"/>
      <w:r w:rsidRPr="00894B4A">
        <w:t xml:space="preserve"> </w:t>
      </w:r>
      <w:proofErr w:type="spellStart"/>
      <w:r w:rsidRPr="00894B4A">
        <w:t>gör</w:t>
      </w:r>
      <w:proofErr w:type="spellEnd"/>
      <w:r w:rsidRPr="00894B4A">
        <w:t xml:space="preserve"> </w:t>
      </w:r>
      <w:proofErr w:type="spellStart"/>
      <w:r w:rsidRPr="00894B4A">
        <w:t>åtgärden</w:t>
      </w:r>
      <w:proofErr w:type="spellEnd"/>
      <w:r w:rsidRPr="00894B4A">
        <w:t xml:space="preserve">, </w:t>
      </w:r>
      <w:proofErr w:type="spellStart"/>
      <w:r w:rsidRPr="00894B4A">
        <w:t>tidplan</w:t>
      </w:r>
      <w:proofErr w:type="spellEnd"/>
      <w:r w:rsidRPr="00894B4A">
        <w:t xml:space="preserve">, </w:t>
      </w:r>
      <w:proofErr w:type="spellStart"/>
      <w:r w:rsidRPr="00894B4A">
        <w:t>påverkan</w:t>
      </w:r>
      <w:proofErr w:type="spellEnd"/>
      <w:r w:rsidRPr="00894B4A">
        <w:t xml:space="preserve"> och </w:t>
      </w:r>
      <w:proofErr w:type="spellStart"/>
      <w:r w:rsidRPr="00894B4A">
        <w:t>hur</w:t>
      </w:r>
      <w:proofErr w:type="spellEnd"/>
      <w:r w:rsidRPr="00894B4A">
        <w:t xml:space="preserve"> </w:t>
      </w:r>
      <w:proofErr w:type="spellStart"/>
      <w:r w:rsidRPr="00894B4A">
        <w:t>frågor</w:t>
      </w:r>
      <w:proofErr w:type="spellEnd"/>
      <w:r w:rsidRPr="00894B4A">
        <w:t xml:space="preserve"> </w:t>
      </w:r>
      <w:proofErr w:type="spellStart"/>
      <w:r w:rsidRPr="00894B4A">
        <w:t>hanteras</w:t>
      </w:r>
      <w:proofErr w:type="spellEnd"/>
      <w:r w:rsidRPr="00894B4A">
        <w:t>.</w:t>
      </w:r>
    </w:p>
    <w:p w14:paraId="799DEEB8" w14:textId="45D10673" w:rsidR="00747492" w:rsidRDefault="00747492" w:rsidP="00747492">
      <w:pPr>
        <w:pStyle w:val="Rubrik3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118CD6B5" w14:textId="46041FCB" w:rsidR="00ED1219" w:rsidRDefault="00894B4A" w:rsidP="00ED1219">
      <w:pPr>
        <w:pStyle w:val="Liststycke"/>
        <w:numPr>
          <w:ilvl w:val="0"/>
          <w:numId w:val="15"/>
        </w:numPr>
      </w:pPr>
      <w:proofErr w:type="spellStart"/>
      <w:r w:rsidRPr="00894B4A">
        <w:t>Inför</w:t>
      </w:r>
      <w:proofErr w:type="spellEnd"/>
      <w:r w:rsidRPr="00894B4A">
        <w:t xml:space="preserve"> </w:t>
      </w:r>
      <w:proofErr w:type="spellStart"/>
      <w:r w:rsidRPr="00894B4A">
        <w:t>större</w:t>
      </w:r>
      <w:proofErr w:type="spellEnd"/>
      <w:r w:rsidRPr="00894B4A">
        <w:t xml:space="preserve"> </w:t>
      </w:r>
      <w:proofErr w:type="spellStart"/>
      <w:r w:rsidRPr="00894B4A">
        <w:t>projekt</w:t>
      </w:r>
      <w:proofErr w:type="spellEnd"/>
      <w:r w:rsidRPr="00894B4A">
        <w:t xml:space="preserve"> (</w:t>
      </w:r>
      <w:proofErr w:type="spellStart"/>
      <w:r w:rsidRPr="00894B4A">
        <w:t>tak</w:t>
      </w:r>
      <w:proofErr w:type="spellEnd"/>
      <w:r w:rsidRPr="00894B4A">
        <w:t xml:space="preserve">, </w:t>
      </w:r>
      <w:proofErr w:type="spellStart"/>
      <w:r w:rsidRPr="00894B4A">
        <w:t>fasad</w:t>
      </w:r>
      <w:proofErr w:type="spellEnd"/>
      <w:r w:rsidRPr="00894B4A">
        <w:t xml:space="preserve">, </w:t>
      </w:r>
      <w:proofErr w:type="spellStart"/>
      <w:r w:rsidRPr="00894B4A">
        <w:t>stammar</w:t>
      </w:r>
      <w:proofErr w:type="spellEnd"/>
      <w:r w:rsidRPr="00894B4A">
        <w:t>, ventilation).</w:t>
      </w:r>
    </w:p>
    <w:p w14:paraId="5034764A" w14:textId="45E693FA" w:rsidR="00ED1219" w:rsidRDefault="00894B4A" w:rsidP="00ED1219">
      <w:pPr>
        <w:pStyle w:val="Liststycke"/>
        <w:numPr>
          <w:ilvl w:val="0"/>
          <w:numId w:val="15"/>
        </w:numPr>
      </w:pPr>
      <w:proofErr w:type="spellStart"/>
      <w:r w:rsidRPr="00894B4A">
        <w:t>När</w:t>
      </w:r>
      <w:proofErr w:type="spellEnd"/>
      <w:r w:rsidRPr="00894B4A">
        <w:t xml:space="preserve"> </w:t>
      </w:r>
      <w:proofErr w:type="spellStart"/>
      <w:r w:rsidRPr="00894B4A">
        <w:t>ni</w:t>
      </w:r>
      <w:proofErr w:type="spellEnd"/>
      <w:r w:rsidRPr="00894B4A">
        <w:t xml:space="preserve"> </w:t>
      </w:r>
      <w:proofErr w:type="spellStart"/>
      <w:r w:rsidRPr="00894B4A">
        <w:t>fått</w:t>
      </w:r>
      <w:proofErr w:type="spellEnd"/>
      <w:r w:rsidRPr="00894B4A">
        <w:t xml:space="preserve"> </w:t>
      </w:r>
      <w:proofErr w:type="spellStart"/>
      <w:r w:rsidRPr="00894B4A">
        <w:t>många</w:t>
      </w:r>
      <w:proofErr w:type="spellEnd"/>
      <w:r w:rsidRPr="00894B4A">
        <w:t xml:space="preserve"> </w:t>
      </w:r>
      <w:proofErr w:type="spellStart"/>
      <w:r w:rsidRPr="00894B4A">
        <w:t>frågor</w:t>
      </w:r>
      <w:proofErr w:type="spellEnd"/>
      <w:r w:rsidRPr="00894B4A">
        <w:t xml:space="preserve"> </w:t>
      </w:r>
      <w:proofErr w:type="spellStart"/>
      <w:r w:rsidRPr="00894B4A">
        <w:t>eller</w:t>
      </w:r>
      <w:proofErr w:type="spellEnd"/>
      <w:r w:rsidRPr="00894B4A">
        <w:t xml:space="preserve"> </w:t>
      </w:r>
      <w:proofErr w:type="spellStart"/>
      <w:r w:rsidRPr="00894B4A">
        <w:t>missnöje</w:t>
      </w:r>
      <w:proofErr w:type="spellEnd"/>
      <w:r w:rsidRPr="00894B4A">
        <w:t xml:space="preserve"> vid </w:t>
      </w:r>
      <w:proofErr w:type="spellStart"/>
      <w:r w:rsidRPr="00894B4A">
        <w:t>tidigare</w:t>
      </w:r>
      <w:proofErr w:type="spellEnd"/>
      <w:r w:rsidRPr="00894B4A">
        <w:t xml:space="preserve"> </w:t>
      </w:r>
      <w:proofErr w:type="spellStart"/>
      <w:r w:rsidRPr="00894B4A">
        <w:t>åtgärder</w:t>
      </w:r>
      <w:proofErr w:type="spellEnd"/>
      <w:r w:rsidRPr="00894B4A">
        <w:t>.</w:t>
      </w:r>
    </w:p>
    <w:p w14:paraId="35B53115" w14:textId="0E54FDFF" w:rsidR="008C4D6D" w:rsidRPr="00ED1219" w:rsidRDefault="00894B4A" w:rsidP="00ED1219">
      <w:pPr>
        <w:pStyle w:val="Liststycke"/>
        <w:numPr>
          <w:ilvl w:val="0"/>
          <w:numId w:val="15"/>
        </w:numPr>
        <w:rPr>
          <w:b/>
          <w:bCs/>
        </w:rPr>
      </w:pPr>
      <w:proofErr w:type="spellStart"/>
      <w:r w:rsidRPr="00894B4A">
        <w:t>När</w:t>
      </w:r>
      <w:proofErr w:type="spellEnd"/>
      <w:r w:rsidRPr="00894B4A">
        <w:t xml:space="preserve"> </w:t>
      </w:r>
      <w:proofErr w:type="spellStart"/>
      <w:r w:rsidRPr="00894B4A">
        <w:t>ni</w:t>
      </w:r>
      <w:proofErr w:type="spellEnd"/>
      <w:r w:rsidRPr="00894B4A">
        <w:t xml:space="preserve"> </w:t>
      </w:r>
      <w:proofErr w:type="spellStart"/>
      <w:r w:rsidRPr="00894B4A">
        <w:t>vill</w:t>
      </w:r>
      <w:proofErr w:type="spellEnd"/>
      <w:r w:rsidRPr="00894B4A">
        <w:t xml:space="preserve"> </w:t>
      </w:r>
      <w:proofErr w:type="spellStart"/>
      <w:r w:rsidRPr="00894B4A">
        <w:t>skapa</w:t>
      </w:r>
      <w:proofErr w:type="spellEnd"/>
      <w:r w:rsidRPr="00894B4A">
        <w:t xml:space="preserve"> </w:t>
      </w:r>
      <w:proofErr w:type="spellStart"/>
      <w:r w:rsidRPr="00894B4A">
        <w:t>en</w:t>
      </w:r>
      <w:proofErr w:type="spellEnd"/>
      <w:r w:rsidRPr="00894B4A">
        <w:t xml:space="preserve"> </w:t>
      </w:r>
      <w:proofErr w:type="spellStart"/>
      <w:r w:rsidRPr="00894B4A">
        <w:t>professionell</w:t>
      </w:r>
      <w:proofErr w:type="spellEnd"/>
      <w:r w:rsidRPr="00894B4A">
        <w:t xml:space="preserve"> och </w:t>
      </w:r>
      <w:proofErr w:type="spellStart"/>
      <w:r w:rsidRPr="00894B4A">
        <w:t>enhetlig</w:t>
      </w:r>
      <w:proofErr w:type="spellEnd"/>
      <w:r w:rsidRPr="00894B4A">
        <w:t xml:space="preserve"> </w:t>
      </w:r>
      <w:proofErr w:type="spellStart"/>
      <w:r w:rsidRPr="00894B4A">
        <w:t>kommunikationsrutin</w:t>
      </w:r>
      <w:proofErr w:type="spellEnd"/>
      <w:r w:rsidRPr="00894B4A">
        <w:t>.</w:t>
      </w:r>
    </w:p>
    <w:p w14:paraId="4FD4E553" w14:textId="756BE0D4" w:rsidR="00747492" w:rsidRPr="00747492" w:rsidRDefault="00747492" w:rsidP="00780E0A">
      <w:pPr>
        <w:pStyle w:val="Rubrik2"/>
      </w:pPr>
      <w:proofErr w:type="spellStart"/>
      <w:r w:rsidRPr="00747492">
        <w:t>Instruktion</w:t>
      </w:r>
      <w:proofErr w:type="spellEnd"/>
    </w:p>
    <w:p w14:paraId="4B9644E0" w14:textId="77777777" w:rsidR="00894B4A" w:rsidRDefault="00894B4A" w:rsidP="00894B4A">
      <w:r>
        <w:t xml:space="preserve">Steg 1: </w:t>
      </w:r>
      <w:proofErr w:type="spellStart"/>
      <w:r>
        <w:t>Beskriv</w:t>
      </w:r>
      <w:proofErr w:type="spellEnd"/>
      <w:r>
        <w:t xml:space="preserve"> </w:t>
      </w:r>
      <w:proofErr w:type="spellStart"/>
      <w:r>
        <w:t>projektet</w:t>
      </w:r>
      <w:proofErr w:type="spellEnd"/>
      <w:r>
        <w:t xml:space="preserve"> och </w:t>
      </w:r>
      <w:proofErr w:type="spellStart"/>
      <w:r>
        <w:t>målgruppen</w:t>
      </w:r>
      <w:proofErr w:type="spellEnd"/>
      <w:r>
        <w:t>.</w:t>
      </w:r>
    </w:p>
    <w:p w14:paraId="5EDD1B51" w14:textId="77777777" w:rsidR="00894B4A" w:rsidRDefault="00894B4A" w:rsidP="00894B4A">
      <w:r>
        <w:t xml:space="preserve">Steg 2: </w:t>
      </w:r>
      <w:proofErr w:type="spellStart"/>
      <w:r>
        <w:t>Planera</w:t>
      </w:r>
      <w:proofErr w:type="spellEnd"/>
      <w:r>
        <w:t xml:space="preserve"> </w:t>
      </w:r>
      <w:proofErr w:type="spellStart"/>
      <w:r>
        <w:t>budskap</w:t>
      </w:r>
      <w:proofErr w:type="spellEnd"/>
      <w:r>
        <w:t xml:space="preserve"> och </w:t>
      </w:r>
      <w:proofErr w:type="spellStart"/>
      <w:r>
        <w:t>kanaler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faser</w:t>
      </w:r>
      <w:proofErr w:type="spellEnd"/>
      <w:r>
        <w:t xml:space="preserve"> (</w:t>
      </w:r>
      <w:proofErr w:type="spellStart"/>
      <w:r>
        <w:t>före</w:t>
      </w:r>
      <w:proofErr w:type="spellEnd"/>
      <w:r>
        <w:t>/under/</w:t>
      </w:r>
      <w:proofErr w:type="spellStart"/>
      <w:r>
        <w:t>efter</w:t>
      </w:r>
      <w:proofErr w:type="spellEnd"/>
      <w:r>
        <w:t>).</w:t>
      </w:r>
    </w:p>
    <w:p w14:paraId="595F23FE" w14:textId="636DD960" w:rsidR="001A7A7B" w:rsidRDefault="00894B4A" w:rsidP="00894B4A">
      <w:r>
        <w:t xml:space="preserve">Steg 3: </w:t>
      </w:r>
      <w:proofErr w:type="spellStart"/>
      <w:r>
        <w:t>Förbered</w:t>
      </w:r>
      <w:proofErr w:type="spellEnd"/>
      <w:r>
        <w:t xml:space="preserve"> Q&amp;A och </w:t>
      </w:r>
      <w:proofErr w:type="spellStart"/>
      <w:r>
        <w:t>ansvar</w:t>
      </w:r>
      <w:proofErr w:type="spellEnd"/>
      <w:r>
        <w:t xml:space="preserve"> för </w:t>
      </w:r>
      <w:proofErr w:type="spellStart"/>
      <w:r>
        <w:t>frågor</w:t>
      </w:r>
      <w:proofErr w:type="spellEnd"/>
      <w:r>
        <w:t>.</w:t>
      </w:r>
    </w:p>
    <w:p w14:paraId="7D62BC7A" w14:textId="1D51F044" w:rsidR="00894B4A" w:rsidRDefault="00894B4A" w:rsidP="00894B4A">
      <w:pPr>
        <w:pStyle w:val="Rubrik2"/>
      </w:pPr>
      <w:r w:rsidRPr="00894B4A">
        <w:t xml:space="preserve">1) </w:t>
      </w:r>
      <w:proofErr w:type="spellStart"/>
      <w:r w:rsidRPr="00894B4A">
        <w:t>Projektöversikt</w:t>
      </w:r>
      <w:proofErr w:type="spellEnd"/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111"/>
      </w:tblGrid>
      <w:tr w:rsidR="00894B4A" w:rsidRPr="00894B4A" w14:paraId="587EFDF9" w14:textId="77777777" w:rsidTr="00894B4A">
        <w:trPr>
          <w:tblHeader/>
          <w:tblCellSpacing w:w="15" w:type="dxa"/>
        </w:trPr>
        <w:tc>
          <w:tcPr>
            <w:tcW w:w="4628" w:type="dxa"/>
            <w:vAlign w:val="center"/>
            <w:hideMark/>
          </w:tcPr>
          <w:p w14:paraId="0D3F5583" w14:textId="77777777" w:rsidR="00894B4A" w:rsidRPr="00894B4A" w:rsidRDefault="00894B4A" w:rsidP="00894B4A">
            <w:pPr>
              <w:rPr>
                <w:b/>
                <w:bCs/>
                <w:lang w:val="sv-SE"/>
              </w:rPr>
            </w:pPr>
            <w:r w:rsidRPr="00894B4A">
              <w:rPr>
                <w:b/>
                <w:bCs/>
                <w:lang w:val="sv-SE"/>
              </w:rPr>
              <w:t>Fält</w:t>
            </w:r>
          </w:p>
        </w:tc>
        <w:tc>
          <w:tcPr>
            <w:tcW w:w="4066" w:type="dxa"/>
            <w:vAlign w:val="center"/>
            <w:hideMark/>
          </w:tcPr>
          <w:p w14:paraId="51C04760" w14:textId="77777777" w:rsidR="00894B4A" w:rsidRPr="00894B4A" w:rsidRDefault="00894B4A" w:rsidP="00894B4A">
            <w:pPr>
              <w:rPr>
                <w:b/>
                <w:bCs/>
                <w:lang w:val="sv-SE"/>
              </w:rPr>
            </w:pPr>
            <w:r w:rsidRPr="00894B4A">
              <w:rPr>
                <w:b/>
                <w:bCs/>
                <w:lang w:val="sv-SE"/>
              </w:rPr>
              <w:t>Innehåll</w:t>
            </w:r>
          </w:p>
        </w:tc>
      </w:tr>
      <w:tr w:rsidR="00894B4A" w:rsidRPr="00894B4A" w14:paraId="11C39FD1" w14:textId="77777777" w:rsidTr="00894B4A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1AE219F8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Projekt/åtgärd</w:t>
            </w:r>
          </w:p>
        </w:tc>
        <w:tc>
          <w:tcPr>
            <w:tcW w:w="4066" w:type="dxa"/>
            <w:vAlign w:val="center"/>
            <w:hideMark/>
          </w:tcPr>
          <w:p w14:paraId="6F0AF0C5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3895B8D2" w14:textId="77777777" w:rsidTr="00894B4A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18D6DE49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Varför gör vi detta? (kort)</w:t>
            </w:r>
          </w:p>
        </w:tc>
        <w:tc>
          <w:tcPr>
            <w:tcW w:w="4066" w:type="dxa"/>
            <w:vAlign w:val="center"/>
            <w:hideMark/>
          </w:tcPr>
          <w:p w14:paraId="061A4355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0905710B" w14:textId="77777777" w:rsidTr="00894B4A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62E018D1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Startdatum / slutdatum (</w:t>
            </w:r>
            <w:proofErr w:type="spellStart"/>
            <w:r w:rsidRPr="00894B4A">
              <w:rPr>
                <w:lang w:val="sv-SE"/>
              </w:rPr>
              <w:t>prelim</w:t>
            </w:r>
            <w:proofErr w:type="spellEnd"/>
            <w:r w:rsidRPr="00894B4A">
              <w:rPr>
                <w:lang w:val="sv-SE"/>
              </w:rPr>
              <w:t>.)</w:t>
            </w:r>
          </w:p>
        </w:tc>
        <w:tc>
          <w:tcPr>
            <w:tcW w:w="4066" w:type="dxa"/>
            <w:vAlign w:val="center"/>
            <w:hideMark/>
          </w:tcPr>
          <w:p w14:paraId="4A250389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34FAD22B" w14:textId="77777777" w:rsidTr="00894B4A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30CE7768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Påverkan för boende (kort)</w:t>
            </w:r>
          </w:p>
        </w:tc>
        <w:tc>
          <w:tcPr>
            <w:tcW w:w="4066" w:type="dxa"/>
            <w:vAlign w:val="center"/>
            <w:hideMark/>
          </w:tcPr>
          <w:p w14:paraId="7BC7A466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577D29C5" w14:textId="77777777" w:rsidTr="00894B4A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155D91DE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Kontaktväg för frågor</w:t>
            </w:r>
          </w:p>
        </w:tc>
        <w:tc>
          <w:tcPr>
            <w:tcW w:w="4066" w:type="dxa"/>
            <w:vAlign w:val="center"/>
            <w:hideMark/>
          </w:tcPr>
          <w:p w14:paraId="41B1A7BF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57C96FD0" w14:textId="77777777" w:rsidTr="00894B4A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77B84D2B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Ansvarig i styrelsen</w:t>
            </w:r>
          </w:p>
        </w:tc>
        <w:tc>
          <w:tcPr>
            <w:tcW w:w="4066" w:type="dxa"/>
            <w:vAlign w:val="center"/>
            <w:hideMark/>
          </w:tcPr>
          <w:p w14:paraId="74756C52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742EF76E" w14:textId="77777777" w:rsidTr="00894B4A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65D3594C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Entreprenör / projektledare</w:t>
            </w:r>
          </w:p>
        </w:tc>
        <w:tc>
          <w:tcPr>
            <w:tcW w:w="4066" w:type="dxa"/>
            <w:vAlign w:val="center"/>
            <w:hideMark/>
          </w:tcPr>
          <w:p w14:paraId="7815B789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</w:tbl>
    <w:p w14:paraId="38E19214" w14:textId="77777777" w:rsidR="00894B4A" w:rsidRDefault="00894B4A" w:rsidP="00894B4A"/>
    <w:p w14:paraId="2D8E63AE" w14:textId="18002BA7" w:rsidR="00894B4A" w:rsidRDefault="00894B4A" w:rsidP="00894B4A">
      <w:pPr>
        <w:pStyle w:val="Rubrik2"/>
      </w:pPr>
      <w:r w:rsidRPr="00894B4A">
        <w:lastRenderedPageBreak/>
        <w:t xml:space="preserve">2) </w:t>
      </w:r>
      <w:proofErr w:type="spellStart"/>
      <w:r w:rsidRPr="00894B4A">
        <w:t>Kommunikationsplan</w:t>
      </w:r>
      <w:proofErr w:type="spellEnd"/>
      <w:r w:rsidRPr="00894B4A">
        <w:t xml:space="preserve"> – </w:t>
      </w:r>
      <w:proofErr w:type="spellStart"/>
      <w:r w:rsidRPr="00894B4A">
        <w:t>före</w:t>
      </w:r>
      <w:proofErr w:type="spellEnd"/>
      <w:r w:rsidRPr="00894B4A">
        <w:t xml:space="preserve">, under, </w:t>
      </w:r>
      <w:proofErr w:type="spellStart"/>
      <w:r w:rsidRPr="00894B4A">
        <w:t>efter</w:t>
      </w:r>
      <w:proofErr w:type="spellEnd"/>
    </w:p>
    <w:tbl>
      <w:tblPr>
        <w:tblW w:w="9209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042"/>
        <w:gridCol w:w="3969"/>
        <w:gridCol w:w="1995"/>
        <w:gridCol w:w="869"/>
        <w:gridCol w:w="680"/>
      </w:tblGrid>
      <w:tr w:rsidR="00894B4A" w:rsidRPr="00894B4A" w14:paraId="7732A184" w14:textId="77777777" w:rsidTr="00894B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B153E0" w14:textId="77777777" w:rsidR="00894B4A" w:rsidRPr="00894B4A" w:rsidRDefault="00894B4A" w:rsidP="00894B4A">
            <w:pPr>
              <w:rPr>
                <w:b/>
                <w:bCs/>
                <w:lang w:val="sv-SE"/>
              </w:rPr>
            </w:pPr>
            <w:r w:rsidRPr="00894B4A">
              <w:rPr>
                <w:b/>
                <w:bCs/>
                <w:lang w:val="sv-SE"/>
              </w:rPr>
              <w:t>Fas</w:t>
            </w:r>
          </w:p>
        </w:tc>
        <w:tc>
          <w:tcPr>
            <w:tcW w:w="1012" w:type="dxa"/>
            <w:vAlign w:val="center"/>
            <w:hideMark/>
          </w:tcPr>
          <w:p w14:paraId="12EB9357" w14:textId="77777777" w:rsidR="00894B4A" w:rsidRPr="00894B4A" w:rsidRDefault="00894B4A" w:rsidP="00894B4A">
            <w:pPr>
              <w:rPr>
                <w:b/>
                <w:bCs/>
                <w:lang w:val="sv-SE"/>
              </w:rPr>
            </w:pPr>
            <w:r w:rsidRPr="00894B4A">
              <w:rPr>
                <w:b/>
                <w:bCs/>
                <w:lang w:val="sv-SE"/>
              </w:rPr>
              <w:t>När</w:t>
            </w:r>
          </w:p>
        </w:tc>
        <w:tc>
          <w:tcPr>
            <w:tcW w:w="3939" w:type="dxa"/>
            <w:vAlign w:val="center"/>
            <w:hideMark/>
          </w:tcPr>
          <w:p w14:paraId="728037B6" w14:textId="77777777" w:rsidR="00894B4A" w:rsidRPr="00894B4A" w:rsidRDefault="00894B4A" w:rsidP="00894B4A">
            <w:pPr>
              <w:rPr>
                <w:b/>
                <w:bCs/>
                <w:lang w:val="sv-SE"/>
              </w:rPr>
            </w:pPr>
            <w:r w:rsidRPr="00894B4A">
              <w:rPr>
                <w:b/>
                <w:bCs/>
                <w:lang w:val="sv-SE"/>
              </w:rPr>
              <w:t>Budskap (vad ska sägas?)</w:t>
            </w:r>
          </w:p>
        </w:tc>
        <w:tc>
          <w:tcPr>
            <w:tcW w:w="1965" w:type="dxa"/>
            <w:vAlign w:val="center"/>
            <w:hideMark/>
          </w:tcPr>
          <w:p w14:paraId="3BE6296B" w14:textId="77777777" w:rsidR="00894B4A" w:rsidRPr="00894B4A" w:rsidRDefault="00894B4A" w:rsidP="00894B4A">
            <w:pPr>
              <w:rPr>
                <w:b/>
                <w:bCs/>
                <w:lang w:val="sv-SE"/>
              </w:rPr>
            </w:pPr>
            <w:r w:rsidRPr="00894B4A">
              <w:rPr>
                <w:b/>
                <w:bCs/>
                <w:lang w:val="sv-SE"/>
              </w:rPr>
              <w:t>Kanal (brev, anslag, mail, webb)</w:t>
            </w:r>
          </w:p>
        </w:tc>
        <w:tc>
          <w:tcPr>
            <w:tcW w:w="0" w:type="auto"/>
            <w:vAlign w:val="center"/>
            <w:hideMark/>
          </w:tcPr>
          <w:p w14:paraId="07CFC1B8" w14:textId="77777777" w:rsidR="00894B4A" w:rsidRPr="00894B4A" w:rsidRDefault="00894B4A" w:rsidP="00894B4A">
            <w:pPr>
              <w:rPr>
                <w:b/>
                <w:bCs/>
                <w:lang w:val="sv-SE"/>
              </w:rPr>
            </w:pPr>
            <w:r w:rsidRPr="00894B4A">
              <w:rPr>
                <w:b/>
                <w:bCs/>
                <w:lang w:val="sv-SE"/>
              </w:rPr>
              <w:t>Ansvarig</w:t>
            </w:r>
          </w:p>
        </w:tc>
        <w:tc>
          <w:tcPr>
            <w:tcW w:w="635" w:type="dxa"/>
            <w:vAlign w:val="center"/>
            <w:hideMark/>
          </w:tcPr>
          <w:p w14:paraId="48476D23" w14:textId="77777777" w:rsidR="00894B4A" w:rsidRPr="00894B4A" w:rsidRDefault="00894B4A" w:rsidP="00894B4A">
            <w:pPr>
              <w:rPr>
                <w:b/>
                <w:bCs/>
                <w:lang w:val="sv-SE"/>
              </w:rPr>
            </w:pPr>
            <w:r w:rsidRPr="00894B4A">
              <w:rPr>
                <w:b/>
                <w:bCs/>
                <w:lang w:val="sv-SE"/>
              </w:rPr>
              <w:t>Klart</w:t>
            </w:r>
          </w:p>
        </w:tc>
      </w:tr>
      <w:tr w:rsidR="00894B4A" w:rsidRPr="00894B4A" w14:paraId="15DC522E" w14:textId="77777777" w:rsidTr="00894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B41EE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Före</w:t>
            </w:r>
          </w:p>
        </w:tc>
        <w:tc>
          <w:tcPr>
            <w:tcW w:w="1012" w:type="dxa"/>
            <w:vAlign w:val="center"/>
            <w:hideMark/>
          </w:tcPr>
          <w:p w14:paraId="69CD46C3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3939" w:type="dxa"/>
            <w:vAlign w:val="center"/>
            <w:hideMark/>
          </w:tcPr>
          <w:p w14:paraId="0320980F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Syfte, tidplan, vad boende behöver göra</w:t>
            </w:r>
          </w:p>
        </w:tc>
        <w:tc>
          <w:tcPr>
            <w:tcW w:w="1965" w:type="dxa"/>
            <w:vAlign w:val="center"/>
            <w:hideMark/>
          </w:tcPr>
          <w:p w14:paraId="14763C89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6FD1962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635" w:type="dxa"/>
            <w:vAlign w:val="center"/>
            <w:hideMark/>
          </w:tcPr>
          <w:p w14:paraId="06C38545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071C256D" w14:textId="77777777" w:rsidTr="00894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96555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Före</w:t>
            </w:r>
          </w:p>
        </w:tc>
        <w:tc>
          <w:tcPr>
            <w:tcW w:w="1012" w:type="dxa"/>
            <w:vAlign w:val="center"/>
            <w:hideMark/>
          </w:tcPr>
          <w:p w14:paraId="5AC157AD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3939" w:type="dxa"/>
            <w:vAlign w:val="center"/>
            <w:hideMark/>
          </w:tcPr>
          <w:p w14:paraId="464D73F8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Praktisk info: nyckelhantering/åtkomst</w:t>
            </w:r>
          </w:p>
        </w:tc>
        <w:tc>
          <w:tcPr>
            <w:tcW w:w="1965" w:type="dxa"/>
            <w:vAlign w:val="center"/>
            <w:hideMark/>
          </w:tcPr>
          <w:p w14:paraId="2466CF0E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7221D63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635" w:type="dxa"/>
            <w:vAlign w:val="center"/>
            <w:hideMark/>
          </w:tcPr>
          <w:p w14:paraId="12CE1584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206342F2" w14:textId="77777777" w:rsidTr="00894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46A1D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Under</w:t>
            </w:r>
          </w:p>
        </w:tc>
        <w:tc>
          <w:tcPr>
            <w:tcW w:w="1012" w:type="dxa"/>
            <w:vAlign w:val="center"/>
            <w:hideMark/>
          </w:tcPr>
          <w:p w14:paraId="38F7B81F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3939" w:type="dxa"/>
            <w:vAlign w:val="center"/>
            <w:hideMark/>
          </w:tcPr>
          <w:p w14:paraId="125F5215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Statusuppdatering (vecka/varannan vecka)</w:t>
            </w:r>
          </w:p>
        </w:tc>
        <w:tc>
          <w:tcPr>
            <w:tcW w:w="1965" w:type="dxa"/>
            <w:vAlign w:val="center"/>
            <w:hideMark/>
          </w:tcPr>
          <w:p w14:paraId="6DDCBAC8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7F66B9D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635" w:type="dxa"/>
            <w:vAlign w:val="center"/>
            <w:hideMark/>
          </w:tcPr>
          <w:p w14:paraId="538B41AC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14187B73" w14:textId="77777777" w:rsidTr="00894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C0121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Under</w:t>
            </w:r>
          </w:p>
        </w:tc>
        <w:tc>
          <w:tcPr>
            <w:tcW w:w="1012" w:type="dxa"/>
            <w:vAlign w:val="center"/>
            <w:hideMark/>
          </w:tcPr>
          <w:p w14:paraId="3693FFD8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3939" w:type="dxa"/>
            <w:vAlign w:val="center"/>
            <w:hideMark/>
          </w:tcPr>
          <w:p w14:paraId="66CAC56D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Avvikelser: förseningar, buller, ändringar</w:t>
            </w:r>
          </w:p>
        </w:tc>
        <w:tc>
          <w:tcPr>
            <w:tcW w:w="1965" w:type="dxa"/>
            <w:vAlign w:val="center"/>
            <w:hideMark/>
          </w:tcPr>
          <w:p w14:paraId="0C04DD23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1A448D4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635" w:type="dxa"/>
            <w:vAlign w:val="center"/>
            <w:hideMark/>
          </w:tcPr>
          <w:p w14:paraId="068AC0F0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4592B220" w14:textId="77777777" w:rsidTr="00894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4B077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Efter</w:t>
            </w:r>
          </w:p>
        </w:tc>
        <w:tc>
          <w:tcPr>
            <w:tcW w:w="1012" w:type="dxa"/>
            <w:vAlign w:val="center"/>
            <w:hideMark/>
          </w:tcPr>
          <w:p w14:paraId="083275DD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3939" w:type="dxa"/>
            <w:vAlign w:val="center"/>
            <w:hideMark/>
          </w:tcPr>
          <w:p w14:paraId="12E04E58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Avslut: vad är gjort, ev. garantier</w:t>
            </w:r>
          </w:p>
        </w:tc>
        <w:tc>
          <w:tcPr>
            <w:tcW w:w="1965" w:type="dxa"/>
            <w:vAlign w:val="center"/>
            <w:hideMark/>
          </w:tcPr>
          <w:p w14:paraId="422A3C24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952176E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635" w:type="dxa"/>
            <w:vAlign w:val="center"/>
            <w:hideMark/>
          </w:tcPr>
          <w:p w14:paraId="0D59B573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316494D1" w14:textId="77777777" w:rsidTr="00894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85C0E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Efter</w:t>
            </w:r>
          </w:p>
        </w:tc>
        <w:tc>
          <w:tcPr>
            <w:tcW w:w="1012" w:type="dxa"/>
            <w:vAlign w:val="center"/>
            <w:hideMark/>
          </w:tcPr>
          <w:p w14:paraId="4C80442D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3939" w:type="dxa"/>
            <w:vAlign w:val="center"/>
            <w:hideMark/>
          </w:tcPr>
          <w:p w14:paraId="6FC449F0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Utvärdering + hur felanmälan hanteras</w:t>
            </w:r>
          </w:p>
        </w:tc>
        <w:tc>
          <w:tcPr>
            <w:tcW w:w="1965" w:type="dxa"/>
            <w:vAlign w:val="center"/>
            <w:hideMark/>
          </w:tcPr>
          <w:p w14:paraId="585562FD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EC365D7" w14:textId="77777777" w:rsidR="00894B4A" w:rsidRPr="00894B4A" w:rsidRDefault="00894B4A" w:rsidP="00894B4A">
            <w:pPr>
              <w:rPr>
                <w:lang w:val="sv-SE"/>
              </w:rPr>
            </w:pPr>
          </w:p>
        </w:tc>
        <w:tc>
          <w:tcPr>
            <w:tcW w:w="635" w:type="dxa"/>
            <w:vAlign w:val="center"/>
            <w:hideMark/>
          </w:tcPr>
          <w:p w14:paraId="0926D275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</w:tbl>
    <w:p w14:paraId="4D63F92E" w14:textId="77777777" w:rsidR="00894B4A" w:rsidRDefault="00894B4A" w:rsidP="00894B4A"/>
    <w:p w14:paraId="4A79588D" w14:textId="1657E6FB" w:rsidR="00894B4A" w:rsidRDefault="00894B4A" w:rsidP="00894B4A">
      <w:pPr>
        <w:pStyle w:val="Rubrik2"/>
      </w:pPr>
      <w:r w:rsidRPr="00894B4A">
        <w:t xml:space="preserve">3) </w:t>
      </w:r>
      <w:proofErr w:type="spellStart"/>
      <w:r w:rsidRPr="00894B4A">
        <w:t>Frågor</w:t>
      </w:r>
      <w:proofErr w:type="spellEnd"/>
      <w:r w:rsidRPr="00894B4A">
        <w:t xml:space="preserve"> &amp; </w:t>
      </w:r>
      <w:proofErr w:type="spellStart"/>
      <w:r w:rsidRPr="00894B4A">
        <w:t>svar</w:t>
      </w:r>
      <w:proofErr w:type="spellEnd"/>
      <w:r w:rsidRPr="00894B4A">
        <w:t xml:space="preserve"> (Q&amp;A)</w:t>
      </w:r>
    </w:p>
    <w:tbl>
      <w:tblPr>
        <w:tblW w:w="9209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5103"/>
      </w:tblGrid>
      <w:tr w:rsidR="00894B4A" w:rsidRPr="00894B4A" w14:paraId="74E2F8A6" w14:textId="77777777" w:rsidTr="00894B4A">
        <w:trPr>
          <w:tblHeader/>
          <w:tblCellSpacing w:w="15" w:type="dxa"/>
        </w:trPr>
        <w:tc>
          <w:tcPr>
            <w:tcW w:w="4061" w:type="dxa"/>
            <w:vAlign w:val="center"/>
            <w:hideMark/>
          </w:tcPr>
          <w:p w14:paraId="6BC72526" w14:textId="77777777" w:rsidR="00894B4A" w:rsidRPr="00894B4A" w:rsidRDefault="00894B4A" w:rsidP="00894B4A">
            <w:pPr>
              <w:rPr>
                <w:b/>
                <w:bCs/>
                <w:lang w:val="sv-SE"/>
              </w:rPr>
            </w:pPr>
            <w:r w:rsidRPr="00894B4A">
              <w:rPr>
                <w:b/>
                <w:bCs/>
                <w:lang w:val="sv-SE"/>
              </w:rPr>
              <w:t>Fråga</w:t>
            </w:r>
          </w:p>
        </w:tc>
        <w:tc>
          <w:tcPr>
            <w:tcW w:w="5058" w:type="dxa"/>
            <w:vAlign w:val="center"/>
            <w:hideMark/>
          </w:tcPr>
          <w:p w14:paraId="51E90EA0" w14:textId="77777777" w:rsidR="00894B4A" w:rsidRPr="00894B4A" w:rsidRDefault="00894B4A" w:rsidP="00894B4A">
            <w:pPr>
              <w:rPr>
                <w:b/>
                <w:bCs/>
                <w:lang w:val="sv-SE"/>
              </w:rPr>
            </w:pPr>
            <w:r w:rsidRPr="00894B4A">
              <w:rPr>
                <w:b/>
                <w:bCs/>
                <w:lang w:val="sv-SE"/>
              </w:rPr>
              <w:t>Svar (kort och tydligt)</w:t>
            </w:r>
          </w:p>
        </w:tc>
      </w:tr>
      <w:tr w:rsidR="00894B4A" w:rsidRPr="00894B4A" w14:paraId="566CECE8" w14:textId="77777777" w:rsidTr="00894B4A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4269E10E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Varför gör vi detta nu?</w:t>
            </w:r>
          </w:p>
        </w:tc>
        <w:tc>
          <w:tcPr>
            <w:tcW w:w="5058" w:type="dxa"/>
            <w:vAlign w:val="center"/>
            <w:hideMark/>
          </w:tcPr>
          <w:p w14:paraId="72EBAD86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7B193228" w14:textId="77777777" w:rsidTr="00894B4A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2BC96A9B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Hur påverkas min vardag?</w:t>
            </w:r>
          </w:p>
        </w:tc>
        <w:tc>
          <w:tcPr>
            <w:tcW w:w="5058" w:type="dxa"/>
            <w:vAlign w:val="center"/>
            <w:hideMark/>
          </w:tcPr>
          <w:p w14:paraId="690B8C7B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1CE6A720" w14:textId="77777777" w:rsidTr="00894B4A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10A622D1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Hur länge pågår arbetet?</w:t>
            </w:r>
          </w:p>
        </w:tc>
        <w:tc>
          <w:tcPr>
            <w:tcW w:w="5058" w:type="dxa"/>
            <w:vAlign w:val="center"/>
            <w:hideMark/>
          </w:tcPr>
          <w:p w14:paraId="5092702F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61531571" w14:textId="77777777" w:rsidTr="00894B4A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57A62741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Måste jag vara hemma?</w:t>
            </w:r>
          </w:p>
        </w:tc>
        <w:tc>
          <w:tcPr>
            <w:tcW w:w="5058" w:type="dxa"/>
            <w:vAlign w:val="center"/>
            <w:hideMark/>
          </w:tcPr>
          <w:p w14:paraId="1C3CBE09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019A18A2" w14:textId="77777777" w:rsidTr="00894B4A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4B6A7667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Vem kontaktar jag vid problem?</w:t>
            </w:r>
          </w:p>
        </w:tc>
        <w:tc>
          <w:tcPr>
            <w:tcW w:w="5058" w:type="dxa"/>
            <w:vAlign w:val="center"/>
            <w:hideMark/>
          </w:tcPr>
          <w:p w14:paraId="4E4D2BE7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  <w:tr w:rsidR="00894B4A" w:rsidRPr="00894B4A" w14:paraId="6C511DF5" w14:textId="77777777" w:rsidTr="00894B4A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0FAFBEEB" w14:textId="77777777" w:rsidR="00894B4A" w:rsidRPr="00894B4A" w:rsidRDefault="00894B4A" w:rsidP="00894B4A">
            <w:pPr>
              <w:rPr>
                <w:lang w:val="sv-SE"/>
              </w:rPr>
            </w:pPr>
            <w:r w:rsidRPr="00894B4A">
              <w:rPr>
                <w:lang w:val="sv-SE"/>
              </w:rPr>
              <w:t>Hur hanteras skador/ersättning?</w:t>
            </w:r>
          </w:p>
        </w:tc>
        <w:tc>
          <w:tcPr>
            <w:tcW w:w="5058" w:type="dxa"/>
            <w:vAlign w:val="center"/>
            <w:hideMark/>
          </w:tcPr>
          <w:p w14:paraId="643BFC76" w14:textId="77777777" w:rsidR="00894B4A" w:rsidRPr="00894B4A" w:rsidRDefault="00894B4A" w:rsidP="00894B4A">
            <w:pPr>
              <w:rPr>
                <w:lang w:val="sv-SE"/>
              </w:rPr>
            </w:pPr>
          </w:p>
        </w:tc>
      </w:tr>
    </w:tbl>
    <w:p w14:paraId="20E2A43B" w14:textId="77777777" w:rsidR="00894B4A" w:rsidRDefault="00894B4A" w:rsidP="00894B4A"/>
    <w:p w14:paraId="4E06D1FC" w14:textId="39D7CC2D" w:rsidR="00894B4A" w:rsidRDefault="00894B4A" w:rsidP="00894B4A">
      <w:pPr>
        <w:pStyle w:val="Rubrik2"/>
      </w:pPr>
      <w:r w:rsidRPr="00894B4A">
        <w:t xml:space="preserve">4) </w:t>
      </w:r>
      <w:proofErr w:type="spellStart"/>
      <w:r w:rsidRPr="00894B4A">
        <w:t>Kommunikationsprinciper</w:t>
      </w:r>
      <w:proofErr w:type="spellEnd"/>
      <w:r w:rsidRPr="00894B4A">
        <w:t xml:space="preserve"> (</w:t>
      </w:r>
      <w:proofErr w:type="spellStart"/>
      <w:r w:rsidRPr="00894B4A">
        <w:t>kort</w:t>
      </w:r>
      <w:proofErr w:type="spellEnd"/>
      <w:r w:rsidRPr="00894B4A">
        <w:t>)</w:t>
      </w:r>
    </w:p>
    <w:p w14:paraId="7393AE09" w14:textId="4E22614E" w:rsidR="00894B4A" w:rsidRDefault="00894B4A" w:rsidP="00894B4A">
      <w:pPr>
        <w:pStyle w:val="Liststycke"/>
        <w:numPr>
          <w:ilvl w:val="0"/>
          <w:numId w:val="17"/>
        </w:numPr>
      </w:pPr>
      <w:proofErr w:type="spellStart"/>
      <w:r>
        <w:t>Säg</w:t>
      </w:r>
      <w:proofErr w:type="spellEnd"/>
      <w:r>
        <w:t xml:space="preserve"> </w:t>
      </w:r>
      <w:proofErr w:type="spellStart"/>
      <w:r>
        <w:t>varför</w:t>
      </w:r>
      <w:proofErr w:type="spellEnd"/>
      <w:r>
        <w:t xml:space="preserve"> (risk,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livslängd</w:t>
      </w:r>
      <w:proofErr w:type="spellEnd"/>
      <w:r>
        <w:t xml:space="preserve">) – </w:t>
      </w:r>
      <w:proofErr w:type="spellStart"/>
      <w:r>
        <w:t>inte</w:t>
      </w:r>
      <w:proofErr w:type="spellEnd"/>
      <w:r>
        <w:t xml:space="preserve"> bara </w:t>
      </w:r>
      <w:proofErr w:type="spellStart"/>
      <w:r>
        <w:t>vad</w:t>
      </w:r>
      <w:proofErr w:type="spellEnd"/>
      <w:r>
        <w:t>.</w:t>
      </w:r>
    </w:p>
    <w:p w14:paraId="2603C897" w14:textId="2A48EDE5" w:rsidR="00894B4A" w:rsidRDefault="00894B4A" w:rsidP="00894B4A">
      <w:pPr>
        <w:pStyle w:val="Liststycke"/>
        <w:numPr>
          <w:ilvl w:val="0"/>
          <w:numId w:val="17"/>
        </w:numPr>
      </w:pPr>
      <w:r>
        <w:t xml:space="preserve">Var </w:t>
      </w:r>
      <w:proofErr w:type="spellStart"/>
      <w:r>
        <w:t>tydlig</w:t>
      </w:r>
      <w:proofErr w:type="spellEnd"/>
      <w:r>
        <w:t xml:space="preserve"> med </w:t>
      </w:r>
      <w:proofErr w:type="spellStart"/>
      <w:r>
        <w:t>tidplan</w:t>
      </w:r>
      <w:proofErr w:type="spellEnd"/>
      <w:r>
        <w:t xml:space="preserve"> och </w:t>
      </w:r>
      <w:proofErr w:type="spellStart"/>
      <w:r>
        <w:t>osäkerheter</w:t>
      </w:r>
      <w:proofErr w:type="spellEnd"/>
      <w:r>
        <w:t xml:space="preserve"> (“</w:t>
      </w:r>
      <w:proofErr w:type="spellStart"/>
      <w:r>
        <w:t>preliminärt</w:t>
      </w:r>
      <w:proofErr w:type="spellEnd"/>
      <w:r>
        <w:t>”).</w:t>
      </w:r>
    </w:p>
    <w:p w14:paraId="12D5E5BB" w14:textId="49C7190F" w:rsidR="00894B4A" w:rsidRDefault="00894B4A" w:rsidP="00894B4A">
      <w:pPr>
        <w:pStyle w:val="Liststycke"/>
        <w:numPr>
          <w:ilvl w:val="0"/>
          <w:numId w:val="17"/>
        </w:numPr>
      </w:pPr>
      <w:r>
        <w:t xml:space="preserve">Ha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bestämd</w:t>
      </w:r>
      <w:proofErr w:type="spellEnd"/>
      <w:r>
        <w:t xml:space="preserve"> </w:t>
      </w:r>
      <w:proofErr w:type="spellStart"/>
      <w:r>
        <w:t>kontaktväg</w:t>
      </w:r>
      <w:proofErr w:type="spellEnd"/>
      <w:r>
        <w:t xml:space="preserve"> och </w:t>
      </w:r>
      <w:proofErr w:type="spellStart"/>
      <w:r>
        <w:t>svarstid</w:t>
      </w:r>
      <w:proofErr w:type="spellEnd"/>
      <w:r>
        <w:t>.</w:t>
      </w:r>
    </w:p>
    <w:p w14:paraId="3176D7B5" w14:textId="32DB0516" w:rsidR="00894B4A" w:rsidRDefault="00894B4A" w:rsidP="00894B4A">
      <w:pPr>
        <w:pStyle w:val="Liststycke"/>
        <w:numPr>
          <w:ilvl w:val="0"/>
          <w:numId w:val="17"/>
        </w:numPr>
      </w:pPr>
      <w:proofErr w:type="spellStart"/>
      <w:r>
        <w:t>Uppdatera</w:t>
      </w:r>
      <w:proofErr w:type="spellEnd"/>
      <w:r>
        <w:t xml:space="preserve"> </w:t>
      </w:r>
      <w:proofErr w:type="spellStart"/>
      <w:r>
        <w:t>hellre</w:t>
      </w:r>
      <w:proofErr w:type="spellEnd"/>
      <w:r>
        <w:t xml:space="preserve"> </w:t>
      </w:r>
      <w:proofErr w:type="spellStart"/>
      <w:r>
        <w:t>kort</w:t>
      </w:r>
      <w:proofErr w:type="spellEnd"/>
      <w:r>
        <w:t xml:space="preserve"> </w:t>
      </w:r>
      <w:proofErr w:type="spellStart"/>
      <w:r>
        <w:t>ofta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</w:t>
      </w:r>
      <w:proofErr w:type="spellStart"/>
      <w:r>
        <w:t>långt</w:t>
      </w:r>
      <w:proofErr w:type="spellEnd"/>
      <w:r>
        <w:t xml:space="preserve"> </w:t>
      </w:r>
      <w:proofErr w:type="spellStart"/>
      <w:r>
        <w:t>sällan</w:t>
      </w:r>
      <w:proofErr w:type="spellEnd"/>
      <w:r>
        <w:t>.</w:t>
      </w:r>
    </w:p>
    <w:p w14:paraId="3D6551D3" w14:textId="77777777" w:rsidR="00894B4A" w:rsidRDefault="00894B4A" w:rsidP="00894B4A"/>
    <w:p w14:paraId="3B23948C" w14:textId="77777777" w:rsidR="00894B4A" w:rsidRDefault="00894B4A" w:rsidP="00894B4A">
      <w:pPr>
        <w:pStyle w:val="Rubrik4"/>
      </w:pPr>
      <w:proofErr w:type="spellStart"/>
      <w:r>
        <w:t>Noteringar</w:t>
      </w:r>
      <w:proofErr w:type="spellEnd"/>
    </w:p>
    <w:p w14:paraId="48CF455D" w14:textId="5F069301" w:rsidR="00894B4A" w:rsidRPr="00894B4A" w:rsidRDefault="00894B4A" w:rsidP="00894B4A">
      <w:r>
        <w:t xml:space="preserve">Tips: </w:t>
      </w:r>
      <w:proofErr w:type="spellStart"/>
      <w:r>
        <w:t>Återanvänd</w:t>
      </w:r>
      <w:proofErr w:type="spellEnd"/>
      <w:r>
        <w:t xml:space="preserve"> </w:t>
      </w:r>
      <w:proofErr w:type="spellStart"/>
      <w:r>
        <w:t>samma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– det ger </w:t>
      </w:r>
      <w:proofErr w:type="spellStart"/>
      <w:r>
        <w:t>igenkänning</w:t>
      </w:r>
      <w:proofErr w:type="spellEnd"/>
      <w:r>
        <w:t xml:space="preserve"> och </w:t>
      </w:r>
      <w:proofErr w:type="spellStart"/>
      <w:r>
        <w:t>minskar</w:t>
      </w:r>
      <w:proofErr w:type="spellEnd"/>
      <w:r>
        <w:t xml:space="preserve"> </w:t>
      </w:r>
      <w:proofErr w:type="spellStart"/>
      <w:r>
        <w:t>friktion</w:t>
      </w:r>
      <w:proofErr w:type="spellEnd"/>
      <w:r>
        <w:t>.</w:t>
      </w:r>
    </w:p>
    <w:sectPr w:rsidR="00894B4A" w:rsidRPr="00894B4A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DDCB" w14:textId="77777777" w:rsidR="00BC2C70" w:rsidRDefault="00BC2C70">
      <w:pPr>
        <w:spacing w:after="0" w:line="240" w:lineRule="auto"/>
      </w:pPr>
      <w:r>
        <w:separator/>
      </w:r>
    </w:p>
  </w:endnote>
  <w:endnote w:type="continuationSeparator" w:id="0">
    <w:p w14:paraId="59BD4DD2" w14:textId="77777777" w:rsidR="00BC2C70" w:rsidRDefault="00BC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D880" w14:textId="77777777" w:rsidR="00BC2C70" w:rsidRDefault="00BC2C70">
      <w:pPr>
        <w:spacing w:after="0" w:line="240" w:lineRule="auto"/>
      </w:pPr>
      <w:r>
        <w:separator/>
      </w:r>
    </w:p>
  </w:footnote>
  <w:footnote w:type="continuationSeparator" w:id="0">
    <w:p w14:paraId="5B604679" w14:textId="77777777" w:rsidR="00BC2C70" w:rsidRDefault="00BC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9279C"/>
    <w:multiLevelType w:val="hybridMultilevel"/>
    <w:tmpl w:val="8EBC6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733B3"/>
    <w:multiLevelType w:val="hybridMultilevel"/>
    <w:tmpl w:val="4FCCD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4FC"/>
    <w:multiLevelType w:val="hybridMultilevel"/>
    <w:tmpl w:val="5AF83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777CA"/>
    <w:multiLevelType w:val="hybridMultilevel"/>
    <w:tmpl w:val="B5506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A77C2"/>
    <w:multiLevelType w:val="hybridMultilevel"/>
    <w:tmpl w:val="33AA8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E68D3"/>
    <w:multiLevelType w:val="hybridMultilevel"/>
    <w:tmpl w:val="DB307A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4138A"/>
    <w:multiLevelType w:val="hybridMultilevel"/>
    <w:tmpl w:val="8C529B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12"/>
  </w:num>
  <w:num w:numId="11" w16cid:durableId="327946385">
    <w:abstractNumId w:val="11"/>
  </w:num>
  <w:num w:numId="12" w16cid:durableId="445930950">
    <w:abstractNumId w:val="14"/>
  </w:num>
  <w:num w:numId="13" w16cid:durableId="883297160">
    <w:abstractNumId w:val="9"/>
  </w:num>
  <w:num w:numId="14" w16cid:durableId="200556181">
    <w:abstractNumId w:val="10"/>
  </w:num>
  <w:num w:numId="15" w16cid:durableId="774713039">
    <w:abstractNumId w:val="16"/>
  </w:num>
  <w:num w:numId="16" w16cid:durableId="1945070515">
    <w:abstractNumId w:val="15"/>
  </w:num>
  <w:num w:numId="17" w16cid:durableId="30037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B23"/>
    <w:rsid w:val="00117938"/>
    <w:rsid w:val="0015074B"/>
    <w:rsid w:val="00157E59"/>
    <w:rsid w:val="001A7A7B"/>
    <w:rsid w:val="0029639D"/>
    <w:rsid w:val="00326F90"/>
    <w:rsid w:val="004A56E4"/>
    <w:rsid w:val="0053755D"/>
    <w:rsid w:val="0069565E"/>
    <w:rsid w:val="006D5E82"/>
    <w:rsid w:val="00747492"/>
    <w:rsid w:val="00777FAD"/>
    <w:rsid w:val="00780E0A"/>
    <w:rsid w:val="007A2D74"/>
    <w:rsid w:val="007B2109"/>
    <w:rsid w:val="0086539C"/>
    <w:rsid w:val="00894B4A"/>
    <w:rsid w:val="008B0472"/>
    <w:rsid w:val="008C4D6D"/>
    <w:rsid w:val="00A808F4"/>
    <w:rsid w:val="00AA1D8D"/>
    <w:rsid w:val="00B00067"/>
    <w:rsid w:val="00B47730"/>
    <w:rsid w:val="00BC2C70"/>
    <w:rsid w:val="00BF4324"/>
    <w:rsid w:val="00CB0664"/>
    <w:rsid w:val="00D51EB7"/>
    <w:rsid w:val="00D85372"/>
    <w:rsid w:val="00E17A3E"/>
    <w:rsid w:val="00E50C20"/>
    <w:rsid w:val="00ED1219"/>
    <w:rsid w:val="00EE29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2026-02-04T17:05:00Z</dcterms:created>
  <dcterms:modified xsi:type="dcterms:W3CDTF">2026-02-04T17:10:00Z</dcterms:modified>
  <cp:category>Mall</cp:category>
</cp:coreProperties>
</file>