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3DDBE864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2A23BA" w:rsidRPr="002A23BA">
        <w:rPr>
          <w:sz w:val="40"/>
          <w:szCs w:val="40"/>
        </w:rPr>
        <w:t>Mall_for_forfragningsunderlag_FFU</w:t>
      </w:r>
      <w:proofErr w:type="spellEnd"/>
    </w:p>
    <w:p w14:paraId="43B9BF1E" w14:textId="5D7B8B93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2A23BA" w:rsidRPr="002A23BA">
        <w:t xml:space="preserve">Rubrik- och </w:t>
      </w:r>
      <w:proofErr w:type="spellStart"/>
      <w:r w:rsidR="002A23BA" w:rsidRPr="002A23BA">
        <w:t>strukturmall</w:t>
      </w:r>
      <w:proofErr w:type="spellEnd"/>
      <w:r w:rsidR="002A23BA" w:rsidRPr="002A23BA">
        <w:t xml:space="preserve"> för </w:t>
      </w:r>
      <w:proofErr w:type="spellStart"/>
      <w:r w:rsidR="002A23BA" w:rsidRPr="002A23BA">
        <w:t>förfrågningsunderlag</w:t>
      </w:r>
      <w:proofErr w:type="spellEnd"/>
      <w:r w:rsidR="002A23BA" w:rsidRPr="002A23BA">
        <w:t xml:space="preserve"> (FFU) med </w:t>
      </w:r>
      <w:proofErr w:type="spellStart"/>
      <w:r w:rsidR="002A23BA" w:rsidRPr="002A23BA">
        <w:t>kravruta</w:t>
      </w:r>
      <w:proofErr w:type="spellEnd"/>
      <w:r w:rsidR="002A23BA" w:rsidRPr="002A23BA">
        <w:t xml:space="preserve"> och </w:t>
      </w:r>
      <w:proofErr w:type="spellStart"/>
      <w:r w:rsidR="002A23BA" w:rsidRPr="002A23BA">
        <w:t>bilageförteckning</w:t>
      </w:r>
      <w:proofErr w:type="spellEnd"/>
      <w:r w:rsidR="002A23BA" w:rsidRPr="002A23BA">
        <w:t xml:space="preserve"> – </w:t>
      </w:r>
      <w:proofErr w:type="spellStart"/>
      <w:r w:rsidR="002A23BA" w:rsidRPr="002A23BA">
        <w:t>gör</w:t>
      </w:r>
      <w:proofErr w:type="spellEnd"/>
      <w:r w:rsidR="002A23BA" w:rsidRPr="002A23BA">
        <w:t xml:space="preserve"> </w:t>
      </w:r>
      <w:proofErr w:type="spellStart"/>
      <w:r w:rsidR="002A23BA" w:rsidRPr="002A23BA">
        <w:t>upphandlingen</w:t>
      </w:r>
      <w:proofErr w:type="spellEnd"/>
      <w:r w:rsidR="002A23BA" w:rsidRPr="002A23BA">
        <w:t xml:space="preserve"> </w:t>
      </w:r>
      <w:proofErr w:type="spellStart"/>
      <w:r w:rsidR="002A23BA" w:rsidRPr="002A23BA">
        <w:t>tydlig</w:t>
      </w:r>
      <w:proofErr w:type="spellEnd"/>
      <w:r w:rsidR="002A23BA" w:rsidRPr="002A23BA">
        <w:t xml:space="preserve"> och </w:t>
      </w:r>
      <w:proofErr w:type="spellStart"/>
      <w:r w:rsidR="002A23BA" w:rsidRPr="002A23BA">
        <w:t>jämförbar</w:t>
      </w:r>
      <w:proofErr w:type="spellEnd"/>
      <w:r w:rsidR="002A23BA" w:rsidRPr="002A23BA">
        <w:t>.</w:t>
      </w:r>
    </w:p>
    <w:p w14:paraId="33ECCD67" w14:textId="77777777" w:rsidR="00747492" w:rsidRPr="00747492" w:rsidRDefault="00747492" w:rsidP="00747492">
      <w:pPr>
        <w:pStyle w:val="Rubrik2"/>
      </w:pPr>
      <w:proofErr w:type="spellStart"/>
      <w:r w:rsidRPr="00747492">
        <w:t>Mallinnehåll</w:t>
      </w:r>
      <w:proofErr w:type="spellEnd"/>
    </w:p>
    <w:p w14:paraId="3325A7E4" w14:textId="77777777" w:rsidR="00747492" w:rsidRDefault="00747492" w:rsidP="00747492">
      <w:pPr>
        <w:pStyle w:val="Rubrik3"/>
      </w:pPr>
      <w:proofErr w:type="spellStart"/>
      <w:r>
        <w:t>Syfte</w:t>
      </w:r>
      <w:proofErr w:type="spellEnd"/>
    </w:p>
    <w:p w14:paraId="7EF14EB4" w14:textId="732DF2CA" w:rsidR="00ED1219" w:rsidRDefault="002A23BA" w:rsidP="001A7A7B">
      <w:pPr>
        <w:rPr>
          <w:b/>
          <w:bCs/>
        </w:rPr>
      </w:pPr>
      <w:r w:rsidRPr="002A23BA">
        <w:t xml:space="preserve">Skapa </w:t>
      </w:r>
      <w:proofErr w:type="spellStart"/>
      <w:r w:rsidRPr="002A23BA">
        <w:t>ett</w:t>
      </w:r>
      <w:proofErr w:type="spellEnd"/>
      <w:r w:rsidRPr="002A23BA">
        <w:t xml:space="preserve"> </w:t>
      </w:r>
      <w:proofErr w:type="spellStart"/>
      <w:r w:rsidRPr="002A23BA">
        <w:t>tydligt</w:t>
      </w:r>
      <w:proofErr w:type="spellEnd"/>
      <w:r w:rsidRPr="002A23BA">
        <w:t xml:space="preserve"> FFU </w:t>
      </w:r>
      <w:proofErr w:type="spellStart"/>
      <w:r w:rsidRPr="002A23BA">
        <w:t>som</w:t>
      </w:r>
      <w:proofErr w:type="spellEnd"/>
      <w:r w:rsidRPr="002A23BA">
        <w:t xml:space="preserve"> </w:t>
      </w:r>
      <w:proofErr w:type="spellStart"/>
      <w:r w:rsidRPr="002A23BA">
        <w:t>minskar</w:t>
      </w:r>
      <w:proofErr w:type="spellEnd"/>
      <w:r w:rsidRPr="002A23BA">
        <w:t xml:space="preserve"> </w:t>
      </w:r>
      <w:proofErr w:type="spellStart"/>
      <w:r w:rsidRPr="002A23BA">
        <w:t>risken</w:t>
      </w:r>
      <w:proofErr w:type="spellEnd"/>
      <w:r w:rsidRPr="002A23BA">
        <w:t xml:space="preserve"> för </w:t>
      </w:r>
      <w:proofErr w:type="spellStart"/>
      <w:r w:rsidRPr="002A23BA">
        <w:t>missförstånd</w:t>
      </w:r>
      <w:proofErr w:type="spellEnd"/>
      <w:r w:rsidRPr="002A23BA">
        <w:t xml:space="preserve">, </w:t>
      </w:r>
      <w:proofErr w:type="spellStart"/>
      <w:r w:rsidRPr="002A23BA">
        <w:t>dyra</w:t>
      </w:r>
      <w:proofErr w:type="spellEnd"/>
      <w:r w:rsidRPr="002A23BA">
        <w:t xml:space="preserve"> </w:t>
      </w:r>
      <w:proofErr w:type="spellStart"/>
      <w:r w:rsidRPr="002A23BA">
        <w:t>tillägg</w:t>
      </w:r>
      <w:proofErr w:type="spellEnd"/>
      <w:r w:rsidRPr="002A23BA">
        <w:t xml:space="preserve"> (ÄTA) och </w:t>
      </w:r>
      <w:proofErr w:type="spellStart"/>
      <w:r w:rsidRPr="002A23BA">
        <w:t>svårjämförliga</w:t>
      </w:r>
      <w:proofErr w:type="spellEnd"/>
      <w:r w:rsidRPr="002A23BA">
        <w:t xml:space="preserve"> </w:t>
      </w:r>
      <w:proofErr w:type="spellStart"/>
      <w:r w:rsidRPr="002A23BA">
        <w:t>anbud</w:t>
      </w:r>
      <w:proofErr w:type="spellEnd"/>
      <w:r w:rsidR="00894B4A" w:rsidRPr="00894B4A">
        <w:t>.</w:t>
      </w:r>
    </w:p>
    <w:p w14:paraId="799DEEB8" w14:textId="45D10673" w:rsidR="00747492" w:rsidRDefault="00747492" w:rsidP="00747492">
      <w:pPr>
        <w:pStyle w:val="Rubrik3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118CD6B5" w14:textId="5DE54D68" w:rsidR="00ED1219" w:rsidRDefault="002A23BA" w:rsidP="00ED1219">
      <w:pPr>
        <w:pStyle w:val="Liststycke"/>
        <w:numPr>
          <w:ilvl w:val="0"/>
          <w:numId w:val="15"/>
        </w:numPr>
      </w:pPr>
      <w:proofErr w:type="spellStart"/>
      <w:r w:rsidRPr="002A23BA">
        <w:t>Inför</w:t>
      </w:r>
      <w:proofErr w:type="spellEnd"/>
      <w:r w:rsidRPr="002A23BA">
        <w:t xml:space="preserve"> </w:t>
      </w:r>
      <w:proofErr w:type="spellStart"/>
      <w:r w:rsidRPr="002A23BA">
        <w:t>upphandling</w:t>
      </w:r>
      <w:proofErr w:type="spellEnd"/>
      <w:r w:rsidRPr="002A23BA">
        <w:t xml:space="preserve"> av </w:t>
      </w:r>
      <w:proofErr w:type="spellStart"/>
      <w:r w:rsidRPr="002A23BA">
        <w:t>bygg</w:t>
      </w:r>
      <w:proofErr w:type="spellEnd"/>
      <w:r w:rsidRPr="002A23BA">
        <w:t>-/</w:t>
      </w:r>
      <w:proofErr w:type="spellStart"/>
      <w:r w:rsidRPr="002A23BA">
        <w:t>underhållsprojekt</w:t>
      </w:r>
      <w:proofErr w:type="spellEnd"/>
      <w:r w:rsidRPr="002A23BA">
        <w:t xml:space="preserve"> (</w:t>
      </w:r>
      <w:proofErr w:type="spellStart"/>
      <w:r w:rsidRPr="002A23BA">
        <w:t>tak</w:t>
      </w:r>
      <w:proofErr w:type="spellEnd"/>
      <w:r w:rsidRPr="002A23BA">
        <w:t xml:space="preserve">, </w:t>
      </w:r>
      <w:proofErr w:type="spellStart"/>
      <w:r w:rsidRPr="002A23BA">
        <w:t>fasad</w:t>
      </w:r>
      <w:proofErr w:type="spellEnd"/>
      <w:r w:rsidRPr="002A23BA">
        <w:t xml:space="preserve">, ventilation, </w:t>
      </w:r>
      <w:proofErr w:type="spellStart"/>
      <w:r w:rsidRPr="002A23BA">
        <w:t>stammar</w:t>
      </w:r>
      <w:proofErr w:type="spellEnd"/>
      <w:r w:rsidRPr="002A23BA">
        <w:t xml:space="preserve"> </w:t>
      </w:r>
      <w:proofErr w:type="spellStart"/>
      <w:r w:rsidRPr="002A23BA">
        <w:t>m.m.</w:t>
      </w:r>
      <w:proofErr w:type="spellEnd"/>
      <w:r w:rsidRPr="002A23BA">
        <w:t>).</w:t>
      </w:r>
    </w:p>
    <w:p w14:paraId="5034764A" w14:textId="3F88DDC2" w:rsidR="00ED1219" w:rsidRDefault="002A23BA" w:rsidP="00ED1219">
      <w:pPr>
        <w:pStyle w:val="Liststycke"/>
        <w:numPr>
          <w:ilvl w:val="0"/>
          <w:numId w:val="15"/>
        </w:numPr>
      </w:pPr>
      <w:proofErr w:type="spellStart"/>
      <w:r w:rsidRPr="002A23BA">
        <w:t>När</w:t>
      </w:r>
      <w:proofErr w:type="spellEnd"/>
      <w:r w:rsidRPr="002A23BA">
        <w:t xml:space="preserve"> </w:t>
      </w:r>
      <w:proofErr w:type="spellStart"/>
      <w:r w:rsidRPr="002A23BA">
        <w:t>ni</w:t>
      </w:r>
      <w:proofErr w:type="spellEnd"/>
      <w:r w:rsidRPr="002A23BA">
        <w:t xml:space="preserve"> </w:t>
      </w:r>
      <w:proofErr w:type="spellStart"/>
      <w:r w:rsidRPr="002A23BA">
        <w:t>vill</w:t>
      </w:r>
      <w:proofErr w:type="spellEnd"/>
      <w:r w:rsidRPr="002A23BA">
        <w:t xml:space="preserve"> </w:t>
      </w:r>
      <w:proofErr w:type="spellStart"/>
      <w:r w:rsidRPr="002A23BA">
        <w:t>kunna</w:t>
      </w:r>
      <w:proofErr w:type="spellEnd"/>
      <w:r w:rsidRPr="002A23BA">
        <w:t xml:space="preserve"> </w:t>
      </w:r>
      <w:proofErr w:type="spellStart"/>
      <w:r w:rsidRPr="002A23BA">
        <w:t>jämföra</w:t>
      </w:r>
      <w:proofErr w:type="spellEnd"/>
      <w:r w:rsidRPr="002A23BA">
        <w:t xml:space="preserve"> </w:t>
      </w:r>
      <w:proofErr w:type="spellStart"/>
      <w:r w:rsidRPr="002A23BA">
        <w:t>anbud</w:t>
      </w:r>
      <w:proofErr w:type="spellEnd"/>
      <w:r w:rsidRPr="002A23BA">
        <w:t xml:space="preserve"> </w:t>
      </w:r>
      <w:proofErr w:type="spellStart"/>
      <w:r w:rsidRPr="002A23BA">
        <w:t>på</w:t>
      </w:r>
      <w:proofErr w:type="spellEnd"/>
      <w:r w:rsidRPr="002A23BA">
        <w:t xml:space="preserve"> </w:t>
      </w:r>
      <w:proofErr w:type="spellStart"/>
      <w:r w:rsidRPr="002A23BA">
        <w:t>lika</w:t>
      </w:r>
      <w:proofErr w:type="spellEnd"/>
      <w:r w:rsidRPr="002A23BA">
        <w:t xml:space="preserve"> </w:t>
      </w:r>
      <w:proofErr w:type="spellStart"/>
      <w:r w:rsidRPr="002A23BA">
        <w:t>villkor</w:t>
      </w:r>
      <w:proofErr w:type="spellEnd"/>
      <w:r w:rsidRPr="002A23BA">
        <w:t>.</w:t>
      </w:r>
    </w:p>
    <w:p w14:paraId="35B53115" w14:textId="5B15FED9" w:rsidR="008C4D6D" w:rsidRPr="00ED1219" w:rsidRDefault="002A23BA" w:rsidP="00ED1219">
      <w:pPr>
        <w:pStyle w:val="Liststycke"/>
        <w:numPr>
          <w:ilvl w:val="0"/>
          <w:numId w:val="15"/>
        </w:numPr>
        <w:rPr>
          <w:b/>
          <w:bCs/>
        </w:rPr>
      </w:pPr>
      <w:proofErr w:type="spellStart"/>
      <w:r w:rsidRPr="002A23BA">
        <w:t>När</w:t>
      </w:r>
      <w:proofErr w:type="spellEnd"/>
      <w:r w:rsidRPr="002A23BA">
        <w:t xml:space="preserve"> </w:t>
      </w:r>
      <w:proofErr w:type="spellStart"/>
      <w:r w:rsidRPr="002A23BA">
        <w:t>ni</w:t>
      </w:r>
      <w:proofErr w:type="spellEnd"/>
      <w:r w:rsidRPr="002A23BA">
        <w:t xml:space="preserve"> </w:t>
      </w:r>
      <w:proofErr w:type="spellStart"/>
      <w:r w:rsidRPr="002A23BA">
        <w:t>vill</w:t>
      </w:r>
      <w:proofErr w:type="spellEnd"/>
      <w:r w:rsidRPr="002A23BA">
        <w:t xml:space="preserve"> </w:t>
      </w:r>
      <w:proofErr w:type="spellStart"/>
      <w:r w:rsidRPr="002A23BA">
        <w:t>tydliggöra</w:t>
      </w:r>
      <w:proofErr w:type="spellEnd"/>
      <w:r w:rsidRPr="002A23BA">
        <w:t xml:space="preserve"> </w:t>
      </w:r>
      <w:proofErr w:type="spellStart"/>
      <w:r w:rsidRPr="002A23BA">
        <w:t>omfattning</w:t>
      </w:r>
      <w:proofErr w:type="spellEnd"/>
      <w:r w:rsidRPr="002A23BA">
        <w:t xml:space="preserve">, </w:t>
      </w:r>
      <w:proofErr w:type="spellStart"/>
      <w:r w:rsidRPr="002A23BA">
        <w:t>krav</w:t>
      </w:r>
      <w:proofErr w:type="spellEnd"/>
      <w:r w:rsidRPr="002A23BA">
        <w:t xml:space="preserve"> och </w:t>
      </w:r>
      <w:proofErr w:type="spellStart"/>
      <w:r w:rsidRPr="002A23BA">
        <w:t>ansvar</w:t>
      </w:r>
      <w:proofErr w:type="spellEnd"/>
      <w:r w:rsidRPr="002A23BA">
        <w:t>.</w:t>
      </w:r>
    </w:p>
    <w:p w14:paraId="4FD4E553" w14:textId="756BE0D4" w:rsidR="00747492" w:rsidRPr="00747492" w:rsidRDefault="00747492" w:rsidP="00780E0A">
      <w:pPr>
        <w:pStyle w:val="Rubrik2"/>
      </w:pPr>
      <w:proofErr w:type="spellStart"/>
      <w:r w:rsidRPr="00747492">
        <w:t>Instruktion</w:t>
      </w:r>
      <w:proofErr w:type="spellEnd"/>
    </w:p>
    <w:p w14:paraId="36748D21" w14:textId="77777777" w:rsidR="002A23BA" w:rsidRDefault="002A23BA" w:rsidP="002A23BA">
      <w:r>
        <w:t xml:space="preserve">Steg 1: </w:t>
      </w:r>
      <w:proofErr w:type="spellStart"/>
      <w:r>
        <w:t>Fyll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projektinfo</w:t>
      </w:r>
      <w:proofErr w:type="spellEnd"/>
      <w:r>
        <w:t xml:space="preserve"> och </w:t>
      </w:r>
      <w:proofErr w:type="spellStart"/>
      <w:r>
        <w:t>omfattning</w:t>
      </w:r>
      <w:proofErr w:type="spellEnd"/>
      <w:r>
        <w:t>.</w:t>
      </w:r>
    </w:p>
    <w:p w14:paraId="3056EAFA" w14:textId="77777777" w:rsidR="002A23BA" w:rsidRDefault="002A23BA" w:rsidP="002A23BA">
      <w:r>
        <w:t xml:space="preserve">Steg 2: </w:t>
      </w:r>
      <w:proofErr w:type="spellStart"/>
      <w:r>
        <w:t>Sätt</w:t>
      </w:r>
      <w:proofErr w:type="spellEnd"/>
      <w:r>
        <w:t xml:space="preserve"> </w:t>
      </w:r>
      <w:proofErr w:type="spellStart"/>
      <w:r>
        <w:t>krav</w:t>
      </w:r>
      <w:proofErr w:type="spellEnd"/>
      <w:r>
        <w:t xml:space="preserve"> (ska-</w:t>
      </w:r>
      <w:proofErr w:type="spellStart"/>
      <w:r>
        <w:t>krav</w:t>
      </w:r>
      <w:proofErr w:type="spellEnd"/>
      <w:r>
        <w:t xml:space="preserve">) och </w:t>
      </w:r>
      <w:proofErr w:type="spellStart"/>
      <w:r>
        <w:t>utvärderingskriterier</w:t>
      </w:r>
      <w:proofErr w:type="spellEnd"/>
      <w:r>
        <w:t>.</w:t>
      </w:r>
    </w:p>
    <w:p w14:paraId="1181574F" w14:textId="77777777" w:rsidR="002A23BA" w:rsidRDefault="002A23BA" w:rsidP="002A23BA">
      <w:r>
        <w:t xml:space="preserve">Steg 3: </w:t>
      </w:r>
      <w:proofErr w:type="spellStart"/>
      <w:r>
        <w:t>Bifoga</w:t>
      </w:r>
      <w:proofErr w:type="spellEnd"/>
      <w:r>
        <w:t xml:space="preserve"> </w:t>
      </w:r>
      <w:proofErr w:type="spellStart"/>
      <w:r>
        <w:t>relevanta</w:t>
      </w:r>
      <w:proofErr w:type="spellEnd"/>
      <w:r>
        <w:t xml:space="preserve"> </w:t>
      </w:r>
      <w:proofErr w:type="spellStart"/>
      <w:r>
        <w:t>underlag</w:t>
      </w:r>
      <w:proofErr w:type="spellEnd"/>
      <w:r>
        <w:t xml:space="preserve"> och </w:t>
      </w:r>
      <w:proofErr w:type="spellStart"/>
      <w:r>
        <w:t>ange</w:t>
      </w:r>
      <w:proofErr w:type="spellEnd"/>
      <w:r>
        <w:t xml:space="preserve"> </w:t>
      </w:r>
      <w:proofErr w:type="spellStart"/>
      <w:r>
        <w:t>anbudsformalia</w:t>
      </w:r>
      <w:proofErr w:type="spellEnd"/>
      <w:r>
        <w:t>.</w:t>
      </w:r>
    </w:p>
    <w:p w14:paraId="595F23FE" w14:textId="29FF270D" w:rsidR="001A7A7B" w:rsidRDefault="002A23BA" w:rsidP="002A23BA">
      <w:r>
        <w:t xml:space="preserve">Steg 4: </w:t>
      </w:r>
      <w:proofErr w:type="spellStart"/>
      <w:r>
        <w:t>Skicka</w:t>
      </w:r>
      <w:proofErr w:type="spellEnd"/>
      <w:r>
        <w:t xml:space="preserve"> till </w:t>
      </w:r>
      <w:proofErr w:type="spellStart"/>
      <w:r>
        <w:t>utvalda</w:t>
      </w:r>
      <w:proofErr w:type="spellEnd"/>
      <w:r>
        <w:t xml:space="preserve"> </w:t>
      </w:r>
      <w:proofErr w:type="spellStart"/>
      <w:r>
        <w:t>leverantörer</w:t>
      </w:r>
      <w:proofErr w:type="spellEnd"/>
      <w:r>
        <w:t xml:space="preserve"> och </w:t>
      </w:r>
      <w:proofErr w:type="spellStart"/>
      <w:r>
        <w:t>hantera</w:t>
      </w:r>
      <w:proofErr w:type="spellEnd"/>
      <w:r>
        <w:t xml:space="preserve">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skriftligt</w:t>
      </w:r>
      <w:proofErr w:type="spellEnd"/>
      <w:r>
        <w:t>.</w:t>
      </w:r>
    </w:p>
    <w:p w14:paraId="155314D5" w14:textId="5B4BB0BB" w:rsidR="002A23BA" w:rsidRDefault="002A23BA" w:rsidP="002A23BA">
      <w:pPr>
        <w:pStyle w:val="Rubrik2"/>
      </w:pPr>
      <w:r w:rsidRPr="002A23BA">
        <w:t xml:space="preserve">1) </w:t>
      </w:r>
      <w:proofErr w:type="spellStart"/>
      <w:r w:rsidRPr="002A23BA">
        <w:t>Projektinformation</w:t>
      </w:r>
      <w:proofErr w:type="spellEnd"/>
    </w:p>
    <w:tbl>
      <w:tblPr>
        <w:tblW w:w="9067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386"/>
      </w:tblGrid>
      <w:tr w:rsidR="002A23BA" w:rsidRPr="002A23BA" w14:paraId="4C46778E" w14:textId="77777777" w:rsidTr="002A23BA">
        <w:trPr>
          <w:tblHeader/>
          <w:tblCellSpacing w:w="15" w:type="dxa"/>
        </w:trPr>
        <w:tc>
          <w:tcPr>
            <w:tcW w:w="3636" w:type="dxa"/>
            <w:vAlign w:val="center"/>
            <w:hideMark/>
          </w:tcPr>
          <w:p w14:paraId="085B495C" w14:textId="77777777" w:rsidR="002A23BA" w:rsidRPr="002A23BA" w:rsidRDefault="002A23BA" w:rsidP="002A23BA">
            <w:pPr>
              <w:rPr>
                <w:b/>
                <w:bCs/>
                <w:lang w:val="sv-SE"/>
              </w:rPr>
            </w:pPr>
            <w:r w:rsidRPr="002A23BA">
              <w:rPr>
                <w:b/>
                <w:bCs/>
                <w:lang w:val="sv-SE"/>
              </w:rPr>
              <w:t>Fält</w:t>
            </w:r>
          </w:p>
        </w:tc>
        <w:tc>
          <w:tcPr>
            <w:tcW w:w="5341" w:type="dxa"/>
            <w:vAlign w:val="center"/>
            <w:hideMark/>
          </w:tcPr>
          <w:p w14:paraId="3119F7DC" w14:textId="77777777" w:rsidR="002A23BA" w:rsidRPr="002A23BA" w:rsidRDefault="002A23BA" w:rsidP="002A23BA">
            <w:pPr>
              <w:rPr>
                <w:b/>
                <w:bCs/>
                <w:lang w:val="sv-SE"/>
              </w:rPr>
            </w:pPr>
            <w:r w:rsidRPr="002A23BA">
              <w:rPr>
                <w:b/>
                <w:bCs/>
                <w:lang w:val="sv-SE"/>
              </w:rPr>
              <w:t>Innehåll</w:t>
            </w:r>
          </w:p>
        </w:tc>
      </w:tr>
      <w:tr w:rsidR="002A23BA" w:rsidRPr="002A23BA" w14:paraId="74E2AA06" w14:textId="77777777" w:rsidTr="002A23BA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46656B1C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Beställare (BRF/fastighetsägare)</w:t>
            </w:r>
          </w:p>
        </w:tc>
        <w:tc>
          <w:tcPr>
            <w:tcW w:w="5341" w:type="dxa"/>
            <w:vAlign w:val="center"/>
            <w:hideMark/>
          </w:tcPr>
          <w:p w14:paraId="3BCAF9EC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6673CB93" w14:textId="77777777" w:rsidTr="002A23BA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36A19979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Kontaktperson</w:t>
            </w:r>
          </w:p>
        </w:tc>
        <w:tc>
          <w:tcPr>
            <w:tcW w:w="5341" w:type="dxa"/>
            <w:vAlign w:val="center"/>
            <w:hideMark/>
          </w:tcPr>
          <w:p w14:paraId="70898302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1257A122" w14:textId="77777777" w:rsidTr="002A23BA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0355BD51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Projekt/åtgärd</w:t>
            </w:r>
          </w:p>
        </w:tc>
        <w:tc>
          <w:tcPr>
            <w:tcW w:w="5341" w:type="dxa"/>
            <w:vAlign w:val="center"/>
            <w:hideMark/>
          </w:tcPr>
          <w:p w14:paraId="0B4C8A05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38703E1A" w14:textId="77777777" w:rsidTr="002A23BA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46CD5B7C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Fastighet/adress</w:t>
            </w:r>
          </w:p>
        </w:tc>
        <w:tc>
          <w:tcPr>
            <w:tcW w:w="5341" w:type="dxa"/>
            <w:vAlign w:val="center"/>
            <w:hideMark/>
          </w:tcPr>
          <w:p w14:paraId="4F3B7E7C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6A7324F9" w14:textId="77777777" w:rsidTr="002A23BA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450B4A3B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Bakgrund (kort)</w:t>
            </w:r>
          </w:p>
        </w:tc>
        <w:tc>
          <w:tcPr>
            <w:tcW w:w="5341" w:type="dxa"/>
            <w:vAlign w:val="center"/>
            <w:hideMark/>
          </w:tcPr>
          <w:p w14:paraId="5D2B8AA8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5AA7F569" w14:textId="77777777" w:rsidTr="002A23BA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5E5E4B68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Mål med projektet</w:t>
            </w:r>
          </w:p>
        </w:tc>
        <w:tc>
          <w:tcPr>
            <w:tcW w:w="5341" w:type="dxa"/>
            <w:vAlign w:val="center"/>
            <w:hideMark/>
          </w:tcPr>
          <w:p w14:paraId="627FC4A6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11EB2E25" w14:textId="77777777" w:rsidTr="002A23BA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787EA691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Preliminär tidplan (start/slut)</w:t>
            </w:r>
          </w:p>
        </w:tc>
        <w:tc>
          <w:tcPr>
            <w:tcW w:w="5341" w:type="dxa"/>
            <w:vAlign w:val="center"/>
            <w:hideMark/>
          </w:tcPr>
          <w:p w14:paraId="2DC8F852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5665C93F" w14:textId="77777777" w:rsidTr="002A23BA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0655F871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Budgetram (om anges)</w:t>
            </w:r>
          </w:p>
        </w:tc>
        <w:tc>
          <w:tcPr>
            <w:tcW w:w="5341" w:type="dxa"/>
            <w:vAlign w:val="center"/>
            <w:hideMark/>
          </w:tcPr>
          <w:p w14:paraId="2B28C6F7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</w:tbl>
    <w:p w14:paraId="6CEA4907" w14:textId="77777777" w:rsidR="002A23BA" w:rsidRDefault="002A23BA" w:rsidP="002A23BA"/>
    <w:p w14:paraId="324FC546" w14:textId="77777777" w:rsidR="002A23BA" w:rsidRDefault="002A23BA" w:rsidP="002A23BA"/>
    <w:p w14:paraId="68109179" w14:textId="605F57FC" w:rsidR="002A23BA" w:rsidRDefault="002A23BA" w:rsidP="002A23BA">
      <w:pPr>
        <w:pStyle w:val="Rubrik2"/>
      </w:pPr>
      <w:r w:rsidRPr="002A23BA">
        <w:lastRenderedPageBreak/>
        <w:t xml:space="preserve">2) </w:t>
      </w:r>
      <w:proofErr w:type="spellStart"/>
      <w:r w:rsidRPr="002A23BA">
        <w:t>Omfattning</w:t>
      </w:r>
      <w:proofErr w:type="spellEnd"/>
      <w:r w:rsidRPr="002A23BA">
        <w:t xml:space="preserve"> (</w:t>
      </w:r>
      <w:proofErr w:type="spellStart"/>
      <w:r w:rsidRPr="002A23BA">
        <w:t>vad</w:t>
      </w:r>
      <w:proofErr w:type="spellEnd"/>
      <w:r w:rsidRPr="002A23BA">
        <w:t xml:space="preserve"> </w:t>
      </w:r>
      <w:proofErr w:type="spellStart"/>
      <w:r w:rsidRPr="002A23BA">
        <w:t>ingår</w:t>
      </w:r>
      <w:proofErr w:type="spellEnd"/>
      <w:r w:rsidRPr="002A23BA">
        <w:t>?)</w:t>
      </w:r>
    </w:p>
    <w:p w14:paraId="78F00133" w14:textId="77777777" w:rsidR="002A23BA" w:rsidRDefault="002A23BA" w:rsidP="002A23BA">
      <w:proofErr w:type="spellStart"/>
      <w:r>
        <w:t>Beskriv</w:t>
      </w:r>
      <w:proofErr w:type="spellEnd"/>
      <w:r>
        <w:t xml:space="preserve"> </w:t>
      </w:r>
      <w:proofErr w:type="spellStart"/>
      <w:r>
        <w:t>tydligt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ingår</w:t>
      </w:r>
      <w:proofErr w:type="spellEnd"/>
      <w:r>
        <w:t xml:space="preserve"> och </w:t>
      </w:r>
      <w:proofErr w:type="spellStart"/>
      <w:r>
        <w:t>vad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ingår</w:t>
      </w:r>
      <w:proofErr w:type="spellEnd"/>
      <w:r>
        <w:t>.</w:t>
      </w:r>
    </w:p>
    <w:p w14:paraId="62965E10" w14:textId="77777777" w:rsidR="002A23BA" w:rsidRDefault="002A23BA" w:rsidP="002A23BA">
      <w:pPr>
        <w:pStyle w:val="Rubrik4"/>
      </w:pPr>
      <w:proofErr w:type="spellStart"/>
      <w:r>
        <w:t>Ingår</w:t>
      </w:r>
      <w:proofErr w:type="spellEnd"/>
    </w:p>
    <w:p w14:paraId="43A18542" w14:textId="77777777" w:rsidR="002A23BA" w:rsidRDefault="002A23BA" w:rsidP="002A23BA">
      <w:r>
        <w:t>…</w:t>
      </w:r>
    </w:p>
    <w:p w14:paraId="6699186F" w14:textId="77777777" w:rsidR="002A23BA" w:rsidRDefault="002A23BA" w:rsidP="002A23BA">
      <w:r>
        <w:t>…</w:t>
      </w:r>
    </w:p>
    <w:p w14:paraId="523C9F82" w14:textId="77777777" w:rsidR="002A23BA" w:rsidRDefault="002A23BA" w:rsidP="002A23BA">
      <w:pPr>
        <w:pStyle w:val="Rubrik4"/>
      </w:pPr>
      <w:proofErr w:type="spellStart"/>
      <w:r>
        <w:t>Ingår</w:t>
      </w:r>
      <w:proofErr w:type="spellEnd"/>
      <w:r>
        <w:t xml:space="preserve"> </w:t>
      </w:r>
      <w:proofErr w:type="spellStart"/>
      <w:r>
        <w:t>inte</w:t>
      </w:r>
      <w:proofErr w:type="spellEnd"/>
    </w:p>
    <w:p w14:paraId="354B82A7" w14:textId="77777777" w:rsidR="002A23BA" w:rsidRDefault="002A23BA" w:rsidP="002A23BA">
      <w:r>
        <w:t>…</w:t>
      </w:r>
    </w:p>
    <w:p w14:paraId="494973D8" w14:textId="2A3DD7BB" w:rsidR="002A23BA" w:rsidRDefault="002A23BA" w:rsidP="002A23BA">
      <w:r>
        <w:t>…</w:t>
      </w:r>
    </w:p>
    <w:p w14:paraId="3C5FFA6C" w14:textId="77777777" w:rsidR="002A23BA" w:rsidRDefault="002A23BA" w:rsidP="002A23BA"/>
    <w:p w14:paraId="165D6F7E" w14:textId="2E89DEF9" w:rsidR="002A23BA" w:rsidRDefault="002A23BA" w:rsidP="002A23BA">
      <w:pPr>
        <w:pStyle w:val="Rubrik2"/>
      </w:pPr>
      <w:r w:rsidRPr="002A23BA">
        <w:t xml:space="preserve">3) </w:t>
      </w:r>
      <w:proofErr w:type="spellStart"/>
      <w:r w:rsidRPr="002A23BA">
        <w:t>Utförandekrav</w:t>
      </w:r>
      <w:proofErr w:type="spellEnd"/>
      <w:r w:rsidRPr="002A23BA">
        <w:t xml:space="preserve"> (ska-</w:t>
      </w:r>
      <w:proofErr w:type="spellStart"/>
      <w:r w:rsidRPr="002A23BA">
        <w:t>krav</w:t>
      </w:r>
      <w:proofErr w:type="spellEnd"/>
      <w:r w:rsidRPr="002A23BA">
        <w:t>)</w:t>
      </w:r>
    </w:p>
    <w:tbl>
      <w:tblPr>
        <w:tblW w:w="9209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2A23BA" w:rsidRPr="002A23BA" w14:paraId="51CE1AD2" w14:textId="77777777" w:rsidTr="002A23BA">
        <w:trPr>
          <w:tblHeader/>
          <w:tblCellSpacing w:w="15" w:type="dxa"/>
        </w:trPr>
        <w:tc>
          <w:tcPr>
            <w:tcW w:w="2927" w:type="dxa"/>
            <w:vAlign w:val="center"/>
            <w:hideMark/>
          </w:tcPr>
          <w:p w14:paraId="7B2502A1" w14:textId="77777777" w:rsidR="002A23BA" w:rsidRPr="002A23BA" w:rsidRDefault="002A23BA" w:rsidP="002A23BA">
            <w:pPr>
              <w:rPr>
                <w:b/>
                <w:bCs/>
                <w:lang w:val="sv-SE"/>
              </w:rPr>
            </w:pPr>
            <w:r w:rsidRPr="002A23BA">
              <w:rPr>
                <w:b/>
                <w:bCs/>
                <w:lang w:val="sv-SE"/>
              </w:rPr>
              <w:t>Kravområde</w:t>
            </w:r>
          </w:p>
        </w:tc>
        <w:tc>
          <w:tcPr>
            <w:tcW w:w="3089" w:type="dxa"/>
            <w:vAlign w:val="center"/>
            <w:hideMark/>
          </w:tcPr>
          <w:p w14:paraId="55E2D66B" w14:textId="77777777" w:rsidR="002A23BA" w:rsidRPr="002A23BA" w:rsidRDefault="002A23BA" w:rsidP="002A23BA">
            <w:pPr>
              <w:rPr>
                <w:b/>
                <w:bCs/>
                <w:lang w:val="sv-SE"/>
              </w:rPr>
            </w:pPr>
            <w:r w:rsidRPr="002A23BA">
              <w:rPr>
                <w:b/>
                <w:bCs/>
                <w:lang w:val="sv-SE"/>
              </w:rPr>
              <w:t>Ska-krav (beskriv)</w:t>
            </w:r>
          </w:p>
        </w:tc>
        <w:tc>
          <w:tcPr>
            <w:tcW w:w="3073" w:type="dxa"/>
            <w:vAlign w:val="center"/>
            <w:hideMark/>
          </w:tcPr>
          <w:p w14:paraId="7A48B17E" w14:textId="77777777" w:rsidR="002A23BA" w:rsidRPr="002A23BA" w:rsidRDefault="002A23BA" w:rsidP="002A23BA">
            <w:pPr>
              <w:rPr>
                <w:b/>
                <w:bCs/>
                <w:lang w:val="sv-SE"/>
              </w:rPr>
            </w:pPr>
            <w:r w:rsidRPr="002A23BA">
              <w:rPr>
                <w:b/>
                <w:bCs/>
                <w:lang w:val="sv-SE"/>
              </w:rPr>
              <w:t>Kommentar</w:t>
            </w:r>
          </w:p>
        </w:tc>
      </w:tr>
      <w:tr w:rsidR="002A23BA" w:rsidRPr="002A23BA" w14:paraId="3A6B50B0" w14:textId="77777777" w:rsidTr="002A23BA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6AE7C16E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Kvalitet/standard</w:t>
            </w:r>
          </w:p>
        </w:tc>
        <w:tc>
          <w:tcPr>
            <w:tcW w:w="3089" w:type="dxa"/>
            <w:vAlign w:val="center"/>
            <w:hideMark/>
          </w:tcPr>
          <w:p w14:paraId="57F47C51" w14:textId="77777777" w:rsidR="002A23BA" w:rsidRPr="002A23BA" w:rsidRDefault="002A23BA" w:rsidP="002A23BA">
            <w:pPr>
              <w:rPr>
                <w:lang w:val="sv-SE"/>
              </w:rPr>
            </w:pPr>
          </w:p>
        </w:tc>
        <w:tc>
          <w:tcPr>
            <w:tcW w:w="3073" w:type="dxa"/>
            <w:vAlign w:val="center"/>
            <w:hideMark/>
          </w:tcPr>
          <w:p w14:paraId="595203DE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0091A7B3" w14:textId="77777777" w:rsidTr="002A23BA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42033F23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Material/produkter</w:t>
            </w:r>
          </w:p>
        </w:tc>
        <w:tc>
          <w:tcPr>
            <w:tcW w:w="3089" w:type="dxa"/>
            <w:vAlign w:val="center"/>
            <w:hideMark/>
          </w:tcPr>
          <w:p w14:paraId="1199FB55" w14:textId="77777777" w:rsidR="002A23BA" w:rsidRPr="002A23BA" w:rsidRDefault="002A23BA" w:rsidP="002A23BA">
            <w:pPr>
              <w:rPr>
                <w:lang w:val="sv-SE"/>
              </w:rPr>
            </w:pPr>
          </w:p>
        </w:tc>
        <w:tc>
          <w:tcPr>
            <w:tcW w:w="3073" w:type="dxa"/>
            <w:vAlign w:val="center"/>
            <w:hideMark/>
          </w:tcPr>
          <w:p w14:paraId="5B4BA8A5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698264BB" w14:textId="77777777" w:rsidTr="002A23BA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6EDB24C3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Arbetsmiljö &amp; säkerhet</w:t>
            </w:r>
          </w:p>
        </w:tc>
        <w:tc>
          <w:tcPr>
            <w:tcW w:w="3089" w:type="dxa"/>
            <w:vAlign w:val="center"/>
            <w:hideMark/>
          </w:tcPr>
          <w:p w14:paraId="681E4985" w14:textId="77777777" w:rsidR="002A23BA" w:rsidRPr="002A23BA" w:rsidRDefault="002A23BA" w:rsidP="002A23BA">
            <w:pPr>
              <w:rPr>
                <w:lang w:val="sv-SE"/>
              </w:rPr>
            </w:pPr>
          </w:p>
        </w:tc>
        <w:tc>
          <w:tcPr>
            <w:tcW w:w="3073" w:type="dxa"/>
            <w:vAlign w:val="center"/>
            <w:hideMark/>
          </w:tcPr>
          <w:p w14:paraId="6CF76248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34CD76A7" w14:textId="77777777" w:rsidTr="002A23BA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4A5F4E72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Miljö/avfallshantering</w:t>
            </w:r>
          </w:p>
        </w:tc>
        <w:tc>
          <w:tcPr>
            <w:tcW w:w="3089" w:type="dxa"/>
            <w:vAlign w:val="center"/>
            <w:hideMark/>
          </w:tcPr>
          <w:p w14:paraId="45515690" w14:textId="77777777" w:rsidR="002A23BA" w:rsidRPr="002A23BA" w:rsidRDefault="002A23BA" w:rsidP="002A23BA">
            <w:pPr>
              <w:rPr>
                <w:lang w:val="sv-SE"/>
              </w:rPr>
            </w:pPr>
          </w:p>
        </w:tc>
        <w:tc>
          <w:tcPr>
            <w:tcW w:w="3073" w:type="dxa"/>
            <w:vAlign w:val="center"/>
            <w:hideMark/>
          </w:tcPr>
          <w:p w14:paraId="5C72A269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4F85FF46" w14:textId="77777777" w:rsidTr="002A23BA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494DBCB5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Skydd av boende/fastighet</w:t>
            </w:r>
          </w:p>
        </w:tc>
        <w:tc>
          <w:tcPr>
            <w:tcW w:w="3089" w:type="dxa"/>
            <w:vAlign w:val="center"/>
            <w:hideMark/>
          </w:tcPr>
          <w:p w14:paraId="464D5601" w14:textId="77777777" w:rsidR="002A23BA" w:rsidRPr="002A23BA" w:rsidRDefault="002A23BA" w:rsidP="002A23BA">
            <w:pPr>
              <w:rPr>
                <w:lang w:val="sv-SE"/>
              </w:rPr>
            </w:pPr>
          </w:p>
        </w:tc>
        <w:tc>
          <w:tcPr>
            <w:tcW w:w="3073" w:type="dxa"/>
            <w:vAlign w:val="center"/>
            <w:hideMark/>
          </w:tcPr>
          <w:p w14:paraId="1FE92D92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64A2B5EA" w14:textId="77777777" w:rsidTr="002A23BA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629EF3F9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Dokumentation</w:t>
            </w:r>
          </w:p>
        </w:tc>
        <w:tc>
          <w:tcPr>
            <w:tcW w:w="3089" w:type="dxa"/>
            <w:vAlign w:val="center"/>
            <w:hideMark/>
          </w:tcPr>
          <w:p w14:paraId="0702859B" w14:textId="77777777" w:rsidR="002A23BA" w:rsidRPr="002A23BA" w:rsidRDefault="002A23BA" w:rsidP="002A23BA">
            <w:pPr>
              <w:rPr>
                <w:lang w:val="sv-SE"/>
              </w:rPr>
            </w:pPr>
          </w:p>
        </w:tc>
        <w:tc>
          <w:tcPr>
            <w:tcW w:w="3073" w:type="dxa"/>
            <w:vAlign w:val="center"/>
            <w:hideMark/>
          </w:tcPr>
          <w:p w14:paraId="06CC3F3D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0E914287" w14:textId="77777777" w:rsidTr="002A23BA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5129B909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Garantier</w:t>
            </w:r>
          </w:p>
        </w:tc>
        <w:tc>
          <w:tcPr>
            <w:tcW w:w="3089" w:type="dxa"/>
            <w:vAlign w:val="center"/>
            <w:hideMark/>
          </w:tcPr>
          <w:p w14:paraId="48AC5EBE" w14:textId="77777777" w:rsidR="002A23BA" w:rsidRPr="002A23BA" w:rsidRDefault="002A23BA" w:rsidP="002A23BA">
            <w:pPr>
              <w:rPr>
                <w:lang w:val="sv-SE"/>
              </w:rPr>
            </w:pPr>
          </w:p>
        </w:tc>
        <w:tc>
          <w:tcPr>
            <w:tcW w:w="3073" w:type="dxa"/>
            <w:vAlign w:val="center"/>
            <w:hideMark/>
          </w:tcPr>
          <w:p w14:paraId="17BB7C03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26AFDF6B" w14:textId="77777777" w:rsidTr="002A23BA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75B1FACC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Försäkring/ansvar</w:t>
            </w:r>
          </w:p>
        </w:tc>
        <w:tc>
          <w:tcPr>
            <w:tcW w:w="3089" w:type="dxa"/>
            <w:vAlign w:val="center"/>
            <w:hideMark/>
          </w:tcPr>
          <w:p w14:paraId="47EF686F" w14:textId="77777777" w:rsidR="002A23BA" w:rsidRPr="002A23BA" w:rsidRDefault="002A23BA" w:rsidP="002A23BA">
            <w:pPr>
              <w:rPr>
                <w:lang w:val="sv-SE"/>
              </w:rPr>
            </w:pPr>
          </w:p>
        </w:tc>
        <w:tc>
          <w:tcPr>
            <w:tcW w:w="3073" w:type="dxa"/>
            <w:vAlign w:val="center"/>
            <w:hideMark/>
          </w:tcPr>
          <w:p w14:paraId="46863BC5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1386A25E" w14:textId="77777777" w:rsidTr="002A23BA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441AC019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Referenser</w:t>
            </w:r>
          </w:p>
        </w:tc>
        <w:tc>
          <w:tcPr>
            <w:tcW w:w="3089" w:type="dxa"/>
            <w:vAlign w:val="center"/>
            <w:hideMark/>
          </w:tcPr>
          <w:p w14:paraId="514849B6" w14:textId="77777777" w:rsidR="002A23BA" w:rsidRPr="002A23BA" w:rsidRDefault="002A23BA" w:rsidP="002A23BA">
            <w:pPr>
              <w:rPr>
                <w:lang w:val="sv-SE"/>
              </w:rPr>
            </w:pPr>
          </w:p>
        </w:tc>
        <w:tc>
          <w:tcPr>
            <w:tcW w:w="3073" w:type="dxa"/>
            <w:vAlign w:val="center"/>
            <w:hideMark/>
          </w:tcPr>
          <w:p w14:paraId="5D40A1A8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</w:tbl>
    <w:p w14:paraId="4F46FABC" w14:textId="77777777" w:rsidR="002A23BA" w:rsidRDefault="002A23BA" w:rsidP="002A23BA"/>
    <w:p w14:paraId="598C5942" w14:textId="04BCBC99" w:rsidR="002A23BA" w:rsidRDefault="002A23BA" w:rsidP="002A23BA">
      <w:pPr>
        <w:pStyle w:val="Rubrik2"/>
      </w:pPr>
      <w:r w:rsidRPr="002A23BA">
        <w:t xml:space="preserve">4) </w:t>
      </w:r>
      <w:proofErr w:type="spellStart"/>
      <w:r w:rsidRPr="002A23BA">
        <w:t>Anbudsformalia</w:t>
      </w:r>
      <w:proofErr w:type="spellEnd"/>
    </w:p>
    <w:tbl>
      <w:tblPr>
        <w:tblW w:w="9209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4934"/>
      </w:tblGrid>
      <w:tr w:rsidR="002A23BA" w:rsidRPr="002A23BA" w14:paraId="6850AC9E" w14:textId="77777777" w:rsidTr="002A23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B97DBA" w14:textId="77777777" w:rsidR="002A23BA" w:rsidRPr="002A23BA" w:rsidRDefault="002A23BA" w:rsidP="002A23BA">
            <w:pPr>
              <w:rPr>
                <w:b/>
                <w:bCs/>
                <w:lang w:val="sv-SE"/>
              </w:rPr>
            </w:pPr>
            <w:r w:rsidRPr="002A23BA">
              <w:rPr>
                <w:b/>
                <w:bCs/>
                <w:lang w:val="sv-SE"/>
              </w:rPr>
              <w:t>Punkt</w:t>
            </w:r>
          </w:p>
        </w:tc>
        <w:tc>
          <w:tcPr>
            <w:tcW w:w="4889" w:type="dxa"/>
            <w:vAlign w:val="center"/>
            <w:hideMark/>
          </w:tcPr>
          <w:p w14:paraId="5B18FA8C" w14:textId="77777777" w:rsidR="002A23BA" w:rsidRPr="002A23BA" w:rsidRDefault="002A23BA" w:rsidP="002A23BA">
            <w:pPr>
              <w:rPr>
                <w:b/>
                <w:bCs/>
                <w:lang w:val="sv-SE"/>
              </w:rPr>
            </w:pPr>
            <w:r w:rsidRPr="002A23BA">
              <w:rPr>
                <w:b/>
                <w:bCs/>
                <w:lang w:val="sv-SE"/>
              </w:rPr>
              <w:t>Innehåll</w:t>
            </w:r>
          </w:p>
        </w:tc>
      </w:tr>
      <w:tr w:rsidR="002A23BA" w:rsidRPr="002A23BA" w14:paraId="3012151E" w14:textId="77777777" w:rsidTr="002A23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B087B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Sista anbudsdag</w:t>
            </w:r>
          </w:p>
        </w:tc>
        <w:tc>
          <w:tcPr>
            <w:tcW w:w="4889" w:type="dxa"/>
            <w:vAlign w:val="center"/>
            <w:hideMark/>
          </w:tcPr>
          <w:p w14:paraId="2E8143C8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1D8B0BEE" w14:textId="77777777" w:rsidTr="002A23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0E1FC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Frågor senast (Q&amp;A)</w:t>
            </w:r>
          </w:p>
        </w:tc>
        <w:tc>
          <w:tcPr>
            <w:tcW w:w="4889" w:type="dxa"/>
            <w:vAlign w:val="center"/>
            <w:hideMark/>
          </w:tcPr>
          <w:p w14:paraId="42AA6254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1C3F1BCA" w14:textId="77777777" w:rsidTr="002A23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57403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Svar på frågor publiceras</w:t>
            </w:r>
          </w:p>
        </w:tc>
        <w:tc>
          <w:tcPr>
            <w:tcW w:w="4889" w:type="dxa"/>
            <w:vAlign w:val="center"/>
            <w:hideMark/>
          </w:tcPr>
          <w:p w14:paraId="3B508D07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0B645EC9" w14:textId="77777777" w:rsidTr="002A23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9CA7B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Anbud skickas till (mail/portal)</w:t>
            </w:r>
          </w:p>
        </w:tc>
        <w:tc>
          <w:tcPr>
            <w:tcW w:w="4889" w:type="dxa"/>
            <w:vAlign w:val="center"/>
            <w:hideMark/>
          </w:tcPr>
          <w:p w14:paraId="4479B011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0982B168" w14:textId="77777777" w:rsidTr="002A23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4F9FF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lastRenderedPageBreak/>
              <w:t>Giltighetstid för anbud</w:t>
            </w:r>
          </w:p>
        </w:tc>
        <w:tc>
          <w:tcPr>
            <w:tcW w:w="4889" w:type="dxa"/>
            <w:vAlign w:val="center"/>
            <w:hideMark/>
          </w:tcPr>
          <w:p w14:paraId="02476F3A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72849D24" w14:textId="77777777" w:rsidTr="002A23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C9223" w14:textId="77777777" w:rsidR="002A23BA" w:rsidRPr="002A23BA" w:rsidRDefault="002A23BA" w:rsidP="002A23BA">
            <w:pPr>
              <w:rPr>
                <w:lang w:val="sv-SE"/>
              </w:rPr>
            </w:pPr>
            <w:proofErr w:type="spellStart"/>
            <w:r w:rsidRPr="002A23BA">
              <w:rPr>
                <w:lang w:val="sv-SE"/>
              </w:rPr>
              <w:t>Prisformat</w:t>
            </w:r>
            <w:proofErr w:type="spellEnd"/>
            <w:r w:rsidRPr="002A23BA">
              <w:rPr>
                <w:lang w:val="sv-SE"/>
              </w:rPr>
              <w:t xml:space="preserve"> (fast pris/löpande)</w:t>
            </w:r>
          </w:p>
        </w:tc>
        <w:tc>
          <w:tcPr>
            <w:tcW w:w="4889" w:type="dxa"/>
            <w:vAlign w:val="center"/>
            <w:hideMark/>
          </w:tcPr>
          <w:p w14:paraId="29DF31C2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753F15AE" w14:textId="77777777" w:rsidTr="002A23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D5AB9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Betalningsplan</w:t>
            </w:r>
          </w:p>
        </w:tc>
        <w:tc>
          <w:tcPr>
            <w:tcW w:w="4889" w:type="dxa"/>
            <w:vAlign w:val="center"/>
            <w:hideMark/>
          </w:tcPr>
          <w:p w14:paraId="1DDE53BC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4B3A45B0" w14:textId="77777777" w:rsidTr="002A23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FB1DE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ÄTA-hantering (krav på skriftligt godkännande)</w:t>
            </w:r>
          </w:p>
        </w:tc>
        <w:tc>
          <w:tcPr>
            <w:tcW w:w="4889" w:type="dxa"/>
            <w:vAlign w:val="center"/>
            <w:hideMark/>
          </w:tcPr>
          <w:p w14:paraId="10C75CA8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551BC7B0" w14:textId="77777777" w:rsidTr="002A23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054AC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Beslutsdatum</w:t>
            </w:r>
          </w:p>
        </w:tc>
        <w:tc>
          <w:tcPr>
            <w:tcW w:w="4889" w:type="dxa"/>
            <w:vAlign w:val="center"/>
            <w:hideMark/>
          </w:tcPr>
          <w:p w14:paraId="5D0CF4E4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</w:tbl>
    <w:p w14:paraId="12249E2B" w14:textId="77777777" w:rsidR="002A23BA" w:rsidRDefault="002A23BA" w:rsidP="002A23BA"/>
    <w:p w14:paraId="1074C725" w14:textId="77C2FDE1" w:rsidR="002A23BA" w:rsidRDefault="002A23BA" w:rsidP="002A23BA">
      <w:pPr>
        <w:pStyle w:val="Rubrik2"/>
      </w:pPr>
      <w:r w:rsidRPr="002A23BA">
        <w:t xml:space="preserve">5) </w:t>
      </w:r>
      <w:proofErr w:type="spellStart"/>
      <w:r w:rsidRPr="002A23BA">
        <w:t>Utvärderingskriterier</w:t>
      </w:r>
      <w:proofErr w:type="spellEnd"/>
    </w:p>
    <w:tbl>
      <w:tblPr>
        <w:tblW w:w="9209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3969"/>
      </w:tblGrid>
      <w:tr w:rsidR="002A23BA" w:rsidRPr="002A23BA" w14:paraId="1F43063D" w14:textId="77777777" w:rsidTr="002A23BA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14:paraId="4DC46A84" w14:textId="77777777" w:rsidR="002A23BA" w:rsidRPr="002A23BA" w:rsidRDefault="002A23BA" w:rsidP="002A23BA">
            <w:pPr>
              <w:rPr>
                <w:b/>
                <w:bCs/>
                <w:lang w:val="sv-SE"/>
              </w:rPr>
            </w:pPr>
            <w:r w:rsidRPr="002A23BA">
              <w:rPr>
                <w:b/>
                <w:bCs/>
                <w:lang w:val="sv-SE"/>
              </w:rPr>
              <w:t>Kriterium</w:t>
            </w:r>
          </w:p>
        </w:tc>
        <w:tc>
          <w:tcPr>
            <w:tcW w:w="1671" w:type="dxa"/>
            <w:vAlign w:val="center"/>
            <w:hideMark/>
          </w:tcPr>
          <w:p w14:paraId="03372C0A" w14:textId="77777777" w:rsidR="002A23BA" w:rsidRPr="002A23BA" w:rsidRDefault="002A23BA" w:rsidP="002A23BA">
            <w:pPr>
              <w:rPr>
                <w:b/>
                <w:bCs/>
                <w:lang w:val="sv-SE"/>
              </w:rPr>
            </w:pPr>
            <w:r w:rsidRPr="002A23BA">
              <w:rPr>
                <w:b/>
                <w:bCs/>
                <w:lang w:val="sv-SE"/>
              </w:rPr>
              <w:t>Vikt (%)</w:t>
            </w:r>
          </w:p>
        </w:tc>
        <w:tc>
          <w:tcPr>
            <w:tcW w:w="3924" w:type="dxa"/>
            <w:vAlign w:val="center"/>
            <w:hideMark/>
          </w:tcPr>
          <w:p w14:paraId="76A12630" w14:textId="77777777" w:rsidR="002A23BA" w:rsidRPr="002A23BA" w:rsidRDefault="002A23BA" w:rsidP="002A23BA">
            <w:pPr>
              <w:rPr>
                <w:b/>
                <w:bCs/>
                <w:lang w:val="sv-SE"/>
              </w:rPr>
            </w:pPr>
            <w:r w:rsidRPr="002A23BA">
              <w:rPr>
                <w:b/>
                <w:bCs/>
                <w:lang w:val="sv-SE"/>
              </w:rPr>
              <w:t>Hur bedöms det?</w:t>
            </w:r>
          </w:p>
        </w:tc>
      </w:tr>
      <w:tr w:rsidR="002A23BA" w:rsidRPr="002A23BA" w14:paraId="7D30364E" w14:textId="77777777" w:rsidTr="002A23BA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695313DF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Pris</w:t>
            </w:r>
          </w:p>
        </w:tc>
        <w:tc>
          <w:tcPr>
            <w:tcW w:w="1671" w:type="dxa"/>
            <w:vAlign w:val="center"/>
            <w:hideMark/>
          </w:tcPr>
          <w:p w14:paraId="332E3751" w14:textId="77777777" w:rsidR="002A23BA" w:rsidRPr="002A23BA" w:rsidRDefault="002A23BA" w:rsidP="002A23BA">
            <w:pPr>
              <w:rPr>
                <w:lang w:val="sv-SE"/>
              </w:rPr>
            </w:pPr>
          </w:p>
        </w:tc>
        <w:tc>
          <w:tcPr>
            <w:tcW w:w="3924" w:type="dxa"/>
            <w:vAlign w:val="center"/>
            <w:hideMark/>
          </w:tcPr>
          <w:p w14:paraId="0F0CE815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2CE5B20F" w14:textId="77777777" w:rsidTr="002A23BA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3DA055E2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Kompetens/erfarenhet</w:t>
            </w:r>
          </w:p>
        </w:tc>
        <w:tc>
          <w:tcPr>
            <w:tcW w:w="1671" w:type="dxa"/>
            <w:vAlign w:val="center"/>
            <w:hideMark/>
          </w:tcPr>
          <w:p w14:paraId="4B0B8935" w14:textId="77777777" w:rsidR="002A23BA" w:rsidRPr="002A23BA" w:rsidRDefault="002A23BA" w:rsidP="002A23BA">
            <w:pPr>
              <w:rPr>
                <w:lang w:val="sv-SE"/>
              </w:rPr>
            </w:pPr>
          </w:p>
        </w:tc>
        <w:tc>
          <w:tcPr>
            <w:tcW w:w="3924" w:type="dxa"/>
            <w:vAlign w:val="center"/>
            <w:hideMark/>
          </w:tcPr>
          <w:p w14:paraId="149B8262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76683E58" w14:textId="77777777" w:rsidTr="002A23BA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02ECB5BB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Metod/tidplan</w:t>
            </w:r>
          </w:p>
        </w:tc>
        <w:tc>
          <w:tcPr>
            <w:tcW w:w="1671" w:type="dxa"/>
            <w:vAlign w:val="center"/>
            <w:hideMark/>
          </w:tcPr>
          <w:p w14:paraId="4E0476F6" w14:textId="77777777" w:rsidR="002A23BA" w:rsidRPr="002A23BA" w:rsidRDefault="002A23BA" w:rsidP="002A23BA">
            <w:pPr>
              <w:rPr>
                <w:lang w:val="sv-SE"/>
              </w:rPr>
            </w:pPr>
          </w:p>
        </w:tc>
        <w:tc>
          <w:tcPr>
            <w:tcW w:w="3924" w:type="dxa"/>
            <w:vAlign w:val="center"/>
            <w:hideMark/>
          </w:tcPr>
          <w:p w14:paraId="1C54A5C5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75B37590" w14:textId="77777777" w:rsidTr="002A23BA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182CB6A0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Referenser</w:t>
            </w:r>
          </w:p>
        </w:tc>
        <w:tc>
          <w:tcPr>
            <w:tcW w:w="1671" w:type="dxa"/>
            <w:vAlign w:val="center"/>
            <w:hideMark/>
          </w:tcPr>
          <w:p w14:paraId="0666C6F6" w14:textId="77777777" w:rsidR="002A23BA" w:rsidRPr="002A23BA" w:rsidRDefault="002A23BA" w:rsidP="002A23BA">
            <w:pPr>
              <w:rPr>
                <w:lang w:val="sv-SE"/>
              </w:rPr>
            </w:pPr>
          </w:p>
        </w:tc>
        <w:tc>
          <w:tcPr>
            <w:tcW w:w="3924" w:type="dxa"/>
            <w:vAlign w:val="center"/>
            <w:hideMark/>
          </w:tcPr>
          <w:p w14:paraId="2FEB6CA3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5DD25FF4" w14:textId="77777777" w:rsidTr="002A23BA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00B2190A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Kvalitet/materialval</w:t>
            </w:r>
          </w:p>
        </w:tc>
        <w:tc>
          <w:tcPr>
            <w:tcW w:w="1671" w:type="dxa"/>
            <w:vAlign w:val="center"/>
            <w:hideMark/>
          </w:tcPr>
          <w:p w14:paraId="4B7754B2" w14:textId="77777777" w:rsidR="002A23BA" w:rsidRPr="002A23BA" w:rsidRDefault="002A23BA" w:rsidP="002A23BA">
            <w:pPr>
              <w:rPr>
                <w:lang w:val="sv-SE"/>
              </w:rPr>
            </w:pPr>
          </w:p>
        </w:tc>
        <w:tc>
          <w:tcPr>
            <w:tcW w:w="3924" w:type="dxa"/>
            <w:vAlign w:val="center"/>
            <w:hideMark/>
          </w:tcPr>
          <w:p w14:paraId="3BF9161E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775AA462" w14:textId="77777777" w:rsidTr="002A23BA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6AB7F26C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Kommunikation &amp; projektledning</w:t>
            </w:r>
          </w:p>
        </w:tc>
        <w:tc>
          <w:tcPr>
            <w:tcW w:w="1671" w:type="dxa"/>
            <w:vAlign w:val="center"/>
            <w:hideMark/>
          </w:tcPr>
          <w:p w14:paraId="2DDC10D2" w14:textId="77777777" w:rsidR="002A23BA" w:rsidRPr="002A23BA" w:rsidRDefault="002A23BA" w:rsidP="002A23BA">
            <w:pPr>
              <w:rPr>
                <w:lang w:val="sv-SE"/>
              </w:rPr>
            </w:pPr>
          </w:p>
        </w:tc>
        <w:tc>
          <w:tcPr>
            <w:tcW w:w="3924" w:type="dxa"/>
            <w:vAlign w:val="center"/>
            <w:hideMark/>
          </w:tcPr>
          <w:p w14:paraId="6E7E1E3B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</w:tbl>
    <w:p w14:paraId="2951F971" w14:textId="77777777" w:rsidR="002A23BA" w:rsidRDefault="002A23BA" w:rsidP="002A23BA"/>
    <w:p w14:paraId="542BF4F0" w14:textId="4020222B" w:rsidR="002A23BA" w:rsidRDefault="002A23BA" w:rsidP="002A23BA">
      <w:pPr>
        <w:pStyle w:val="Rubrik2"/>
      </w:pPr>
      <w:r w:rsidRPr="002A23BA">
        <w:t xml:space="preserve">6) </w:t>
      </w:r>
      <w:proofErr w:type="spellStart"/>
      <w:r w:rsidRPr="002A23BA">
        <w:t>Bilageförteckning</w:t>
      </w:r>
      <w:proofErr w:type="spellEnd"/>
    </w:p>
    <w:tbl>
      <w:tblPr>
        <w:tblW w:w="9209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4961"/>
        <w:gridCol w:w="1701"/>
      </w:tblGrid>
      <w:tr w:rsidR="002A23BA" w:rsidRPr="002A23BA" w14:paraId="11EF08CA" w14:textId="77777777" w:rsidTr="002A23BA">
        <w:trPr>
          <w:tblHeader/>
          <w:tblCellSpacing w:w="15" w:type="dxa"/>
        </w:trPr>
        <w:tc>
          <w:tcPr>
            <w:tcW w:w="2502" w:type="dxa"/>
            <w:vAlign w:val="center"/>
            <w:hideMark/>
          </w:tcPr>
          <w:p w14:paraId="300A7647" w14:textId="77777777" w:rsidR="002A23BA" w:rsidRPr="002A23BA" w:rsidRDefault="002A23BA" w:rsidP="002A23BA">
            <w:pPr>
              <w:rPr>
                <w:b/>
                <w:bCs/>
                <w:lang w:val="sv-SE"/>
              </w:rPr>
            </w:pPr>
            <w:r w:rsidRPr="002A23BA">
              <w:rPr>
                <w:b/>
                <w:bCs/>
                <w:lang w:val="sv-SE"/>
              </w:rPr>
              <w:t>Bilaga</w:t>
            </w:r>
          </w:p>
        </w:tc>
        <w:tc>
          <w:tcPr>
            <w:tcW w:w="4931" w:type="dxa"/>
            <w:vAlign w:val="center"/>
            <w:hideMark/>
          </w:tcPr>
          <w:p w14:paraId="1C685916" w14:textId="77777777" w:rsidR="002A23BA" w:rsidRPr="002A23BA" w:rsidRDefault="002A23BA" w:rsidP="002A23BA">
            <w:pPr>
              <w:rPr>
                <w:b/>
                <w:bCs/>
                <w:lang w:val="sv-SE"/>
              </w:rPr>
            </w:pPr>
            <w:r w:rsidRPr="002A23BA">
              <w:rPr>
                <w:b/>
                <w:bCs/>
                <w:lang w:val="sv-SE"/>
              </w:rPr>
              <w:t>Beskrivning</w:t>
            </w:r>
          </w:p>
        </w:tc>
        <w:tc>
          <w:tcPr>
            <w:tcW w:w="1656" w:type="dxa"/>
            <w:vAlign w:val="center"/>
            <w:hideMark/>
          </w:tcPr>
          <w:p w14:paraId="6A2E6BEB" w14:textId="77777777" w:rsidR="002A23BA" w:rsidRPr="002A23BA" w:rsidRDefault="002A23BA" w:rsidP="002A23BA">
            <w:pPr>
              <w:rPr>
                <w:b/>
                <w:bCs/>
                <w:lang w:val="sv-SE"/>
              </w:rPr>
            </w:pPr>
            <w:r w:rsidRPr="002A23BA">
              <w:rPr>
                <w:b/>
                <w:bCs/>
                <w:lang w:val="sv-SE"/>
              </w:rPr>
              <w:t>Finns (Ja/Nej)</w:t>
            </w:r>
          </w:p>
        </w:tc>
      </w:tr>
      <w:tr w:rsidR="002A23BA" w:rsidRPr="002A23BA" w14:paraId="16E015D1" w14:textId="77777777" w:rsidTr="002A23BA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1A30EEDF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Bilaga 1</w:t>
            </w:r>
          </w:p>
        </w:tc>
        <w:tc>
          <w:tcPr>
            <w:tcW w:w="4931" w:type="dxa"/>
            <w:vAlign w:val="center"/>
            <w:hideMark/>
          </w:tcPr>
          <w:p w14:paraId="6248B168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Ritningar</w:t>
            </w:r>
          </w:p>
        </w:tc>
        <w:tc>
          <w:tcPr>
            <w:tcW w:w="1656" w:type="dxa"/>
            <w:vAlign w:val="center"/>
            <w:hideMark/>
          </w:tcPr>
          <w:p w14:paraId="19CADF2A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13C9D413" w14:textId="77777777" w:rsidTr="002A23BA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2DB1B850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Bilaga 2</w:t>
            </w:r>
          </w:p>
        </w:tc>
        <w:tc>
          <w:tcPr>
            <w:tcW w:w="4931" w:type="dxa"/>
            <w:vAlign w:val="center"/>
            <w:hideMark/>
          </w:tcPr>
          <w:p w14:paraId="15F8902F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Besiktningsunderlag/status</w:t>
            </w:r>
          </w:p>
        </w:tc>
        <w:tc>
          <w:tcPr>
            <w:tcW w:w="1656" w:type="dxa"/>
            <w:vAlign w:val="center"/>
            <w:hideMark/>
          </w:tcPr>
          <w:p w14:paraId="7BC01A9C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354B5DC1" w14:textId="77777777" w:rsidTr="002A23BA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40D9AB0E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Bilaga 3</w:t>
            </w:r>
          </w:p>
        </w:tc>
        <w:tc>
          <w:tcPr>
            <w:tcW w:w="4931" w:type="dxa"/>
            <w:vAlign w:val="center"/>
            <w:hideMark/>
          </w:tcPr>
          <w:p w14:paraId="7983FCDE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Bilder/markeringar</w:t>
            </w:r>
          </w:p>
        </w:tc>
        <w:tc>
          <w:tcPr>
            <w:tcW w:w="1656" w:type="dxa"/>
            <w:vAlign w:val="center"/>
            <w:hideMark/>
          </w:tcPr>
          <w:p w14:paraId="5788C71C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7144445B" w14:textId="77777777" w:rsidTr="002A23BA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27589420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Bilaga 4</w:t>
            </w:r>
          </w:p>
        </w:tc>
        <w:tc>
          <w:tcPr>
            <w:tcW w:w="4931" w:type="dxa"/>
            <w:vAlign w:val="center"/>
            <w:hideMark/>
          </w:tcPr>
          <w:p w14:paraId="0C374F64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Tekniska krav</w:t>
            </w:r>
          </w:p>
        </w:tc>
        <w:tc>
          <w:tcPr>
            <w:tcW w:w="1656" w:type="dxa"/>
            <w:vAlign w:val="center"/>
            <w:hideMark/>
          </w:tcPr>
          <w:p w14:paraId="40ED78E8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  <w:tr w:rsidR="002A23BA" w:rsidRPr="002A23BA" w14:paraId="318ACF44" w14:textId="77777777" w:rsidTr="002A23BA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62FF3C5C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Bilaga 5</w:t>
            </w:r>
          </w:p>
        </w:tc>
        <w:tc>
          <w:tcPr>
            <w:tcW w:w="4931" w:type="dxa"/>
            <w:vAlign w:val="center"/>
            <w:hideMark/>
          </w:tcPr>
          <w:p w14:paraId="74BB8570" w14:textId="77777777" w:rsidR="002A23BA" w:rsidRPr="002A23BA" w:rsidRDefault="002A23BA" w:rsidP="002A23BA">
            <w:pPr>
              <w:rPr>
                <w:lang w:val="sv-SE"/>
              </w:rPr>
            </w:pPr>
            <w:r w:rsidRPr="002A23BA">
              <w:rPr>
                <w:lang w:val="sv-SE"/>
              </w:rPr>
              <w:t>Övrigt</w:t>
            </w:r>
          </w:p>
        </w:tc>
        <w:tc>
          <w:tcPr>
            <w:tcW w:w="1656" w:type="dxa"/>
            <w:vAlign w:val="center"/>
            <w:hideMark/>
          </w:tcPr>
          <w:p w14:paraId="58FB08BB" w14:textId="77777777" w:rsidR="002A23BA" w:rsidRPr="002A23BA" w:rsidRDefault="002A23BA" w:rsidP="002A23BA">
            <w:pPr>
              <w:rPr>
                <w:lang w:val="sv-SE"/>
              </w:rPr>
            </w:pPr>
          </w:p>
        </w:tc>
      </w:tr>
    </w:tbl>
    <w:p w14:paraId="3ED3CED3" w14:textId="77777777" w:rsidR="002A23BA" w:rsidRDefault="002A23BA" w:rsidP="002A23BA"/>
    <w:p w14:paraId="67D0A6AA" w14:textId="77777777" w:rsidR="002A23BA" w:rsidRDefault="002A23BA" w:rsidP="002A23BA">
      <w:pPr>
        <w:pStyle w:val="Rubrik4"/>
      </w:pPr>
      <w:proofErr w:type="spellStart"/>
      <w:r>
        <w:t>Noteringar</w:t>
      </w:r>
      <w:proofErr w:type="spellEnd"/>
    </w:p>
    <w:p w14:paraId="03770664" w14:textId="4A96AE42" w:rsidR="002A23BA" w:rsidRPr="002A23BA" w:rsidRDefault="002A23BA" w:rsidP="002A23BA">
      <w:r>
        <w:t xml:space="preserve">Tips: Ju </w:t>
      </w:r>
      <w:proofErr w:type="spellStart"/>
      <w:r>
        <w:t>tydligare</w:t>
      </w:r>
      <w:proofErr w:type="spellEnd"/>
      <w:r>
        <w:t xml:space="preserve"> </w:t>
      </w:r>
      <w:proofErr w:type="spellStart"/>
      <w:r>
        <w:t>omfattning</w:t>
      </w:r>
      <w:proofErr w:type="spellEnd"/>
      <w:r>
        <w:t xml:space="preserve"> och </w:t>
      </w:r>
      <w:proofErr w:type="spellStart"/>
      <w:r>
        <w:t>krav</w:t>
      </w:r>
      <w:proofErr w:type="spellEnd"/>
      <w:r>
        <w:t xml:space="preserve">, </w:t>
      </w:r>
      <w:proofErr w:type="spellStart"/>
      <w:r>
        <w:t>desto</w:t>
      </w:r>
      <w:proofErr w:type="spellEnd"/>
      <w:r>
        <w:t xml:space="preserve"> </w:t>
      </w:r>
      <w:proofErr w:type="spellStart"/>
      <w:r>
        <w:t>mindre</w:t>
      </w:r>
      <w:proofErr w:type="spellEnd"/>
      <w:r>
        <w:t xml:space="preserve"> risk för ÄTA och </w:t>
      </w:r>
      <w:proofErr w:type="spellStart"/>
      <w:r>
        <w:t>konflikter</w:t>
      </w:r>
      <w:proofErr w:type="spellEnd"/>
      <w:r>
        <w:t>.</w:t>
      </w:r>
    </w:p>
    <w:sectPr w:rsidR="002A23BA" w:rsidRPr="002A23BA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B4F1" w14:textId="77777777" w:rsidR="00224915" w:rsidRDefault="00224915">
      <w:pPr>
        <w:spacing w:after="0" w:line="240" w:lineRule="auto"/>
      </w:pPr>
      <w:r>
        <w:separator/>
      </w:r>
    </w:p>
  </w:endnote>
  <w:endnote w:type="continuationSeparator" w:id="0">
    <w:p w14:paraId="75FD1E4A" w14:textId="77777777" w:rsidR="00224915" w:rsidRDefault="0022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2ACE" w14:textId="77777777" w:rsidR="00224915" w:rsidRDefault="00224915">
      <w:pPr>
        <w:spacing w:after="0" w:line="240" w:lineRule="auto"/>
      </w:pPr>
      <w:r>
        <w:separator/>
      </w:r>
    </w:p>
  </w:footnote>
  <w:footnote w:type="continuationSeparator" w:id="0">
    <w:p w14:paraId="4AA3BD2D" w14:textId="77777777" w:rsidR="00224915" w:rsidRDefault="0022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9279C"/>
    <w:multiLevelType w:val="hybridMultilevel"/>
    <w:tmpl w:val="8EBC6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733B3"/>
    <w:multiLevelType w:val="hybridMultilevel"/>
    <w:tmpl w:val="4FCCD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4FC"/>
    <w:multiLevelType w:val="hybridMultilevel"/>
    <w:tmpl w:val="5AF839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48D5"/>
    <w:multiLevelType w:val="hybridMultilevel"/>
    <w:tmpl w:val="B9B6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777CA"/>
    <w:multiLevelType w:val="hybridMultilevel"/>
    <w:tmpl w:val="B5506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A77C2"/>
    <w:multiLevelType w:val="hybridMultilevel"/>
    <w:tmpl w:val="33AA8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E68D3"/>
    <w:multiLevelType w:val="hybridMultilevel"/>
    <w:tmpl w:val="DB307A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4138A"/>
    <w:multiLevelType w:val="hybridMultilevel"/>
    <w:tmpl w:val="8C529B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989244019">
    <w:abstractNumId w:val="12"/>
  </w:num>
  <w:num w:numId="11" w16cid:durableId="327946385">
    <w:abstractNumId w:val="11"/>
  </w:num>
  <w:num w:numId="12" w16cid:durableId="445930950">
    <w:abstractNumId w:val="14"/>
  </w:num>
  <w:num w:numId="13" w16cid:durableId="883297160">
    <w:abstractNumId w:val="9"/>
  </w:num>
  <w:num w:numId="14" w16cid:durableId="200556181">
    <w:abstractNumId w:val="10"/>
  </w:num>
  <w:num w:numId="15" w16cid:durableId="774713039">
    <w:abstractNumId w:val="16"/>
  </w:num>
  <w:num w:numId="16" w16cid:durableId="1945070515">
    <w:abstractNumId w:val="15"/>
  </w:num>
  <w:num w:numId="17" w16cid:durableId="30037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B23"/>
    <w:rsid w:val="00117938"/>
    <w:rsid w:val="0015074B"/>
    <w:rsid w:val="00157E59"/>
    <w:rsid w:val="001A7A7B"/>
    <w:rsid w:val="00224915"/>
    <w:rsid w:val="0029639D"/>
    <w:rsid w:val="002A23BA"/>
    <w:rsid w:val="00326F90"/>
    <w:rsid w:val="004A56E4"/>
    <w:rsid w:val="0053755D"/>
    <w:rsid w:val="0069565E"/>
    <w:rsid w:val="006D5E82"/>
    <w:rsid w:val="00747492"/>
    <w:rsid w:val="00777FAD"/>
    <w:rsid w:val="00780E0A"/>
    <w:rsid w:val="007A2D74"/>
    <w:rsid w:val="007B2109"/>
    <w:rsid w:val="0086539C"/>
    <w:rsid w:val="00894B4A"/>
    <w:rsid w:val="008B0472"/>
    <w:rsid w:val="008C4D6D"/>
    <w:rsid w:val="00A808F4"/>
    <w:rsid w:val="00AA1D8D"/>
    <w:rsid w:val="00B00067"/>
    <w:rsid w:val="00B47730"/>
    <w:rsid w:val="00BF4324"/>
    <w:rsid w:val="00CB0664"/>
    <w:rsid w:val="00D51EB7"/>
    <w:rsid w:val="00D771CE"/>
    <w:rsid w:val="00D85372"/>
    <w:rsid w:val="00E17A3E"/>
    <w:rsid w:val="00E50C20"/>
    <w:rsid w:val="00ED1219"/>
    <w:rsid w:val="00EE29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333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2026-02-04T17:11:00Z</dcterms:created>
  <dcterms:modified xsi:type="dcterms:W3CDTF">2026-02-04T17:18:00Z</dcterms:modified>
  <cp:category>Mall</cp:category>
</cp:coreProperties>
</file>