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816A815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A40D8B" w:rsidRPr="00A40D8B">
        <w:rPr>
          <w:sz w:val="40"/>
          <w:szCs w:val="40"/>
        </w:rPr>
        <w:t>ATA_logg</w:t>
      </w:r>
      <w:proofErr w:type="spellEnd"/>
    </w:p>
    <w:p w14:paraId="43B9BF1E" w14:textId="24096171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A40D8B" w:rsidRPr="00A40D8B">
        <w:t>ÄTA-</w:t>
      </w:r>
      <w:proofErr w:type="spellStart"/>
      <w:r w:rsidR="00A40D8B" w:rsidRPr="00A40D8B">
        <w:t>logg</w:t>
      </w:r>
      <w:proofErr w:type="spellEnd"/>
      <w:r w:rsidR="00A40D8B" w:rsidRPr="00A40D8B">
        <w:t xml:space="preserve"> för </w:t>
      </w:r>
      <w:proofErr w:type="spellStart"/>
      <w:r w:rsidR="00A40D8B" w:rsidRPr="00A40D8B">
        <w:t>att</w:t>
      </w:r>
      <w:proofErr w:type="spellEnd"/>
      <w:r w:rsidR="00A40D8B" w:rsidRPr="00A40D8B">
        <w:t xml:space="preserve"> </w:t>
      </w:r>
      <w:proofErr w:type="spellStart"/>
      <w:r w:rsidR="00A40D8B" w:rsidRPr="00A40D8B">
        <w:t>hålla</w:t>
      </w:r>
      <w:proofErr w:type="spellEnd"/>
      <w:r w:rsidR="00A40D8B" w:rsidRPr="00A40D8B">
        <w:t xml:space="preserve"> </w:t>
      </w:r>
      <w:proofErr w:type="spellStart"/>
      <w:r w:rsidR="00A40D8B" w:rsidRPr="00A40D8B">
        <w:t>kontroll</w:t>
      </w:r>
      <w:proofErr w:type="spellEnd"/>
      <w:r w:rsidR="00A40D8B" w:rsidRPr="00A40D8B">
        <w:t xml:space="preserve"> </w:t>
      </w:r>
      <w:proofErr w:type="spellStart"/>
      <w:r w:rsidR="00A40D8B" w:rsidRPr="00A40D8B">
        <w:t>på</w:t>
      </w:r>
      <w:proofErr w:type="spellEnd"/>
      <w:r w:rsidR="00A40D8B" w:rsidRPr="00A40D8B">
        <w:t xml:space="preserve"> </w:t>
      </w:r>
      <w:proofErr w:type="spellStart"/>
      <w:r w:rsidR="00A40D8B" w:rsidRPr="00A40D8B">
        <w:t>ändringar</w:t>
      </w:r>
      <w:proofErr w:type="spellEnd"/>
      <w:r w:rsidR="00A40D8B" w:rsidRPr="00A40D8B">
        <w:t>/</w:t>
      </w:r>
      <w:proofErr w:type="spellStart"/>
      <w:r w:rsidR="00A40D8B" w:rsidRPr="00A40D8B">
        <w:t>tillägg</w:t>
      </w:r>
      <w:proofErr w:type="spellEnd"/>
      <w:r w:rsidR="00A40D8B" w:rsidRPr="00A40D8B">
        <w:t>/</w:t>
      </w:r>
      <w:proofErr w:type="spellStart"/>
      <w:r w:rsidR="00A40D8B" w:rsidRPr="00A40D8B">
        <w:t>avgående</w:t>
      </w:r>
      <w:proofErr w:type="spellEnd"/>
      <w:r w:rsidR="00A40D8B" w:rsidRPr="00A40D8B">
        <w:t xml:space="preserve"> </w:t>
      </w:r>
      <w:proofErr w:type="spellStart"/>
      <w:r w:rsidR="00A40D8B" w:rsidRPr="00A40D8B">
        <w:t>arbeten</w:t>
      </w:r>
      <w:proofErr w:type="spellEnd"/>
      <w:r w:rsidR="00A40D8B" w:rsidRPr="00A40D8B">
        <w:t xml:space="preserve">: </w:t>
      </w:r>
      <w:proofErr w:type="spellStart"/>
      <w:r w:rsidR="00A40D8B" w:rsidRPr="00A40D8B">
        <w:t>orsak</w:t>
      </w:r>
      <w:proofErr w:type="spellEnd"/>
      <w:r w:rsidR="00A40D8B" w:rsidRPr="00A40D8B">
        <w:t xml:space="preserve">, </w:t>
      </w:r>
      <w:proofErr w:type="spellStart"/>
      <w:r w:rsidR="00A40D8B" w:rsidRPr="00A40D8B">
        <w:t>beslut</w:t>
      </w:r>
      <w:proofErr w:type="spellEnd"/>
      <w:r w:rsidR="00A40D8B" w:rsidRPr="00A40D8B">
        <w:t xml:space="preserve">, </w:t>
      </w:r>
      <w:proofErr w:type="spellStart"/>
      <w:r w:rsidR="00A40D8B" w:rsidRPr="00A40D8B">
        <w:t>kostnad</w:t>
      </w:r>
      <w:proofErr w:type="spellEnd"/>
      <w:r w:rsidR="00A40D8B" w:rsidRPr="00A40D8B">
        <w:t xml:space="preserve"> och </w:t>
      </w:r>
      <w:proofErr w:type="spellStart"/>
      <w:r w:rsidR="00A40D8B" w:rsidRPr="00A40D8B">
        <w:t>påverkan</w:t>
      </w:r>
      <w:proofErr w:type="spellEnd"/>
      <w:r w:rsidR="00A40D8B" w:rsidRPr="00A40D8B">
        <w:t xml:space="preserve"> </w:t>
      </w:r>
      <w:proofErr w:type="spellStart"/>
      <w:r w:rsidR="00A40D8B" w:rsidRPr="00A40D8B">
        <w:t>på</w:t>
      </w:r>
      <w:proofErr w:type="spellEnd"/>
      <w:r w:rsidR="00A40D8B" w:rsidRPr="00A40D8B">
        <w:t xml:space="preserve"> </w:t>
      </w:r>
      <w:proofErr w:type="spellStart"/>
      <w:r w:rsidR="00A40D8B" w:rsidRPr="00A40D8B">
        <w:t>tidplan</w:t>
      </w:r>
      <w:proofErr w:type="spellEnd"/>
      <w:r w:rsidR="00A40D8B" w:rsidRPr="00A40D8B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2059F24B" w:rsidR="00ED1219" w:rsidRDefault="00A40D8B" w:rsidP="001A7A7B">
      <w:pPr>
        <w:rPr>
          <w:b/>
          <w:bCs/>
        </w:rPr>
      </w:pPr>
      <w:proofErr w:type="spellStart"/>
      <w:r w:rsidRPr="00A40D8B">
        <w:t>Säkerställa</w:t>
      </w:r>
      <w:proofErr w:type="spellEnd"/>
      <w:r w:rsidRPr="00A40D8B">
        <w:t xml:space="preserve"> </w:t>
      </w:r>
      <w:proofErr w:type="spellStart"/>
      <w:r w:rsidRPr="00A40D8B">
        <w:t>att</w:t>
      </w:r>
      <w:proofErr w:type="spellEnd"/>
      <w:r w:rsidRPr="00A40D8B">
        <w:t xml:space="preserve"> ÄTA </w:t>
      </w:r>
      <w:proofErr w:type="spellStart"/>
      <w:r w:rsidRPr="00A40D8B">
        <w:t>hanteras</w:t>
      </w:r>
      <w:proofErr w:type="spellEnd"/>
      <w:r w:rsidRPr="00A40D8B">
        <w:t xml:space="preserve"> </w:t>
      </w:r>
      <w:proofErr w:type="spellStart"/>
      <w:r w:rsidRPr="00A40D8B">
        <w:t>kontrollerat</w:t>
      </w:r>
      <w:proofErr w:type="spellEnd"/>
      <w:r w:rsidRPr="00A40D8B">
        <w:t xml:space="preserve"> (</w:t>
      </w:r>
      <w:proofErr w:type="spellStart"/>
      <w:r w:rsidRPr="00A40D8B">
        <w:t>skriftligt</w:t>
      </w:r>
      <w:proofErr w:type="spellEnd"/>
      <w:r w:rsidRPr="00A40D8B">
        <w:t xml:space="preserve">, </w:t>
      </w:r>
      <w:proofErr w:type="spellStart"/>
      <w:r w:rsidRPr="00A40D8B">
        <w:t>beslutat</w:t>
      </w:r>
      <w:proofErr w:type="spellEnd"/>
      <w:r w:rsidRPr="00A40D8B">
        <w:t xml:space="preserve"> och </w:t>
      </w:r>
      <w:proofErr w:type="spellStart"/>
      <w:r w:rsidRPr="00A40D8B">
        <w:t>uppföljt</w:t>
      </w:r>
      <w:proofErr w:type="spellEnd"/>
      <w:r w:rsidRPr="00A40D8B">
        <w:t xml:space="preserve">) och </w:t>
      </w:r>
      <w:proofErr w:type="spellStart"/>
      <w:r w:rsidRPr="00A40D8B">
        <w:t>att</w:t>
      </w:r>
      <w:proofErr w:type="spellEnd"/>
      <w:r w:rsidRPr="00A40D8B">
        <w:t xml:space="preserve"> budget/</w:t>
      </w:r>
      <w:proofErr w:type="spellStart"/>
      <w:r w:rsidRPr="00A40D8B">
        <w:t>tidplan</w:t>
      </w:r>
      <w:proofErr w:type="spellEnd"/>
      <w:r w:rsidRPr="00A40D8B">
        <w:t xml:space="preserve"> </w:t>
      </w:r>
      <w:proofErr w:type="spellStart"/>
      <w:r w:rsidRPr="00A40D8B">
        <w:t>inte</w:t>
      </w:r>
      <w:proofErr w:type="spellEnd"/>
      <w:r w:rsidRPr="00A40D8B">
        <w:t xml:space="preserve"> glider.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0EF1028D" w:rsidR="00ED1219" w:rsidRDefault="00A40D8B" w:rsidP="00ED1219">
      <w:pPr>
        <w:pStyle w:val="Liststycke"/>
        <w:numPr>
          <w:ilvl w:val="0"/>
          <w:numId w:val="15"/>
        </w:numPr>
      </w:pPr>
      <w:r w:rsidRPr="00A40D8B">
        <w:t xml:space="preserve">Under </w:t>
      </w:r>
      <w:proofErr w:type="spellStart"/>
      <w:r w:rsidRPr="00A40D8B">
        <w:t>genomförandet</w:t>
      </w:r>
      <w:proofErr w:type="spellEnd"/>
      <w:r w:rsidRPr="00A40D8B">
        <w:t xml:space="preserve"> av </w:t>
      </w:r>
      <w:proofErr w:type="spellStart"/>
      <w:r w:rsidRPr="00A40D8B">
        <w:t>projektet</w:t>
      </w:r>
      <w:proofErr w:type="spellEnd"/>
      <w:r w:rsidRPr="00A40D8B">
        <w:t xml:space="preserve"> (</w:t>
      </w:r>
      <w:proofErr w:type="spellStart"/>
      <w:r w:rsidRPr="00A40D8B">
        <w:t>från</w:t>
      </w:r>
      <w:proofErr w:type="spellEnd"/>
      <w:r w:rsidRPr="00A40D8B">
        <w:t xml:space="preserve"> start till </w:t>
      </w:r>
      <w:proofErr w:type="spellStart"/>
      <w:r w:rsidRPr="00A40D8B">
        <w:t>slutbesiktning</w:t>
      </w:r>
      <w:proofErr w:type="spellEnd"/>
      <w:r w:rsidRPr="00A40D8B">
        <w:t>).</w:t>
      </w:r>
    </w:p>
    <w:p w14:paraId="5034764A" w14:textId="7CB13752" w:rsidR="00ED1219" w:rsidRDefault="00A40D8B" w:rsidP="00ED1219">
      <w:pPr>
        <w:pStyle w:val="Liststycke"/>
        <w:numPr>
          <w:ilvl w:val="0"/>
          <w:numId w:val="15"/>
        </w:numPr>
      </w:pPr>
      <w:proofErr w:type="spellStart"/>
      <w:r w:rsidRPr="00A40D8B">
        <w:t>När</w:t>
      </w:r>
      <w:proofErr w:type="spellEnd"/>
      <w:r w:rsidRPr="00A40D8B">
        <w:t xml:space="preserve"> </w:t>
      </w:r>
      <w:proofErr w:type="spellStart"/>
      <w:r w:rsidRPr="00A40D8B">
        <w:t>omfattningen</w:t>
      </w:r>
      <w:proofErr w:type="spellEnd"/>
      <w:r w:rsidRPr="00A40D8B">
        <w:t xml:space="preserve"> </w:t>
      </w:r>
      <w:proofErr w:type="spellStart"/>
      <w:r w:rsidRPr="00A40D8B">
        <w:t>ändras</w:t>
      </w:r>
      <w:proofErr w:type="spellEnd"/>
      <w:r w:rsidRPr="00A40D8B">
        <w:t xml:space="preserve"> </w:t>
      </w:r>
      <w:proofErr w:type="spellStart"/>
      <w:r w:rsidRPr="00A40D8B">
        <w:t>eller</w:t>
      </w:r>
      <w:proofErr w:type="spellEnd"/>
      <w:r w:rsidRPr="00A40D8B">
        <w:t xml:space="preserve"> </w:t>
      </w:r>
      <w:proofErr w:type="spellStart"/>
      <w:r w:rsidRPr="00A40D8B">
        <w:t>nya</w:t>
      </w:r>
      <w:proofErr w:type="spellEnd"/>
      <w:r w:rsidRPr="00A40D8B">
        <w:t xml:space="preserve"> </w:t>
      </w:r>
      <w:proofErr w:type="spellStart"/>
      <w:r w:rsidRPr="00A40D8B">
        <w:t>behov</w:t>
      </w:r>
      <w:proofErr w:type="spellEnd"/>
      <w:r w:rsidRPr="00A40D8B">
        <w:t xml:space="preserve"> </w:t>
      </w:r>
      <w:proofErr w:type="spellStart"/>
      <w:r w:rsidRPr="00A40D8B">
        <w:t>upptäcks</w:t>
      </w:r>
      <w:proofErr w:type="spellEnd"/>
      <w:r w:rsidRPr="00A40D8B">
        <w:t>.</w:t>
      </w:r>
    </w:p>
    <w:p w14:paraId="35B53115" w14:textId="0D622FBE" w:rsidR="008C4D6D" w:rsidRPr="00ED1219" w:rsidRDefault="00A40D8B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A40D8B">
        <w:t>När</w:t>
      </w:r>
      <w:proofErr w:type="spellEnd"/>
      <w:r w:rsidRPr="00A40D8B">
        <w:t xml:space="preserve"> </w:t>
      </w:r>
      <w:proofErr w:type="spellStart"/>
      <w:r w:rsidRPr="00A40D8B">
        <w:t>ni</w:t>
      </w:r>
      <w:proofErr w:type="spellEnd"/>
      <w:r w:rsidRPr="00A40D8B">
        <w:t xml:space="preserve"> </w:t>
      </w:r>
      <w:proofErr w:type="spellStart"/>
      <w:r w:rsidRPr="00A40D8B">
        <w:t>vill</w:t>
      </w:r>
      <w:proofErr w:type="spellEnd"/>
      <w:r w:rsidRPr="00A40D8B">
        <w:t xml:space="preserve"> </w:t>
      </w:r>
      <w:proofErr w:type="spellStart"/>
      <w:r w:rsidRPr="00A40D8B">
        <w:t>undvika</w:t>
      </w:r>
      <w:proofErr w:type="spellEnd"/>
      <w:r w:rsidRPr="00A40D8B">
        <w:t xml:space="preserve"> “</w:t>
      </w:r>
      <w:proofErr w:type="spellStart"/>
      <w:r w:rsidRPr="00A40D8B">
        <w:t>överraskningsfakturor</w:t>
      </w:r>
      <w:proofErr w:type="spellEnd"/>
      <w:r w:rsidRPr="00A40D8B">
        <w:t>”.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1677AD3E" w14:textId="77777777" w:rsidR="00A40D8B" w:rsidRDefault="00A40D8B" w:rsidP="00A40D8B">
      <w:pPr>
        <w:spacing w:line="240" w:lineRule="auto"/>
      </w:pPr>
      <w:r>
        <w:t xml:space="preserve">Steg 1: </w:t>
      </w:r>
      <w:proofErr w:type="spellStart"/>
      <w:r>
        <w:t>Registrera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ÄTA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den </w:t>
      </w:r>
      <w:proofErr w:type="spellStart"/>
      <w:r>
        <w:t>uppstår</w:t>
      </w:r>
      <w:proofErr w:type="spellEnd"/>
      <w:r>
        <w:t>.</w:t>
      </w:r>
    </w:p>
    <w:p w14:paraId="083DEE3B" w14:textId="77777777" w:rsidR="00A40D8B" w:rsidRDefault="00A40D8B" w:rsidP="00A40D8B">
      <w:pPr>
        <w:spacing w:line="240" w:lineRule="auto"/>
      </w:pPr>
      <w:r>
        <w:t xml:space="preserve">Steg 2: </w:t>
      </w:r>
      <w:proofErr w:type="spellStart"/>
      <w:r>
        <w:t>Kräv</w:t>
      </w:r>
      <w:proofErr w:type="spellEnd"/>
      <w:r>
        <w:t xml:space="preserve"> </w:t>
      </w:r>
      <w:proofErr w:type="spellStart"/>
      <w:r>
        <w:t>skriftlig</w:t>
      </w:r>
      <w:proofErr w:type="spellEnd"/>
      <w:r>
        <w:t xml:space="preserve"> </w:t>
      </w:r>
      <w:proofErr w:type="spellStart"/>
      <w:r>
        <w:t>beskrivning</w:t>
      </w:r>
      <w:proofErr w:type="spellEnd"/>
      <w:r>
        <w:t xml:space="preserve"> + pris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godkännande</w:t>
      </w:r>
      <w:proofErr w:type="spellEnd"/>
      <w:r>
        <w:t>.</w:t>
      </w:r>
    </w:p>
    <w:p w14:paraId="4AE90495" w14:textId="77777777" w:rsidR="00A40D8B" w:rsidRDefault="00A40D8B" w:rsidP="00A40D8B">
      <w:pPr>
        <w:spacing w:line="240" w:lineRule="auto"/>
      </w:pPr>
      <w:r>
        <w:t xml:space="preserve">Steg 3: </w:t>
      </w:r>
      <w:proofErr w:type="spellStart"/>
      <w:r>
        <w:t>Godkänn</w:t>
      </w:r>
      <w:proofErr w:type="spellEnd"/>
      <w:r>
        <w:t>/</w:t>
      </w:r>
      <w:proofErr w:type="spellStart"/>
      <w:r>
        <w:t>avslå</w:t>
      </w:r>
      <w:proofErr w:type="spellEnd"/>
      <w:r>
        <w:t xml:space="preserve"> och </w:t>
      </w:r>
      <w:proofErr w:type="spellStart"/>
      <w:r>
        <w:t>dokumentera</w:t>
      </w:r>
      <w:proofErr w:type="spellEnd"/>
      <w:r>
        <w:t xml:space="preserve"> </w:t>
      </w:r>
      <w:proofErr w:type="spellStart"/>
      <w:r>
        <w:t>beslut</w:t>
      </w:r>
      <w:proofErr w:type="spellEnd"/>
      <w:r>
        <w:t>.</w:t>
      </w:r>
    </w:p>
    <w:p w14:paraId="56816E17" w14:textId="686195FA" w:rsidR="00962CA1" w:rsidRDefault="00A40D8B" w:rsidP="00A40D8B">
      <w:pPr>
        <w:spacing w:line="240" w:lineRule="auto"/>
      </w:pPr>
      <w:r>
        <w:t xml:space="preserve">Steg 4: </w:t>
      </w:r>
      <w:proofErr w:type="spellStart"/>
      <w:r>
        <w:t>Följ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påverkan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budget och </w:t>
      </w:r>
      <w:proofErr w:type="spellStart"/>
      <w:r>
        <w:t>tidplan</w:t>
      </w:r>
      <w:proofErr w:type="spellEnd"/>
      <w:r>
        <w:t>.</w:t>
      </w:r>
    </w:p>
    <w:p w14:paraId="2EC02C84" w14:textId="4A4B481C" w:rsidR="00A40D8B" w:rsidRDefault="00A40D8B" w:rsidP="00A40D8B">
      <w:pPr>
        <w:pStyle w:val="Rubrik2"/>
      </w:pPr>
      <w:r w:rsidRPr="00A40D8B">
        <w:t>ÄTA-</w:t>
      </w:r>
      <w:proofErr w:type="spellStart"/>
      <w:r w:rsidRPr="00A40D8B">
        <w:t>logg</w:t>
      </w:r>
      <w:proofErr w:type="spellEnd"/>
    </w:p>
    <w:tbl>
      <w:tblPr>
        <w:tblW w:w="9493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701"/>
        <w:gridCol w:w="1139"/>
        <w:gridCol w:w="609"/>
        <w:gridCol w:w="828"/>
        <w:gridCol w:w="931"/>
        <w:gridCol w:w="1731"/>
        <w:gridCol w:w="1338"/>
        <w:gridCol w:w="993"/>
        <w:gridCol w:w="1184"/>
      </w:tblGrid>
      <w:tr w:rsidR="00A40D8B" w:rsidRPr="00A40D8B" w14:paraId="3765DB13" w14:textId="77777777" w:rsidTr="00A40D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FD1E1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ÄTA-nr</w:t>
            </w:r>
          </w:p>
        </w:tc>
        <w:tc>
          <w:tcPr>
            <w:tcW w:w="0" w:type="auto"/>
            <w:vAlign w:val="center"/>
            <w:hideMark/>
          </w:tcPr>
          <w:p w14:paraId="6BC3B08D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4D590F54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Beskrivning</w:t>
            </w:r>
          </w:p>
        </w:tc>
        <w:tc>
          <w:tcPr>
            <w:tcW w:w="0" w:type="auto"/>
            <w:vAlign w:val="center"/>
            <w:hideMark/>
          </w:tcPr>
          <w:p w14:paraId="6CADD7F7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Orsak</w:t>
            </w:r>
          </w:p>
        </w:tc>
        <w:tc>
          <w:tcPr>
            <w:tcW w:w="0" w:type="auto"/>
            <w:vAlign w:val="center"/>
            <w:hideMark/>
          </w:tcPr>
          <w:p w14:paraId="6442FF63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Kostnad (kr)</w:t>
            </w:r>
          </w:p>
        </w:tc>
        <w:tc>
          <w:tcPr>
            <w:tcW w:w="0" w:type="auto"/>
            <w:vAlign w:val="center"/>
            <w:hideMark/>
          </w:tcPr>
          <w:p w14:paraId="794C5F17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Påverkan tidplan</w:t>
            </w:r>
          </w:p>
        </w:tc>
        <w:tc>
          <w:tcPr>
            <w:tcW w:w="0" w:type="auto"/>
            <w:vAlign w:val="center"/>
            <w:hideMark/>
          </w:tcPr>
          <w:p w14:paraId="01E8E54D" w14:textId="37D00495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Beslut (Godkänd/Avsl</w:t>
            </w:r>
            <w:r>
              <w:rPr>
                <w:b/>
                <w:bCs/>
                <w:lang w:val="sv-SE"/>
              </w:rPr>
              <w:t>ag</w:t>
            </w:r>
            <w:r w:rsidRPr="00A40D8B">
              <w:rPr>
                <w:b/>
                <w:bCs/>
                <w:lang w:val="sv-S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B17CD5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Beslutsdatum</w:t>
            </w:r>
          </w:p>
        </w:tc>
        <w:tc>
          <w:tcPr>
            <w:tcW w:w="0" w:type="auto"/>
            <w:vAlign w:val="center"/>
            <w:hideMark/>
          </w:tcPr>
          <w:p w14:paraId="5A0EEA9F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Beställare</w:t>
            </w:r>
          </w:p>
        </w:tc>
        <w:tc>
          <w:tcPr>
            <w:tcW w:w="1446" w:type="dxa"/>
            <w:vAlign w:val="center"/>
            <w:hideMark/>
          </w:tcPr>
          <w:p w14:paraId="094BAE2E" w14:textId="77777777" w:rsidR="00A40D8B" w:rsidRPr="00A40D8B" w:rsidRDefault="00A40D8B" w:rsidP="00A40D8B">
            <w:pPr>
              <w:rPr>
                <w:b/>
                <w:bCs/>
                <w:lang w:val="sv-SE"/>
              </w:rPr>
            </w:pPr>
            <w:r w:rsidRPr="00A40D8B">
              <w:rPr>
                <w:b/>
                <w:bCs/>
                <w:lang w:val="sv-SE"/>
              </w:rPr>
              <w:t>Kommentar</w:t>
            </w:r>
          </w:p>
        </w:tc>
      </w:tr>
      <w:tr w:rsidR="00A40D8B" w:rsidRPr="00A40D8B" w14:paraId="14D9D2F0" w14:textId="77777777" w:rsidTr="00A40D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242DD" w14:textId="77777777" w:rsidR="00A40D8B" w:rsidRPr="00A40D8B" w:rsidRDefault="00A40D8B" w:rsidP="00A40D8B">
            <w:pPr>
              <w:rPr>
                <w:lang w:val="sv-SE"/>
              </w:rPr>
            </w:pPr>
            <w:r w:rsidRPr="00A40D8B">
              <w:rPr>
                <w:lang w:val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1C05C1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D15A569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277A75B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35C0B59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D2C4580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673161F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82455D8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4FDE3E2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1446" w:type="dxa"/>
            <w:vAlign w:val="center"/>
            <w:hideMark/>
          </w:tcPr>
          <w:p w14:paraId="4B1C3994" w14:textId="77777777" w:rsidR="00A40D8B" w:rsidRPr="00A40D8B" w:rsidRDefault="00A40D8B" w:rsidP="00A40D8B">
            <w:pPr>
              <w:rPr>
                <w:lang w:val="sv-SE"/>
              </w:rPr>
            </w:pPr>
          </w:p>
        </w:tc>
      </w:tr>
      <w:tr w:rsidR="00A40D8B" w:rsidRPr="00A40D8B" w14:paraId="0FDA0F61" w14:textId="77777777" w:rsidTr="00A40D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DF172" w14:textId="77777777" w:rsidR="00A40D8B" w:rsidRPr="00A40D8B" w:rsidRDefault="00A40D8B" w:rsidP="00A40D8B">
            <w:pPr>
              <w:rPr>
                <w:lang w:val="sv-SE"/>
              </w:rPr>
            </w:pPr>
            <w:r w:rsidRPr="00A40D8B">
              <w:rPr>
                <w:lang w:val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A454FE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85D5F0D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1145A33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4D5469E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5031169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1BFC635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523A9A8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4307A07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1446" w:type="dxa"/>
            <w:vAlign w:val="center"/>
            <w:hideMark/>
          </w:tcPr>
          <w:p w14:paraId="02C6633F" w14:textId="77777777" w:rsidR="00A40D8B" w:rsidRPr="00A40D8B" w:rsidRDefault="00A40D8B" w:rsidP="00A40D8B">
            <w:pPr>
              <w:rPr>
                <w:lang w:val="sv-SE"/>
              </w:rPr>
            </w:pPr>
          </w:p>
        </w:tc>
      </w:tr>
      <w:tr w:rsidR="00A40D8B" w:rsidRPr="00A40D8B" w14:paraId="3FA515E9" w14:textId="77777777" w:rsidTr="00A40D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CA527" w14:textId="77777777" w:rsidR="00A40D8B" w:rsidRPr="00A40D8B" w:rsidRDefault="00A40D8B" w:rsidP="00A40D8B">
            <w:pPr>
              <w:rPr>
                <w:lang w:val="sv-SE"/>
              </w:rPr>
            </w:pPr>
            <w:r w:rsidRPr="00A40D8B">
              <w:rPr>
                <w:lang w:val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A89A65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837C445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E717205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12FF353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79671E5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19C479D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37441AE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E087C8F" w14:textId="77777777" w:rsidR="00A40D8B" w:rsidRPr="00A40D8B" w:rsidRDefault="00A40D8B" w:rsidP="00A40D8B">
            <w:pPr>
              <w:rPr>
                <w:lang w:val="sv-SE"/>
              </w:rPr>
            </w:pPr>
          </w:p>
        </w:tc>
        <w:tc>
          <w:tcPr>
            <w:tcW w:w="1446" w:type="dxa"/>
            <w:vAlign w:val="center"/>
            <w:hideMark/>
          </w:tcPr>
          <w:p w14:paraId="569F7DAC" w14:textId="77777777" w:rsidR="00A40D8B" w:rsidRPr="00A40D8B" w:rsidRDefault="00A40D8B" w:rsidP="00A40D8B">
            <w:pPr>
              <w:rPr>
                <w:lang w:val="sv-SE"/>
              </w:rPr>
            </w:pPr>
          </w:p>
        </w:tc>
      </w:tr>
    </w:tbl>
    <w:p w14:paraId="184D3425" w14:textId="77777777" w:rsidR="00A40D8B" w:rsidRDefault="00A40D8B" w:rsidP="00A40D8B"/>
    <w:p w14:paraId="10FF9B7C" w14:textId="77777777" w:rsidR="00A40D8B" w:rsidRPr="00A40D8B" w:rsidRDefault="00A40D8B" w:rsidP="00A40D8B">
      <w:pPr>
        <w:pStyle w:val="Rubrik2"/>
      </w:pPr>
      <w:r w:rsidRPr="00A40D8B">
        <w:t>Budget</w:t>
      </w:r>
    </w:p>
    <w:tbl>
      <w:tblPr>
        <w:tblW w:w="0" w:type="auto"/>
        <w:tblCellSpacing w:w="15" w:type="dxa"/>
        <w:tblBorders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827"/>
      </w:tblGrid>
      <w:tr w:rsidR="00A40D8B" w:rsidRPr="00A40D8B" w14:paraId="73BBC353" w14:textId="77777777" w:rsidTr="00A40D8B">
        <w:trPr>
          <w:trHeight w:hRule="exact" w:val="284"/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38FCA66F" w14:textId="77777777" w:rsidR="00A40D8B" w:rsidRPr="00A40D8B" w:rsidRDefault="00A40D8B" w:rsidP="00A40D8B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40D8B">
              <w:rPr>
                <w:b/>
                <w:bCs/>
                <w:sz w:val="20"/>
                <w:szCs w:val="20"/>
                <w:lang w:val="sv-SE"/>
              </w:rPr>
              <w:t>Post</w:t>
            </w:r>
          </w:p>
        </w:tc>
        <w:tc>
          <w:tcPr>
            <w:tcW w:w="3782" w:type="dxa"/>
            <w:vAlign w:val="center"/>
            <w:hideMark/>
          </w:tcPr>
          <w:p w14:paraId="4F89C79D" w14:textId="77777777" w:rsidR="00A40D8B" w:rsidRPr="00A40D8B" w:rsidRDefault="00A40D8B" w:rsidP="00A40D8B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40D8B">
              <w:rPr>
                <w:b/>
                <w:bCs/>
                <w:sz w:val="20"/>
                <w:szCs w:val="20"/>
                <w:lang w:val="sv-SE"/>
              </w:rPr>
              <w:t>Belopp (kr)</w:t>
            </w:r>
          </w:p>
        </w:tc>
      </w:tr>
      <w:tr w:rsidR="00A40D8B" w:rsidRPr="00A40D8B" w14:paraId="690F864F" w14:textId="77777777" w:rsidTr="00A40D8B">
        <w:trPr>
          <w:trHeight w:hRule="exact" w:val="284"/>
          <w:tblCellSpacing w:w="15" w:type="dxa"/>
        </w:trPr>
        <w:tc>
          <w:tcPr>
            <w:tcW w:w="3641" w:type="dxa"/>
            <w:vAlign w:val="center"/>
            <w:hideMark/>
          </w:tcPr>
          <w:p w14:paraId="05413992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  <w:r w:rsidRPr="00A40D8B">
              <w:rPr>
                <w:sz w:val="20"/>
                <w:szCs w:val="20"/>
                <w:lang w:val="sv-SE"/>
              </w:rPr>
              <w:t>Kontraktssumma (ursprung)</w:t>
            </w:r>
          </w:p>
        </w:tc>
        <w:tc>
          <w:tcPr>
            <w:tcW w:w="3782" w:type="dxa"/>
            <w:vAlign w:val="center"/>
            <w:hideMark/>
          </w:tcPr>
          <w:p w14:paraId="324A579A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</w:p>
        </w:tc>
      </w:tr>
      <w:tr w:rsidR="00A40D8B" w:rsidRPr="00A40D8B" w14:paraId="432C98D6" w14:textId="77777777" w:rsidTr="00A40D8B">
        <w:trPr>
          <w:trHeight w:hRule="exact" w:val="284"/>
          <w:tblCellSpacing w:w="15" w:type="dxa"/>
        </w:trPr>
        <w:tc>
          <w:tcPr>
            <w:tcW w:w="3641" w:type="dxa"/>
            <w:vAlign w:val="center"/>
            <w:hideMark/>
          </w:tcPr>
          <w:p w14:paraId="13A07CF6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  <w:r w:rsidRPr="00A40D8B">
              <w:rPr>
                <w:sz w:val="20"/>
                <w:szCs w:val="20"/>
                <w:lang w:val="sv-SE"/>
              </w:rPr>
              <w:t>Summa godkända ÄTA</w:t>
            </w:r>
          </w:p>
        </w:tc>
        <w:tc>
          <w:tcPr>
            <w:tcW w:w="3782" w:type="dxa"/>
            <w:vAlign w:val="center"/>
            <w:hideMark/>
          </w:tcPr>
          <w:p w14:paraId="0EE6B14D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</w:p>
        </w:tc>
      </w:tr>
      <w:tr w:rsidR="00A40D8B" w:rsidRPr="00A40D8B" w14:paraId="6C3AEEC6" w14:textId="77777777" w:rsidTr="00A40D8B">
        <w:trPr>
          <w:trHeight w:hRule="exact" w:val="284"/>
          <w:tblCellSpacing w:w="15" w:type="dxa"/>
        </w:trPr>
        <w:tc>
          <w:tcPr>
            <w:tcW w:w="3641" w:type="dxa"/>
            <w:vAlign w:val="center"/>
            <w:hideMark/>
          </w:tcPr>
          <w:p w14:paraId="20F0169F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  <w:r w:rsidRPr="00A40D8B">
              <w:rPr>
                <w:sz w:val="20"/>
                <w:szCs w:val="20"/>
                <w:lang w:val="sv-SE"/>
              </w:rPr>
              <w:t>Summa avgående arbeten</w:t>
            </w:r>
          </w:p>
        </w:tc>
        <w:tc>
          <w:tcPr>
            <w:tcW w:w="3782" w:type="dxa"/>
            <w:vAlign w:val="center"/>
            <w:hideMark/>
          </w:tcPr>
          <w:p w14:paraId="35A0932D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</w:p>
        </w:tc>
      </w:tr>
      <w:tr w:rsidR="00A40D8B" w:rsidRPr="00A40D8B" w14:paraId="4CFBFB01" w14:textId="77777777" w:rsidTr="00A40D8B">
        <w:trPr>
          <w:trHeight w:hRule="exact" w:val="284"/>
          <w:tblCellSpacing w:w="15" w:type="dxa"/>
        </w:trPr>
        <w:tc>
          <w:tcPr>
            <w:tcW w:w="3641" w:type="dxa"/>
            <w:vAlign w:val="center"/>
            <w:hideMark/>
          </w:tcPr>
          <w:p w14:paraId="2BE7226F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  <w:r w:rsidRPr="00A40D8B">
              <w:rPr>
                <w:sz w:val="20"/>
                <w:szCs w:val="20"/>
                <w:lang w:val="sv-SE"/>
              </w:rPr>
              <w:t>Ny prognos</w:t>
            </w:r>
          </w:p>
        </w:tc>
        <w:tc>
          <w:tcPr>
            <w:tcW w:w="3782" w:type="dxa"/>
            <w:vAlign w:val="center"/>
            <w:hideMark/>
          </w:tcPr>
          <w:p w14:paraId="5D20C394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</w:p>
        </w:tc>
      </w:tr>
      <w:tr w:rsidR="00A40D8B" w:rsidRPr="00A40D8B" w14:paraId="3CBD697A" w14:textId="77777777" w:rsidTr="00A40D8B">
        <w:trPr>
          <w:trHeight w:hRule="exact" w:val="284"/>
          <w:tblCellSpacing w:w="15" w:type="dxa"/>
        </w:trPr>
        <w:tc>
          <w:tcPr>
            <w:tcW w:w="3641" w:type="dxa"/>
            <w:vAlign w:val="center"/>
            <w:hideMark/>
          </w:tcPr>
          <w:p w14:paraId="79D920F6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  <w:r w:rsidRPr="00A40D8B">
              <w:rPr>
                <w:sz w:val="20"/>
                <w:szCs w:val="20"/>
                <w:lang w:val="sv-SE"/>
              </w:rPr>
              <w:t>Avvikelse mot budget</w:t>
            </w:r>
          </w:p>
        </w:tc>
        <w:tc>
          <w:tcPr>
            <w:tcW w:w="3782" w:type="dxa"/>
            <w:vAlign w:val="center"/>
            <w:hideMark/>
          </w:tcPr>
          <w:p w14:paraId="19D28823" w14:textId="77777777" w:rsidR="00A40D8B" w:rsidRPr="00A40D8B" w:rsidRDefault="00A40D8B" w:rsidP="00A40D8B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0E0E99E0" w14:textId="1E17C57A" w:rsidR="00A40D8B" w:rsidRDefault="00A40D8B" w:rsidP="00A40D8B">
      <w:proofErr w:type="spellStart"/>
      <w:r w:rsidRPr="00A40D8B">
        <w:t>uppföljning</w:t>
      </w:r>
      <w:proofErr w:type="spellEnd"/>
      <w:r w:rsidRPr="00A40D8B">
        <w:t xml:space="preserve"> (</w:t>
      </w:r>
      <w:proofErr w:type="spellStart"/>
      <w:r w:rsidRPr="00A40D8B">
        <w:t>valfritt</w:t>
      </w:r>
      <w:proofErr w:type="spellEnd"/>
      <w:r w:rsidRPr="00A40D8B">
        <w:t>)</w:t>
      </w:r>
    </w:p>
    <w:p w14:paraId="07B78F57" w14:textId="77777777" w:rsidR="00A40D8B" w:rsidRDefault="00A40D8B" w:rsidP="00A40D8B"/>
    <w:p w14:paraId="63820719" w14:textId="77777777" w:rsidR="00BC4962" w:rsidRDefault="00BC4962" w:rsidP="00BC4962">
      <w:pPr>
        <w:pStyle w:val="Rubrik4"/>
      </w:pPr>
      <w:proofErr w:type="spellStart"/>
      <w:r>
        <w:lastRenderedPageBreak/>
        <w:t>Noteringar</w:t>
      </w:r>
      <w:proofErr w:type="spellEnd"/>
    </w:p>
    <w:p w14:paraId="2146D591" w14:textId="5576AA50" w:rsidR="00962CA1" w:rsidRDefault="00A40D8B" w:rsidP="00A40D8B">
      <w:r w:rsidRPr="00A40D8B">
        <w:t xml:space="preserve">Regel: Ingen ÄTA </w:t>
      </w:r>
      <w:proofErr w:type="spellStart"/>
      <w:r w:rsidRPr="00A40D8B">
        <w:t>utan</w:t>
      </w:r>
      <w:proofErr w:type="spellEnd"/>
      <w:r w:rsidRPr="00A40D8B">
        <w:t xml:space="preserve"> </w:t>
      </w:r>
      <w:proofErr w:type="spellStart"/>
      <w:r w:rsidRPr="00A40D8B">
        <w:t>skriftligt</w:t>
      </w:r>
      <w:proofErr w:type="spellEnd"/>
      <w:r w:rsidRPr="00A40D8B">
        <w:t xml:space="preserve"> </w:t>
      </w:r>
      <w:proofErr w:type="spellStart"/>
      <w:r w:rsidRPr="00A40D8B">
        <w:t>godkännande</w:t>
      </w:r>
      <w:proofErr w:type="spellEnd"/>
      <w:r w:rsidRPr="00A40D8B">
        <w:t xml:space="preserve"> (pris + </w:t>
      </w:r>
      <w:proofErr w:type="spellStart"/>
      <w:r w:rsidRPr="00A40D8B">
        <w:t>omfattning</w:t>
      </w:r>
      <w:proofErr w:type="spellEnd"/>
      <w:r w:rsidRPr="00A40D8B">
        <w:t xml:space="preserve"> + </w:t>
      </w:r>
      <w:proofErr w:type="spellStart"/>
      <w:r w:rsidRPr="00A40D8B">
        <w:t>eventuell</w:t>
      </w:r>
      <w:proofErr w:type="spellEnd"/>
      <w:r w:rsidRPr="00A40D8B">
        <w:t xml:space="preserve"> </w:t>
      </w:r>
      <w:proofErr w:type="spellStart"/>
      <w:r w:rsidRPr="00A40D8B">
        <w:t>tidpåverkan</w:t>
      </w:r>
      <w:proofErr w:type="spellEnd"/>
      <w:r w:rsidRPr="00A40D8B">
        <w:t>).</w:t>
      </w:r>
    </w:p>
    <w:sectPr w:rsidR="00962CA1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7160" w14:textId="77777777" w:rsidR="006B0FFE" w:rsidRDefault="006B0FFE">
      <w:pPr>
        <w:spacing w:after="0" w:line="240" w:lineRule="auto"/>
      </w:pPr>
      <w:r>
        <w:separator/>
      </w:r>
    </w:p>
  </w:endnote>
  <w:endnote w:type="continuationSeparator" w:id="0">
    <w:p w14:paraId="4D5B2B0C" w14:textId="77777777" w:rsidR="006B0FFE" w:rsidRDefault="006B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646E" w14:textId="77777777" w:rsidR="006B0FFE" w:rsidRDefault="006B0FFE">
      <w:pPr>
        <w:spacing w:after="0" w:line="240" w:lineRule="auto"/>
      </w:pPr>
      <w:r>
        <w:separator/>
      </w:r>
    </w:p>
  </w:footnote>
  <w:footnote w:type="continuationSeparator" w:id="0">
    <w:p w14:paraId="583306FF" w14:textId="77777777" w:rsidR="006B0FFE" w:rsidRDefault="006B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2A23BA"/>
    <w:rsid w:val="00326F90"/>
    <w:rsid w:val="004A56E4"/>
    <w:rsid w:val="004B1507"/>
    <w:rsid w:val="0053755D"/>
    <w:rsid w:val="0069565E"/>
    <w:rsid w:val="006B0FFE"/>
    <w:rsid w:val="006D5E82"/>
    <w:rsid w:val="00747492"/>
    <w:rsid w:val="00777FAD"/>
    <w:rsid w:val="00780E0A"/>
    <w:rsid w:val="00781C65"/>
    <w:rsid w:val="007A2D74"/>
    <w:rsid w:val="007B2109"/>
    <w:rsid w:val="0086539C"/>
    <w:rsid w:val="00894B4A"/>
    <w:rsid w:val="008B0472"/>
    <w:rsid w:val="008C4D6D"/>
    <w:rsid w:val="00962CA1"/>
    <w:rsid w:val="00A40D8B"/>
    <w:rsid w:val="00A808F4"/>
    <w:rsid w:val="00AA1D8D"/>
    <w:rsid w:val="00B00067"/>
    <w:rsid w:val="00B47730"/>
    <w:rsid w:val="00BC4962"/>
    <w:rsid w:val="00BF4324"/>
    <w:rsid w:val="00CB0664"/>
    <w:rsid w:val="00D51EB7"/>
    <w:rsid w:val="00D771CE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2026-02-04T17:24:00Z</dcterms:created>
  <dcterms:modified xsi:type="dcterms:W3CDTF">2026-02-04T17:30:00Z</dcterms:modified>
  <cp:category>Mall</cp:category>
</cp:coreProperties>
</file>