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69F2A3AE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746EDE" w:rsidRPr="00746EDE">
        <w:rPr>
          <w:sz w:val="40"/>
          <w:szCs w:val="40"/>
        </w:rPr>
        <w:t>Dokumentera_genomforda_arbeten_mall</w:t>
      </w:r>
      <w:proofErr w:type="spellEnd"/>
    </w:p>
    <w:p w14:paraId="43B9BF1E" w14:textId="5C2BAD99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746EDE" w:rsidRPr="00746EDE">
        <w:t xml:space="preserve">Mall för </w:t>
      </w:r>
      <w:proofErr w:type="spellStart"/>
      <w:r w:rsidR="00746EDE" w:rsidRPr="00746EDE">
        <w:t>att</w:t>
      </w:r>
      <w:proofErr w:type="spellEnd"/>
      <w:r w:rsidR="00746EDE" w:rsidRPr="00746EDE">
        <w:t xml:space="preserve"> </w:t>
      </w:r>
      <w:proofErr w:type="spellStart"/>
      <w:r w:rsidR="00746EDE" w:rsidRPr="00746EDE">
        <w:t>dokumentera</w:t>
      </w:r>
      <w:proofErr w:type="spellEnd"/>
      <w:r w:rsidR="00746EDE" w:rsidRPr="00746EDE">
        <w:t xml:space="preserve"> </w:t>
      </w:r>
      <w:proofErr w:type="spellStart"/>
      <w:r w:rsidR="00746EDE" w:rsidRPr="00746EDE">
        <w:t>genomförda</w:t>
      </w:r>
      <w:proofErr w:type="spellEnd"/>
      <w:r w:rsidR="00746EDE" w:rsidRPr="00746EDE">
        <w:t xml:space="preserve"> </w:t>
      </w:r>
      <w:proofErr w:type="spellStart"/>
      <w:r w:rsidR="00746EDE" w:rsidRPr="00746EDE">
        <w:t>åtgärder</w:t>
      </w:r>
      <w:proofErr w:type="spellEnd"/>
      <w:r w:rsidR="00746EDE" w:rsidRPr="00746EDE">
        <w:t xml:space="preserve"> med datum, </w:t>
      </w:r>
      <w:proofErr w:type="spellStart"/>
      <w:r w:rsidR="00746EDE" w:rsidRPr="00746EDE">
        <w:t>leverantör</w:t>
      </w:r>
      <w:proofErr w:type="spellEnd"/>
      <w:r w:rsidR="00746EDE" w:rsidRPr="00746EDE">
        <w:t xml:space="preserve">, </w:t>
      </w:r>
      <w:proofErr w:type="spellStart"/>
      <w:r w:rsidR="00746EDE" w:rsidRPr="00746EDE">
        <w:t>kostnad</w:t>
      </w:r>
      <w:proofErr w:type="spellEnd"/>
      <w:r w:rsidR="00746EDE" w:rsidRPr="00746EDE">
        <w:t xml:space="preserve"> och </w:t>
      </w:r>
      <w:proofErr w:type="spellStart"/>
      <w:r w:rsidR="00746EDE" w:rsidRPr="00746EDE">
        <w:t>garanti</w:t>
      </w:r>
      <w:proofErr w:type="spellEnd"/>
      <w:r w:rsidR="00746EDE" w:rsidRPr="00746EDE">
        <w:t xml:space="preserve"> – ger </w:t>
      </w:r>
      <w:proofErr w:type="spellStart"/>
      <w:r w:rsidR="00746EDE" w:rsidRPr="00746EDE">
        <w:t>spårbarhet</w:t>
      </w:r>
      <w:proofErr w:type="spellEnd"/>
      <w:r w:rsidR="00746EDE" w:rsidRPr="00746EDE">
        <w:t xml:space="preserve"> och </w:t>
      </w:r>
      <w:proofErr w:type="spellStart"/>
      <w:r w:rsidR="00746EDE" w:rsidRPr="00746EDE">
        <w:t>förenklar</w:t>
      </w:r>
      <w:proofErr w:type="spellEnd"/>
      <w:r w:rsidR="00746EDE" w:rsidRPr="00746EDE">
        <w:t xml:space="preserve"> </w:t>
      </w:r>
      <w:proofErr w:type="spellStart"/>
      <w:r w:rsidR="00746EDE" w:rsidRPr="00746EDE">
        <w:t>framtida</w:t>
      </w:r>
      <w:proofErr w:type="spellEnd"/>
      <w:r w:rsidR="00746EDE" w:rsidRPr="00746EDE">
        <w:t xml:space="preserve"> </w:t>
      </w:r>
      <w:proofErr w:type="spellStart"/>
      <w:r w:rsidR="00746EDE" w:rsidRPr="00746EDE">
        <w:t>planering</w:t>
      </w:r>
      <w:proofErr w:type="spellEnd"/>
      <w:r w:rsidR="00746EDE" w:rsidRPr="00746EDE">
        <w:t>.</w:t>
      </w:r>
    </w:p>
    <w:p w14:paraId="33ECCD67" w14:textId="77777777" w:rsidR="00747492" w:rsidRPr="00747492" w:rsidRDefault="00747492" w:rsidP="00747492">
      <w:pPr>
        <w:pStyle w:val="Rubrik2"/>
      </w:pPr>
      <w:proofErr w:type="spellStart"/>
      <w:r w:rsidRPr="00747492">
        <w:t>Mallinnehåll</w:t>
      </w:r>
      <w:proofErr w:type="spellEnd"/>
    </w:p>
    <w:p w14:paraId="3325A7E4" w14:textId="77777777" w:rsidR="00747492" w:rsidRDefault="00747492" w:rsidP="00747492">
      <w:pPr>
        <w:pStyle w:val="Rubrik3"/>
      </w:pPr>
      <w:proofErr w:type="spellStart"/>
      <w:r>
        <w:t>Syfte</w:t>
      </w:r>
      <w:proofErr w:type="spellEnd"/>
    </w:p>
    <w:p w14:paraId="7EF14EB4" w14:textId="32D167DB" w:rsidR="00ED1219" w:rsidRDefault="00746EDE" w:rsidP="001A7A7B">
      <w:pPr>
        <w:rPr>
          <w:b/>
          <w:bCs/>
        </w:rPr>
      </w:pPr>
      <w:proofErr w:type="spellStart"/>
      <w:r w:rsidRPr="00746EDE">
        <w:t>Säkerställa</w:t>
      </w:r>
      <w:proofErr w:type="spellEnd"/>
      <w:r w:rsidRPr="00746EDE">
        <w:t xml:space="preserve"> </w:t>
      </w:r>
      <w:proofErr w:type="spellStart"/>
      <w:r w:rsidRPr="00746EDE">
        <w:t>att</w:t>
      </w:r>
      <w:proofErr w:type="spellEnd"/>
      <w:r w:rsidRPr="00746EDE">
        <w:t xml:space="preserve"> </w:t>
      </w:r>
      <w:proofErr w:type="spellStart"/>
      <w:r w:rsidRPr="00746EDE">
        <w:t>allt</w:t>
      </w:r>
      <w:proofErr w:type="spellEnd"/>
      <w:r w:rsidRPr="00746EDE">
        <w:t xml:space="preserve"> </w:t>
      </w:r>
      <w:proofErr w:type="spellStart"/>
      <w:r w:rsidRPr="00746EDE">
        <w:t>underhåll</w:t>
      </w:r>
      <w:proofErr w:type="spellEnd"/>
      <w:r w:rsidRPr="00746EDE">
        <w:t xml:space="preserve"> och alla </w:t>
      </w:r>
      <w:proofErr w:type="spellStart"/>
      <w:r w:rsidRPr="00746EDE">
        <w:t>projekt</w:t>
      </w:r>
      <w:proofErr w:type="spellEnd"/>
      <w:r w:rsidRPr="00746EDE">
        <w:t xml:space="preserve"> </w:t>
      </w:r>
      <w:proofErr w:type="spellStart"/>
      <w:r w:rsidRPr="00746EDE">
        <w:t>dokumenteras</w:t>
      </w:r>
      <w:proofErr w:type="spellEnd"/>
      <w:r w:rsidRPr="00746EDE">
        <w:t xml:space="preserve"> </w:t>
      </w:r>
      <w:proofErr w:type="spellStart"/>
      <w:r w:rsidRPr="00746EDE">
        <w:t>på</w:t>
      </w:r>
      <w:proofErr w:type="spellEnd"/>
      <w:r w:rsidRPr="00746EDE">
        <w:t xml:space="preserve"> </w:t>
      </w:r>
      <w:proofErr w:type="spellStart"/>
      <w:r w:rsidRPr="00746EDE">
        <w:t>samma</w:t>
      </w:r>
      <w:proofErr w:type="spellEnd"/>
      <w:r w:rsidRPr="00746EDE">
        <w:t xml:space="preserve"> </w:t>
      </w:r>
      <w:proofErr w:type="spellStart"/>
      <w:r w:rsidRPr="00746EDE">
        <w:t>sätt</w:t>
      </w:r>
      <w:proofErr w:type="spellEnd"/>
      <w:r w:rsidRPr="00746EDE">
        <w:t xml:space="preserve">, </w:t>
      </w:r>
      <w:proofErr w:type="spellStart"/>
      <w:r w:rsidRPr="00746EDE">
        <w:t>så</w:t>
      </w:r>
      <w:proofErr w:type="spellEnd"/>
      <w:r w:rsidRPr="00746EDE">
        <w:t xml:space="preserve"> </w:t>
      </w:r>
      <w:proofErr w:type="spellStart"/>
      <w:r w:rsidRPr="00746EDE">
        <w:t>att</w:t>
      </w:r>
      <w:proofErr w:type="spellEnd"/>
      <w:r w:rsidRPr="00746EDE">
        <w:t xml:space="preserve"> </w:t>
      </w:r>
      <w:proofErr w:type="spellStart"/>
      <w:r w:rsidRPr="00746EDE">
        <w:t>styrelsen</w:t>
      </w:r>
      <w:proofErr w:type="spellEnd"/>
      <w:r w:rsidRPr="00746EDE">
        <w:t xml:space="preserve"> </w:t>
      </w:r>
      <w:proofErr w:type="spellStart"/>
      <w:r w:rsidRPr="00746EDE">
        <w:t>kan</w:t>
      </w:r>
      <w:proofErr w:type="spellEnd"/>
      <w:r w:rsidRPr="00746EDE">
        <w:t xml:space="preserve"> </w:t>
      </w:r>
      <w:proofErr w:type="spellStart"/>
      <w:r w:rsidRPr="00746EDE">
        <w:t>följa</w:t>
      </w:r>
      <w:proofErr w:type="spellEnd"/>
      <w:r w:rsidRPr="00746EDE">
        <w:t xml:space="preserve"> </w:t>
      </w:r>
      <w:proofErr w:type="spellStart"/>
      <w:r w:rsidRPr="00746EDE">
        <w:t>historik</w:t>
      </w:r>
      <w:proofErr w:type="spellEnd"/>
      <w:r w:rsidRPr="00746EDE">
        <w:t xml:space="preserve">, </w:t>
      </w:r>
      <w:proofErr w:type="spellStart"/>
      <w:r w:rsidRPr="00746EDE">
        <w:t>garantier</w:t>
      </w:r>
      <w:proofErr w:type="spellEnd"/>
      <w:r w:rsidRPr="00746EDE">
        <w:t xml:space="preserve"> och </w:t>
      </w:r>
      <w:proofErr w:type="spellStart"/>
      <w:r w:rsidRPr="00746EDE">
        <w:t>utfallskostnader</w:t>
      </w:r>
      <w:proofErr w:type="spellEnd"/>
      <w:r w:rsidRPr="00746EDE">
        <w:t>.</w:t>
      </w:r>
    </w:p>
    <w:p w14:paraId="799DEEB8" w14:textId="45D10673" w:rsidR="00747492" w:rsidRDefault="00747492" w:rsidP="00747492">
      <w:pPr>
        <w:pStyle w:val="Rubrik3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118CD6B5" w14:textId="6DB01D0B" w:rsidR="00ED1219" w:rsidRDefault="00746EDE" w:rsidP="00ED1219">
      <w:pPr>
        <w:pStyle w:val="Liststycke"/>
        <w:numPr>
          <w:ilvl w:val="0"/>
          <w:numId w:val="15"/>
        </w:numPr>
      </w:pPr>
      <w:proofErr w:type="spellStart"/>
      <w:r w:rsidRPr="00746EDE">
        <w:t>När</w:t>
      </w:r>
      <w:proofErr w:type="spellEnd"/>
      <w:r w:rsidRPr="00746EDE">
        <w:t xml:space="preserve"> </w:t>
      </w:r>
      <w:proofErr w:type="spellStart"/>
      <w:r w:rsidRPr="00746EDE">
        <w:t>en</w:t>
      </w:r>
      <w:proofErr w:type="spellEnd"/>
      <w:r w:rsidRPr="00746EDE">
        <w:t xml:space="preserve"> </w:t>
      </w:r>
      <w:proofErr w:type="spellStart"/>
      <w:r w:rsidRPr="00746EDE">
        <w:t>åtgärd</w:t>
      </w:r>
      <w:proofErr w:type="spellEnd"/>
      <w:r w:rsidRPr="00746EDE">
        <w:t xml:space="preserve"> </w:t>
      </w:r>
      <w:proofErr w:type="spellStart"/>
      <w:r w:rsidRPr="00746EDE">
        <w:t>är</w:t>
      </w:r>
      <w:proofErr w:type="spellEnd"/>
      <w:r w:rsidRPr="00746EDE">
        <w:t xml:space="preserve"> </w:t>
      </w:r>
      <w:proofErr w:type="spellStart"/>
      <w:r w:rsidRPr="00746EDE">
        <w:t>klar</w:t>
      </w:r>
      <w:proofErr w:type="spellEnd"/>
      <w:r w:rsidRPr="00746EDE">
        <w:t xml:space="preserve"> (</w:t>
      </w:r>
      <w:proofErr w:type="spellStart"/>
      <w:r w:rsidRPr="00746EDE">
        <w:t>eller</w:t>
      </w:r>
      <w:proofErr w:type="spellEnd"/>
      <w:r w:rsidRPr="00746EDE">
        <w:t xml:space="preserve"> </w:t>
      </w:r>
      <w:proofErr w:type="spellStart"/>
      <w:r w:rsidRPr="00746EDE">
        <w:t>delmoment</w:t>
      </w:r>
      <w:proofErr w:type="spellEnd"/>
      <w:r w:rsidRPr="00746EDE">
        <w:t xml:space="preserve"> </w:t>
      </w:r>
      <w:proofErr w:type="spellStart"/>
      <w:r w:rsidRPr="00746EDE">
        <w:t>avslutat</w:t>
      </w:r>
      <w:proofErr w:type="spellEnd"/>
      <w:r w:rsidRPr="00746EDE">
        <w:t>).</w:t>
      </w:r>
    </w:p>
    <w:p w14:paraId="5034764A" w14:textId="55220F7B" w:rsidR="00ED1219" w:rsidRDefault="00746EDE" w:rsidP="00ED1219">
      <w:pPr>
        <w:pStyle w:val="Liststycke"/>
        <w:numPr>
          <w:ilvl w:val="0"/>
          <w:numId w:val="15"/>
        </w:numPr>
      </w:pPr>
      <w:r w:rsidRPr="00746EDE">
        <w:t xml:space="preserve">Vid </w:t>
      </w:r>
      <w:proofErr w:type="spellStart"/>
      <w:r w:rsidRPr="00746EDE">
        <w:t>slutbesiktning</w:t>
      </w:r>
      <w:proofErr w:type="spellEnd"/>
      <w:r w:rsidRPr="00746EDE">
        <w:t>/</w:t>
      </w:r>
      <w:proofErr w:type="spellStart"/>
      <w:r w:rsidRPr="00746EDE">
        <w:t>överlämning</w:t>
      </w:r>
      <w:proofErr w:type="spellEnd"/>
      <w:r w:rsidRPr="00746EDE">
        <w:t xml:space="preserve"> </w:t>
      </w:r>
      <w:proofErr w:type="spellStart"/>
      <w:r w:rsidRPr="00746EDE">
        <w:t>från</w:t>
      </w:r>
      <w:proofErr w:type="spellEnd"/>
      <w:r w:rsidRPr="00746EDE">
        <w:t xml:space="preserve"> </w:t>
      </w:r>
      <w:proofErr w:type="spellStart"/>
      <w:r w:rsidRPr="00746EDE">
        <w:t>entreprenör</w:t>
      </w:r>
      <w:proofErr w:type="spellEnd"/>
      <w:r w:rsidRPr="00746EDE">
        <w:t>.</w:t>
      </w:r>
    </w:p>
    <w:p w14:paraId="35B53115" w14:textId="4E58C2AD" w:rsidR="008C4D6D" w:rsidRPr="00ED1219" w:rsidRDefault="00746EDE" w:rsidP="00ED1219">
      <w:pPr>
        <w:pStyle w:val="Liststycke"/>
        <w:numPr>
          <w:ilvl w:val="0"/>
          <w:numId w:val="15"/>
        </w:numPr>
        <w:rPr>
          <w:b/>
          <w:bCs/>
        </w:rPr>
      </w:pPr>
      <w:r w:rsidRPr="00746EDE">
        <w:t xml:space="preserve">Vid </w:t>
      </w:r>
      <w:proofErr w:type="spellStart"/>
      <w:r w:rsidRPr="00746EDE">
        <w:t>reklamation</w:t>
      </w:r>
      <w:proofErr w:type="spellEnd"/>
      <w:r w:rsidRPr="00746EDE">
        <w:t xml:space="preserve"> </w:t>
      </w:r>
      <w:proofErr w:type="spellStart"/>
      <w:r w:rsidRPr="00746EDE">
        <w:t>eller</w:t>
      </w:r>
      <w:proofErr w:type="spellEnd"/>
      <w:r w:rsidRPr="00746EDE">
        <w:t xml:space="preserve"> </w:t>
      </w:r>
      <w:proofErr w:type="spellStart"/>
      <w:r w:rsidRPr="00746EDE">
        <w:t>garantiärenden</w:t>
      </w:r>
      <w:proofErr w:type="spellEnd"/>
      <w:r w:rsidRPr="00746EDE">
        <w:t>.</w:t>
      </w:r>
    </w:p>
    <w:p w14:paraId="4FD4E553" w14:textId="756BE0D4" w:rsidR="00747492" w:rsidRPr="00747492" w:rsidRDefault="00747492" w:rsidP="00780E0A">
      <w:pPr>
        <w:pStyle w:val="Rubrik2"/>
      </w:pPr>
      <w:proofErr w:type="spellStart"/>
      <w:r w:rsidRPr="00747492">
        <w:t>Instruktion</w:t>
      </w:r>
      <w:proofErr w:type="spellEnd"/>
    </w:p>
    <w:p w14:paraId="15C482E6" w14:textId="77777777" w:rsidR="00746EDE" w:rsidRDefault="00746EDE" w:rsidP="00746EDE">
      <w:r>
        <w:t xml:space="preserve">Steg 1: </w:t>
      </w:r>
      <w:proofErr w:type="spellStart"/>
      <w:r>
        <w:t>Fyll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åtgärdsinfo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arbetet</w:t>
      </w:r>
      <w:proofErr w:type="spellEnd"/>
      <w:r>
        <w:t xml:space="preserve"> </w:t>
      </w:r>
      <w:proofErr w:type="spellStart"/>
      <w:r>
        <w:t>avslutats</w:t>
      </w:r>
      <w:proofErr w:type="spellEnd"/>
      <w:r>
        <w:t>.</w:t>
      </w:r>
    </w:p>
    <w:p w14:paraId="2EDE69FA" w14:textId="77777777" w:rsidR="00746EDE" w:rsidRDefault="00746EDE" w:rsidP="00746EDE">
      <w:r>
        <w:t xml:space="preserve">Steg 2: </w:t>
      </w:r>
      <w:proofErr w:type="spellStart"/>
      <w:r>
        <w:t>Bifoga</w:t>
      </w:r>
      <w:proofErr w:type="spellEnd"/>
      <w:r>
        <w:t>/</w:t>
      </w:r>
      <w:proofErr w:type="spellStart"/>
      <w:r>
        <w:t>länka</w:t>
      </w:r>
      <w:proofErr w:type="spellEnd"/>
      <w:r>
        <w:t xml:space="preserve"> </w:t>
      </w:r>
      <w:proofErr w:type="spellStart"/>
      <w:r>
        <w:t>underlag</w:t>
      </w:r>
      <w:proofErr w:type="spellEnd"/>
      <w:r>
        <w:t xml:space="preserve"> (</w:t>
      </w:r>
      <w:proofErr w:type="spellStart"/>
      <w:r>
        <w:t>avtal</w:t>
      </w:r>
      <w:proofErr w:type="spellEnd"/>
      <w:r>
        <w:t xml:space="preserve">, faktura, </w:t>
      </w:r>
      <w:proofErr w:type="spellStart"/>
      <w:r>
        <w:t>besiktningsprotokoll</w:t>
      </w:r>
      <w:proofErr w:type="spellEnd"/>
      <w:r>
        <w:t>).</w:t>
      </w:r>
    </w:p>
    <w:p w14:paraId="436C3995" w14:textId="25946D0B" w:rsidR="006F30BF" w:rsidRDefault="00746EDE" w:rsidP="00746EDE">
      <w:r>
        <w:t xml:space="preserve">Steg 3: </w:t>
      </w:r>
      <w:proofErr w:type="spellStart"/>
      <w:r>
        <w:t>Uppdatera</w:t>
      </w:r>
      <w:proofErr w:type="spellEnd"/>
      <w:r>
        <w:t xml:space="preserve"> </w:t>
      </w:r>
      <w:proofErr w:type="spellStart"/>
      <w:r>
        <w:t>underhållsplanen</w:t>
      </w:r>
      <w:proofErr w:type="spellEnd"/>
      <w:r>
        <w:t xml:space="preserve"> med </w:t>
      </w:r>
      <w:proofErr w:type="spellStart"/>
      <w:r>
        <w:t>utfall</w:t>
      </w:r>
      <w:proofErr w:type="spellEnd"/>
      <w:r>
        <w:t xml:space="preserve"> och </w:t>
      </w:r>
      <w:proofErr w:type="spellStart"/>
      <w:r>
        <w:t>nytt</w:t>
      </w:r>
      <w:proofErr w:type="spellEnd"/>
      <w:r>
        <w:t xml:space="preserve"> “</w:t>
      </w:r>
      <w:proofErr w:type="spellStart"/>
      <w:r>
        <w:t>planerat</w:t>
      </w:r>
      <w:proofErr w:type="spellEnd"/>
      <w:r>
        <w:t xml:space="preserve"> </w:t>
      </w:r>
      <w:proofErr w:type="spellStart"/>
      <w:r>
        <w:t>nästa</w:t>
      </w:r>
      <w:proofErr w:type="spellEnd"/>
      <w:r>
        <w:t>” om relevant.</w:t>
      </w:r>
    </w:p>
    <w:p w14:paraId="1C690FCE" w14:textId="2BEBA892" w:rsidR="006F30BF" w:rsidRDefault="00746EDE" w:rsidP="00746EDE">
      <w:pPr>
        <w:pStyle w:val="Rubrik2"/>
      </w:pPr>
      <w:proofErr w:type="spellStart"/>
      <w:r w:rsidRPr="00746EDE">
        <w:t>Åtgärdslogg</w:t>
      </w:r>
      <w:proofErr w:type="spellEnd"/>
      <w:r w:rsidRPr="00746EDE">
        <w:t xml:space="preserve"> – </w:t>
      </w:r>
      <w:proofErr w:type="spellStart"/>
      <w:r w:rsidRPr="00746EDE">
        <w:t>genomförda</w:t>
      </w:r>
      <w:proofErr w:type="spellEnd"/>
      <w:r w:rsidRPr="00746EDE">
        <w:t xml:space="preserve"> </w:t>
      </w:r>
      <w:proofErr w:type="spellStart"/>
      <w:r w:rsidRPr="00746EDE">
        <w:t>arbeten</w:t>
      </w:r>
      <w:proofErr w:type="spellEnd"/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387"/>
      </w:tblGrid>
      <w:tr w:rsidR="00746EDE" w:rsidRPr="00746EDE" w14:paraId="1C71E1E5" w14:textId="77777777" w:rsidTr="00746EDE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14:paraId="48EB7EA2" w14:textId="77777777" w:rsidR="00746EDE" w:rsidRPr="00746EDE" w:rsidRDefault="00746EDE" w:rsidP="00746EDE">
            <w:pPr>
              <w:spacing w:line="240" w:lineRule="auto"/>
              <w:rPr>
                <w:b/>
                <w:bCs/>
                <w:lang w:val="sv-SE"/>
              </w:rPr>
            </w:pPr>
            <w:r w:rsidRPr="00746EDE">
              <w:rPr>
                <w:b/>
                <w:bCs/>
                <w:lang w:val="sv-SE"/>
              </w:rPr>
              <w:t>Fält</w:t>
            </w:r>
          </w:p>
        </w:tc>
        <w:tc>
          <w:tcPr>
            <w:tcW w:w="5342" w:type="dxa"/>
            <w:vAlign w:val="center"/>
            <w:hideMark/>
          </w:tcPr>
          <w:p w14:paraId="0D65FB99" w14:textId="77777777" w:rsidR="00746EDE" w:rsidRPr="00746EDE" w:rsidRDefault="00746EDE" w:rsidP="00746EDE">
            <w:pPr>
              <w:spacing w:line="240" w:lineRule="auto"/>
              <w:rPr>
                <w:b/>
                <w:bCs/>
                <w:lang w:val="sv-SE"/>
              </w:rPr>
            </w:pPr>
            <w:r w:rsidRPr="00746EDE">
              <w:rPr>
                <w:b/>
                <w:bCs/>
                <w:lang w:val="sv-SE"/>
              </w:rPr>
              <w:t>Innehåll</w:t>
            </w:r>
          </w:p>
        </w:tc>
      </w:tr>
      <w:tr w:rsidR="00746EDE" w:rsidRPr="00746EDE" w14:paraId="10419428" w14:textId="77777777" w:rsidTr="00746ED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57F3C257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  <w:r w:rsidRPr="00746EDE">
              <w:rPr>
                <w:lang w:val="sv-SE"/>
              </w:rPr>
              <w:t>Åtgärd / projekt</w:t>
            </w:r>
          </w:p>
        </w:tc>
        <w:tc>
          <w:tcPr>
            <w:tcW w:w="5342" w:type="dxa"/>
            <w:vAlign w:val="center"/>
            <w:hideMark/>
          </w:tcPr>
          <w:p w14:paraId="3D736DA1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</w:p>
        </w:tc>
      </w:tr>
      <w:tr w:rsidR="00746EDE" w:rsidRPr="00746EDE" w14:paraId="65122E78" w14:textId="77777777" w:rsidTr="00746ED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3EDD6DC4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  <w:r w:rsidRPr="00746EDE">
              <w:rPr>
                <w:lang w:val="sv-SE"/>
              </w:rPr>
              <w:t>Plats/byggnad</w:t>
            </w:r>
          </w:p>
        </w:tc>
        <w:tc>
          <w:tcPr>
            <w:tcW w:w="5342" w:type="dxa"/>
            <w:vAlign w:val="center"/>
            <w:hideMark/>
          </w:tcPr>
          <w:p w14:paraId="4FC8CAA0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</w:p>
        </w:tc>
      </w:tr>
      <w:tr w:rsidR="00746EDE" w:rsidRPr="00746EDE" w14:paraId="4E76ED26" w14:textId="77777777" w:rsidTr="00746ED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058DA357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  <w:r w:rsidRPr="00746EDE">
              <w:rPr>
                <w:lang w:val="sv-SE"/>
              </w:rPr>
              <w:t>Datum start / datum klart</w:t>
            </w:r>
          </w:p>
        </w:tc>
        <w:tc>
          <w:tcPr>
            <w:tcW w:w="5342" w:type="dxa"/>
            <w:vAlign w:val="center"/>
            <w:hideMark/>
          </w:tcPr>
          <w:p w14:paraId="25BFE9BE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</w:p>
        </w:tc>
      </w:tr>
      <w:tr w:rsidR="00746EDE" w:rsidRPr="00746EDE" w14:paraId="1FAAEDEC" w14:textId="77777777" w:rsidTr="00746ED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43749D73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  <w:r w:rsidRPr="00746EDE">
              <w:rPr>
                <w:lang w:val="sv-SE"/>
              </w:rPr>
              <w:t>Orsak (planerat/akut/annan)</w:t>
            </w:r>
          </w:p>
        </w:tc>
        <w:tc>
          <w:tcPr>
            <w:tcW w:w="5342" w:type="dxa"/>
            <w:vAlign w:val="center"/>
            <w:hideMark/>
          </w:tcPr>
          <w:p w14:paraId="6BC92C07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</w:p>
        </w:tc>
      </w:tr>
      <w:tr w:rsidR="00746EDE" w:rsidRPr="00746EDE" w14:paraId="0E54E0A2" w14:textId="77777777" w:rsidTr="00746ED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7B76476E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  <w:r w:rsidRPr="00746EDE">
              <w:rPr>
                <w:lang w:val="sv-SE"/>
              </w:rPr>
              <w:t>Beslut (styrelseprotokoll datum)</w:t>
            </w:r>
          </w:p>
        </w:tc>
        <w:tc>
          <w:tcPr>
            <w:tcW w:w="5342" w:type="dxa"/>
            <w:vAlign w:val="center"/>
            <w:hideMark/>
          </w:tcPr>
          <w:p w14:paraId="039F38DB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</w:p>
        </w:tc>
      </w:tr>
      <w:tr w:rsidR="00746EDE" w:rsidRPr="00746EDE" w14:paraId="233E9E83" w14:textId="77777777" w:rsidTr="00746ED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693A6DBB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  <w:r w:rsidRPr="00746EDE">
              <w:rPr>
                <w:lang w:val="sv-SE"/>
              </w:rPr>
              <w:t>Leverantör / kontakt</w:t>
            </w:r>
          </w:p>
        </w:tc>
        <w:tc>
          <w:tcPr>
            <w:tcW w:w="5342" w:type="dxa"/>
            <w:vAlign w:val="center"/>
            <w:hideMark/>
          </w:tcPr>
          <w:p w14:paraId="019098B2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</w:p>
        </w:tc>
      </w:tr>
      <w:tr w:rsidR="00746EDE" w:rsidRPr="00746EDE" w14:paraId="1CFE31B0" w14:textId="77777777" w:rsidTr="00746ED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3453C3C2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  <w:r w:rsidRPr="00746EDE">
              <w:rPr>
                <w:lang w:val="sv-SE"/>
              </w:rPr>
              <w:t>Kontraktsform (fast/löpande)</w:t>
            </w:r>
          </w:p>
        </w:tc>
        <w:tc>
          <w:tcPr>
            <w:tcW w:w="5342" w:type="dxa"/>
            <w:vAlign w:val="center"/>
            <w:hideMark/>
          </w:tcPr>
          <w:p w14:paraId="0C89C95A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</w:p>
        </w:tc>
      </w:tr>
      <w:tr w:rsidR="00746EDE" w:rsidRPr="00746EDE" w14:paraId="0A961412" w14:textId="77777777" w:rsidTr="00746ED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5EC500AB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  <w:r w:rsidRPr="00746EDE">
              <w:rPr>
                <w:lang w:val="sv-SE"/>
              </w:rPr>
              <w:t>Kontraktssumma (om relevant)</w:t>
            </w:r>
          </w:p>
        </w:tc>
        <w:tc>
          <w:tcPr>
            <w:tcW w:w="5342" w:type="dxa"/>
            <w:vAlign w:val="center"/>
            <w:hideMark/>
          </w:tcPr>
          <w:p w14:paraId="46B78C81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</w:p>
        </w:tc>
      </w:tr>
      <w:tr w:rsidR="00746EDE" w:rsidRPr="00746EDE" w14:paraId="22173A77" w14:textId="77777777" w:rsidTr="00746ED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3A8CBCE6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  <w:r w:rsidRPr="00746EDE">
              <w:rPr>
                <w:lang w:val="sv-SE"/>
              </w:rPr>
              <w:t>Slutkostnad (utfall)</w:t>
            </w:r>
          </w:p>
        </w:tc>
        <w:tc>
          <w:tcPr>
            <w:tcW w:w="5342" w:type="dxa"/>
            <w:vAlign w:val="center"/>
            <w:hideMark/>
          </w:tcPr>
          <w:p w14:paraId="44378C89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</w:p>
        </w:tc>
      </w:tr>
      <w:tr w:rsidR="00746EDE" w:rsidRPr="00746EDE" w14:paraId="35D22735" w14:textId="77777777" w:rsidTr="00746ED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702AA0C6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  <w:r w:rsidRPr="00746EDE">
              <w:rPr>
                <w:lang w:val="sv-SE"/>
              </w:rPr>
              <w:t>Avvikelser / ÄTA (kort)</w:t>
            </w:r>
          </w:p>
        </w:tc>
        <w:tc>
          <w:tcPr>
            <w:tcW w:w="5342" w:type="dxa"/>
            <w:vAlign w:val="center"/>
            <w:hideMark/>
          </w:tcPr>
          <w:p w14:paraId="2E66B8F4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</w:p>
        </w:tc>
      </w:tr>
      <w:tr w:rsidR="00746EDE" w:rsidRPr="00746EDE" w14:paraId="06179633" w14:textId="77777777" w:rsidTr="00746ED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5A36E96E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  <w:r w:rsidRPr="00746EDE">
              <w:rPr>
                <w:lang w:val="sv-SE"/>
              </w:rPr>
              <w:t>Besiktning genomförd (datum)</w:t>
            </w:r>
          </w:p>
        </w:tc>
        <w:tc>
          <w:tcPr>
            <w:tcW w:w="5342" w:type="dxa"/>
            <w:vAlign w:val="center"/>
            <w:hideMark/>
          </w:tcPr>
          <w:p w14:paraId="07A5FE40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</w:p>
        </w:tc>
      </w:tr>
      <w:tr w:rsidR="00746EDE" w:rsidRPr="00746EDE" w14:paraId="4FC53E09" w14:textId="77777777" w:rsidTr="00746ED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51E9D7CD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  <w:r w:rsidRPr="00746EDE">
              <w:rPr>
                <w:lang w:val="sv-SE"/>
              </w:rPr>
              <w:lastRenderedPageBreak/>
              <w:t>Garanti (t.o.m. datum)</w:t>
            </w:r>
          </w:p>
        </w:tc>
        <w:tc>
          <w:tcPr>
            <w:tcW w:w="5342" w:type="dxa"/>
            <w:vAlign w:val="center"/>
            <w:hideMark/>
          </w:tcPr>
          <w:p w14:paraId="1308B2EF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</w:p>
        </w:tc>
      </w:tr>
      <w:tr w:rsidR="00746EDE" w:rsidRPr="00746EDE" w14:paraId="6B4415AF" w14:textId="77777777" w:rsidTr="00746ED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5CE9B67C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  <w:r w:rsidRPr="00746EDE">
              <w:rPr>
                <w:lang w:val="sv-SE"/>
              </w:rPr>
              <w:t>Drift/skötsel-instruktioner</w:t>
            </w:r>
          </w:p>
        </w:tc>
        <w:tc>
          <w:tcPr>
            <w:tcW w:w="5342" w:type="dxa"/>
            <w:vAlign w:val="center"/>
            <w:hideMark/>
          </w:tcPr>
          <w:p w14:paraId="0D0A9D60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</w:p>
        </w:tc>
      </w:tr>
      <w:tr w:rsidR="00746EDE" w:rsidRPr="00746EDE" w14:paraId="0CBC9E13" w14:textId="77777777" w:rsidTr="00746ED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2E00C20D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  <w:r w:rsidRPr="00746EDE">
              <w:rPr>
                <w:lang w:val="sv-SE"/>
              </w:rPr>
              <w:t>Foto före/efter (filnamn/länk)</w:t>
            </w:r>
          </w:p>
        </w:tc>
        <w:tc>
          <w:tcPr>
            <w:tcW w:w="5342" w:type="dxa"/>
            <w:vAlign w:val="center"/>
            <w:hideMark/>
          </w:tcPr>
          <w:p w14:paraId="6E2140B7" w14:textId="77777777" w:rsidR="00746EDE" w:rsidRPr="00746EDE" w:rsidRDefault="00746EDE" w:rsidP="00746EDE">
            <w:pPr>
              <w:spacing w:line="240" w:lineRule="auto"/>
              <w:rPr>
                <w:lang w:val="sv-SE"/>
              </w:rPr>
            </w:pPr>
          </w:p>
        </w:tc>
      </w:tr>
    </w:tbl>
    <w:p w14:paraId="6B211E4F" w14:textId="77777777" w:rsidR="00746EDE" w:rsidRDefault="00746EDE" w:rsidP="00A40D8B">
      <w:pPr>
        <w:spacing w:line="240" w:lineRule="auto"/>
      </w:pPr>
    </w:p>
    <w:p w14:paraId="222BE360" w14:textId="2887D8E5" w:rsidR="00746EDE" w:rsidRDefault="00746EDE" w:rsidP="00746EDE">
      <w:pPr>
        <w:pStyle w:val="Rubrik2"/>
      </w:pPr>
      <w:proofErr w:type="spellStart"/>
      <w:r w:rsidRPr="00746EDE">
        <w:t>Bilagor</w:t>
      </w:r>
      <w:proofErr w:type="spellEnd"/>
      <w:r w:rsidRPr="00746EDE">
        <w:t xml:space="preserve"> / </w:t>
      </w:r>
      <w:proofErr w:type="spellStart"/>
      <w:r w:rsidRPr="00746EDE">
        <w:t>underlag</w:t>
      </w:r>
      <w:proofErr w:type="spellEnd"/>
      <w:r w:rsidRPr="00746EDE">
        <w:t xml:space="preserve"> (</w:t>
      </w:r>
      <w:proofErr w:type="spellStart"/>
      <w:r w:rsidRPr="00746EDE">
        <w:t>checklista</w:t>
      </w:r>
      <w:proofErr w:type="spellEnd"/>
      <w:r w:rsidRPr="00746EDE">
        <w:t>)</w:t>
      </w:r>
    </w:p>
    <w:p w14:paraId="03466768" w14:textId="77777777" w:rsidR="00746EDE" w:rsidRDefault="00746EDE" w:rsidP="00746E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Avtal</w:t>
      </w:r>
      <w:proofErr w:type="spellEnd"/>
      <w:r>
        <w:t>/</w:t>
      </w:r>
      <w:proofErr w:type="spellStart"/>
      <w:r>
        <w:t>kontrakt</w:t>
      </w:r>
      <w:proofErr w:type="spellEnd"/>
    </w:p>
    <w:p w14:paraId="3EF9ABF1" w14:textId="77777777" w:rsidR="00746EDE" w:rsidRDefault="00746EDE" w:rsidP="00746E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Förfrågningsunderlag</w:t>
      </w:r>
      <w:proofErr w:type="spellEnd"/>
      <w:r>
        <w:t>/</w:t>
      </w:r>
      <w:proofErr w:type="spellStart"/>
      <w:r>
        <w:t>offerter</w:t>
      </w:r>
      <w:proofErr w:type="spellEnd"/>
    </w:p>
    <w:p w14:paraId="0B460802" w14:textId="77777777" w:rsidR="00746EDE" w:rsidRDefault="00746EDE" w:rsidP="00746E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Fakturor</w:t>
      </w:r>
      <w:proofErr w:type="spellEnd"/>
      <w:r>
        <w:t xml:space="preserve"> och </w:t>
      </w:r>
      <w:proofErr w:type="spellStart"/>
      <w:r>
        <w:t>betalningsplan</w:t>
      </w:r>
      <w:proofErr w:type="spellEnd"/>
    </w:p>
    <w:p w14:paraId="18ADFBD6" w14:textId="77777777" w:rsidR="00746EDE" w:rsidRDefault="00746EDE" w:rsidP="00746EDE">
      <w:r>
        <w:rPr>
          <w:rFonts w:ascii="Segoe UI Symbol" w:hAnsi="Segoe UI Symbol" w:cs="Segoe UI Symbol"/>
        </w:rPr>
        <w:t>☐</w:t>
      </w:r>
      <w:r>
        <w:t xml:space="preserve"> ÄTA-</w:t>
      </w:r>
      <w:proofErr w:type="spellStart"/>
      <w:r>
        <w:t>lista</w:t>
      </w:r>
      <w:proofErr w:type="spellEnd"/>
      <w:r>
        <w:t xml:space="preserve"> (om </w:t>
      </w:r>
      <w:proofErr w:type="spellStart"/>
      <w:r>
        <w:t>förekom</w:t>
      </w:r>
      <w:proofErr w:type="spellEnd"/>
      <w:r>
        <w:t>)</w:t>
      </w:r>
    </w:p>
    <w:p w14:paraId="65A302AD" w14:textId="77777777" w:rsidR="00746EDE" w:rsidRDefault="00746EDE" w:rsidP="00746E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Besiktningsprotokoll</w:t>
      </w:r>
      <w:proofErr w:type="spellEnd"/>
      <w:r>
        <w:t>/</w:t>
      </w:r>
      <w:proofErr w:type="spellStart"/>
      <w:r>
        <w:t>slutintyg</w:t>
      </w:r>
      <w:proofErr w:type="spellEnd"/>
    </w:p>
    <w:p w14:paraId="39AAA10E" w14:textId="77777777" w:rsidR="00746EDE" w:rsidRDefault="00746EDE" w:rsidP="00746E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Garantibevis</w:t>
      </w:r>
      <w:proofErr w:type="spellEnd"/>
    </w:p>
    <w:p w14:paraId="61F179BD" w14:textId="77777777" w:rsidR="00746EDE" w:rsidRDefault="00746EDE" w:rsidP="00746EDE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Fotodokumentation</w:t>
      </w:r>
      <w:proofErr w:type="spellEnd"/>
    </w:p>
    <w:p w14:paraId="54BA409A" w14:textId="07D837D5" w:rsidR="00746EDE" w:rsidRDefault="00746EDE" w:rsidP="00746EDE">
      <w:r>
        <w:rPr>
          <w:rFonts w:ascii="Segoe UI Symbol" w:hAnsi="Segoe UI Symbol" w:cs="Segoe UI Symbol"/>
        </w:rPr>
        <w:t>☐</w:t>
      </w:r>
      <w:r>
        <w:t xml:space="preserve"> Drift- och </w:t>
      </w:r>
      <w:proofErr w:type="spellStart"/>
      <w:r>
        <w:t>underhållsinstruktioner</w:t>
      </w:r>
      <w:proofErr w:type="spellEnd"/>
    </w:p>
    <w:p w14:paraId="7700C04B" w14:textId="77777777" w:rsidR="00746EDE" w:rsidRDefault="00746EDE" w:rsidP="00746EDE"/>
    <w:p w14:paraId="63820719" w14:textId="77777777" w:rsidR="00BC4962" w:rsidRDefault="00BC4962" w:rsidP="00BC4962">
      <w:pPr>
        <w:pStyle w:val="Rubrik4"/>
      </w:pPr>
      <w:proofErr w:type="spellStart"/>
      <w:r>
        <w:t>Noteringar</w:t>
      </w:r>
      <w:proofErr w:type="spellEnd"/>
    </w:p>
    <w:p w14:paraId="2146D591" w14:textId="4AD3A2F6" w:rsidR="00962CA1" w:rsidRDefault="00746EDE" w:rsidP="00746EDE">
      <w:r w:rsidRPr="00746EDE">
        <w:t xml:space="preserve">Tips: </w:t>
      </w:r>
      <w:proofErr w:type="spellStart"/>
      <w:r w:rsidRPr="00746EDE">
        <w:t>Lägg</w:t>
      </w:r>
      <w:proofErr w:type="spellEnd"/>
      <w:r w:rsidRPr="00746EDE">
        <w:t xml:space="preserve"> </w:t>
      </w:r>
      <w:proofErr w:type="spellStart"/>
      <w:r w:rsidRPr="00746EDE">
        <w:t>alltid</w:t>
      </w:r>
      <w:proofErr w:type="spellEnd"/>
      <w:r w:rsidRPr="00746EDE">
        <w:t xml:space="preserve"> in </w:t>
      </w:r>
      <w:proofErr w:type="spellStart"/>
      <w:r w:rsidRPr="00746EDE">
        <w:t>utfallskostnad</w:t>
      </w:r>
      <w:proofErr w:type="spellEnd"/>
      <w:r w:rsidRPr="00746EDE">
        <w:t xml:space="preserve"> och </w:t>
      </w:r>
      <w:proofErr w:type="spellStart"/>
      <w:r w:rsidRPr="00746EDE">
        <w:t>garanti</w:t>
      </w:r>
      <w:proofErr w:type="spellEnd"/>
      <w:r w:rsidRPr="00746EDE">
        <w:t xml:space="preserve"> – det </w:t>
      </w:r>
      <w:proofErr w:type="spellStart"/>
      <w:r w:rsidRPr="00746EDE">
        <w:t>är</w:t>
      </w:r>
      <w:proofErr w:type="spellEnd"/>
      <w:r w:rsidRPr="00746EDE">
        <w:t xml:space="preserve"> </w:t>
      </w:r>
      <w:proofErr w:type="spellStart"/>
      <w:r w:rsidRPr="00746EDE">
        <w:t>två</w:t>
      </w:r>
      <w:proofErr w:type="spellEnd"/>
      <w:r w:rsidRPr="00746EDE">
        <w:t xml:space="preserve"> </w:t>
      </w:r>
      <w:proofErr w:type="spellStart"/>
      <w:r w:rsidRPr="00746EDE">
        <w:t>uppgifter</w:t>
      </w:r>
      <w:proofErr w:type="spellEnd"/>
      <w:r w:rsidRPr="00746EDE">
        <w:t xml:space="preserve"> </w:t>
      </w:r>
      <w:proofErr w:type="spellStart"/>
      <w:r w:rsidRPr="00746EDE">
        <w:t>som</w:t>
      </w:r>
      <w:proofErr w:type="spellEnd"/>
      <w:r w:rsidRPr="00746EDE">
        <w:t xml:space="preserve"> </w:t>
      </w:r>
      <w:proofErr w:type="spellStart"/>
      <w:r w:rsidRPr="00746EDE">
        <w:t>sparar</w:t>
      </w:r>
      <w:proofErr w:type="spellEnd"/>
      <w:r w:rsidRPr="00746EDE">
        <w:t xml:space="preserve"> </w:t>
      </w:r>
      <w:proofErr w:type="spellStart"/>
      <w:r w:rsidRPr="00746EDE">
        <w:t>mest</w:t>
      </w:r>
      <w:proofErr w:type="spellEnd"/>
      <w:r w:rsidRPr="00746EDE">
        <w:t xml:space="preserve"> </w:t>
      </w:r>
      <w:proofErr w:type="spellStart"/>
      <w:r w:rsidRPr="00746EDE">
        <w:t>tid</w:t>
      </w:r>
      <w:proofErr w:type="spellEnd"/>
      <w:r w:rsidRPr="00746EDE">
        <w:t xml:space="preserve"> </w:t>
      </w:r>
      <w:proofErr w:type="spellStart"/>
      <w:r w:rsidRPr="00746EDE">
        <w:t>senare</w:t>
      </w:r>
      <w:proofErr w:type="spellEnd"/>
      <w:r w:rsidRPr="00746EDE">
        <w:t>.</w:t>
      </w:r>
    </w:p>
    <w:sectPr w:rsidR="00962CA1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A20F" w14:textId="77777777" w:rsidR="00BC0AAC" w:rsidRDefault="00BC0AAC">
      <w:pPr>
        <w:spacing w:after="0" w:line="240" w:lineRule="auto"/>
      </w:pPr>
      <w:r>
        <w:separator/>
      </w:r>
    </w:p>
  </w:endnote>
  <w:endnote w:type="continuationSeparator" w:id="0">
    <w:p w14:paraId="34D9AE01" w14:textId="77777777" w:rsidR="00BC0AAC" w:rsidRDefault="00BC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34CF" w14:textId="77777777" w:rsidR="00BC0AAC" w:rsidRDefault="00BC0AAC">
      <w:pPr>
        <w:spacing w:after="0" w:line="240" w:lineRule="auto"/>
      </w:pPr>
      <w:r>
        <w:separator/>
      </w:r>
    </w:p>
  </w:footnote>
  <w:footnote w:type="continuationSeparator" w:id="0">
    <w:p w14:paraId="749B20F2" w14:textId="77777777" w:rsidR="00BC0AAC" w:rsidRDefault="00BC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9279C"/>
    <w:multiLevelType w:val="hybridMultilevel"/>
    <w:tmpl w:val="8EBC6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733B3"/>
    <w:multiLevelType w:val="hybridMultilevel"/>
    <w:tmpl w:val="4FCCD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4FC"/>
    <w:multiLevelType w:val="hybridMultilevel"/>
    <w:tmpl w:val="5AF83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777CA"/>
    <w:multiLevelType w:val="hybridMultilevel"/>
    <w:tmpl w:val="B5506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A77C2"/>
    <w:multiLevelType w:val="hybridMultilevel"/>
    <w:tmpl w:val="33AA8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E68D3"/>
    <w:multiLevelType w:val="hybridMultilevel"/>
    <w:tmpl w:val="DB307A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4138A"/>
    <w:multiLevelType w:val="hybridMultilevel"/>
    <w:tmpl w:val="8C529B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12"/>
  </w:num>
  <w:num w:numId="11" w16cid:durableId="327946385">
    <w:abstractNumId w:val="11"/>
  </w:num>
  <w:num w:numId="12" w16cid:durableId="445930950">
    <w:abstractNumId w:val="14"/>
  </w:num>
  <w:num w:numId="13" w16cid:durableId="883297160">
    <w:abstractNumId w:val="9"/>
  </w:num>
  <w:num w:numId="14" w16cid:durableId="200556181">
    <w:abstractNumId w:val="10"/>
  </w:num>
  <w:num w:numId="15" w16cid:durableId="774713039">
    <w:abstractNumId w:val="16"/>
  </w:num>
  <w:num w:numId="16" w16cid:durableId="1945070515">
    <w:abstractNumId w:val="15"/>
  </w:num>
  <w:num w:numId="17" w16cid:durableId="30037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B23"/>
    <w:rsid w:val="00117938"/>
    <w:rsid w:val="0015074B"/>
    <w:rsid w:val="00157E59"/>
    <w:rsid w:val="001A7A7B"/>
    <w:rsid w:val="0029639D"/>
    <w:rsid w:val="002A23BA"/>
    <w:rsid w:val="00326F90"/>
    <w:rsid w:val="00336E5E"/>
    <w:rsid w:val="00420127"/>
    <w:rsid w:val="004A56E4"/>
    <w:rsid w:val="004B1507"/>
    <w:rsid w:val="0053755D"/>
    <w:rsid w:val="006110EB"/>
    <w:rsid w:val="0069565E"/>
    <w:rsid w:val="006D5E82"/>
    <w:rsid w:val="006F30BF"/>
    <w:rsid w:val="00746EDE"/>
    <w:rsid w:val="00747492"/>
    <w:rsid w:val="00777FAD"/>
    <w:rsid w:val="00780E0A"/>
    <w:rsid w:val="00781C65"/>
    <w:rsid w:val="007A2D74"/>
    <w:rsid w:val="007B2109"/>
    <w:rsid w:val="0086539C"/>
    <w:rsid w:val="00894B4A"/>
    <w:rsid w:val="008B0472"/>
    <w:rsid w:val="008C4D6D"/>
    <w:rsid w:val="00962CA1"/>
    <w:rsid w:val="00A40D8B"/>
    <w:rsid w:val="00A808F4"/>
    <w:rsid w:val="00AA1D8D"/>
    <w:rsid w:val="00B00067"/>
    <w:rsid w:val="00B47730"/>
    <w:rsid w:val="00BC0AAC"/>
    <w:rsid w:val="00BC4962"/>
    <w:rsid w:val="00BF4324"/>
    <w:rsid w:val="00CB0664"/>
    <w:rsid w:val="00D51EB7"/>
    <w:rsid w:val="00D771CE"/>
    <w:rsid w:val="00D85372"/>
    <w:rsid w:val="00E17A3E"/>
    <w:rsid w:val="00E50C20"/>
    <w:rsid w:val="00ED1219"/>
    <w:rsid w:val="00EE29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2026-02-04T17:43:00Z</dcterms:created>
  <dcterms:modified xsi:type="dcterms:W3CDTF">2026-02-04T17:47:00Z</dcterms:modified>
  <cp:category>Mall</cp:category>
</cp:coreProperties>
</file>