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264D2D3D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B72E21" w:rsidRPr="00B72E21">
        <w:rPr>
          <w:sz w:val="40"/>
          <w:szCs w:val="40"/>
        </w:rPr>
        <w:t>Overlamningsmall_vid_styrelsebyte</w:t>
      </w:r>
      <w:proofErr w:type="spellEnd"/>
    </w:p>
    <w:p w14:paraId="43B9BF1E" w14:textId="61EDD520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B72E21" w:rsidRPr="00B72E21">
        <w:t>Överlämningsmall</w:t>
      </w:r>
      <w:proofErr w:type="spellEnd"/>
      <w:r w:rsidR="00B72E21" w:rsidRPr="00B72E21">
        <w:t xml:space="preserve"> </w:t>
      </w:r>
      <w:proofErr w:type="spellStart"/>
      <w:r w:rsidR="00B72E21" w:rsidRPr="00B72E21">
        <w:t>som</w:t>
      </w:r>
      <w:proofErr w:type="spellEnd"/>
      <w:r w:rsidR="00B72E21" w:rsidRPr="00B72E21">
        <w:t xml:space="preserve"> </w:t>
      </w:r>
      <w:proofErr w:type="spellStart"/>
      <w:r w:rsidR="00B72E21" w:rsidRPr="00B72E21">
        <w:t>hjälper</w:t>
      </w:r>
      <w:proofErr w:type="spellEnd"/>
      <w:r w:rsidR="00B72E21" w:rsidRPr="00B72E21">
        <w:t xml:space="preserve"> </w:t>
      </w:r>
      <w:proofErr w:type="spellStart"/>
      <w:r w:rsidR="00B72E21" w:rsidRPr="00B72E21">
        <w:t>ny</w:t>
      </w:r>
      <w:proofErr w:type="spellEnd"/>
      <w:r w:rsidR="00B72E21" w:rsidRPr="00B72E21">
        <w:t xml:space="preserve"> </w:t>
      </w:r>
      <w:proofErr w:type="spellStart"/>
      <w:r w:rsidR="00B72E21" w:rsidRPr="00B72E21">
        <w:t>styrelse</w:t>
      </w:r>
      <w:proofErr w:type="spellEnd"/>
      <w:r w:rsidR="00B72E21" w:rsidRPr="00B72E21">
        <w:t xml:space="preserve"> </w:t>
      </w:r>
      <w:proofErr w:type="spellStart"/>
      <w:r w:rsidR="00B72E21" w:rsidRPr="00B72E21">
        <w:t>förstå</w:t>
      </w:r>
      <w:proofErr w:type="spellEnd"/>
      <w:r w:rsidR="00B72E21" w:rsidRPr="00B72E21">
        <w:t xml:space="preserve"> var </w:t>
      </w:r>
      <w:proofErr w:type="spellStart"/>
      <w:r w:rsidR="00B72E21" w:rsidRPr="00B72E21">
        <w:t>planen</w:t>
      </w:r>
      <w:proofErr w:type="spellEnd"/>
      <w:r w:rsidR="00B72E21" w:rsidRPr="00B72E21">
        <w:t xml:space="preserve"> </w:t>
      </w:r>
      <w:proofErr w:type="spellStart"/>
      <w:r w:rsidR="00B72E21" w:rsidRPr="00B72E21">
        <w:t>finns</w:t>
      </w:r>
      <w:proofErr w:type="spellEnd"/>
      <w:r w:rsidR="00B72E21" w:rsidRPr="00B72E21">
        <w:t xml:space="preserve">, </w:t>
      </w:r>
      <w:proofErr w:type="spellStart"/>
      <w:r w:rsidR="00B72E21" w:rsidRPr="00B72E21">
        <w:t>senaste</w:t>
      </w:r>
      <w:proofErr w:type="spellEnd"/>
      <w:r w:rsidR="00B72E21" w:rsidRPr="00B72E21">
        <w:t xml:space="preserve"> </w:t>
      </w:r>
      <w:proofErr w:type="spellStart"/>
      <w:r w:rsidR="00B72E21" w:rsidRPr="00B72E21">
        <w:t>revidering</w:t>
      </w:r>
      <w:proofErr w:type="spellEnd"/>
      <w:r w:rsidR="00B72E21" w:rsidRPr="00B72E21">
        <w:t xml:space="preserve">, </w:t>
      </w:r>
      <w:proofErr w:type="spellStart"/>
      <w:r w:rsidR="00B72E21" w:rsidRPr="00B72E21">
        <w:t>kommande</w:t>
      </w:r>
      <w:proofErr w:type="spellEnd"/>
      <w:r w:rsidR="00B72E21" w:rsidRPr="00B72E21">
        <w:t xml:space="preserve"> 24 </w:t>
      </w:r>
      <w:proofErr w:type="spellStart"/>
      <w:r w:rsidR="00B72E21" w:rsidRPr="00B72E21">
        <w:t>månader</w:t>
      </w:r>
      <w:proofErr w:type="spellEnd"/>
      <w:r w:rsidR="00B72E21" w:rsidRPr="00B72E21">
        <w:t xml:space="preserve"> och </w:t>
      </w:r>
      <w:proofErr w:type="spellStart"/>
      <w:r w:rsidR="00B72E21" w:rsidRPr="00B72E21">
        <w:t>pågående</w:t>
      </w:r>
      <w:proofErr w:type="spellEnd"/>
      <w:r w:rsidR="00B72E21" w:rsidRPr="00B72E21">
        <w:t xml:space="preserve"> </w:t>
      </w:r>
      <w:proofErr w:type="spellStart"/>
      <w:r w:rsidR="00B72E21" w:rsidRPr="00B72E21">
        <w:t>avtal</w:t>
      </w:r>
      <w:proofErr w:type="spellEnd"/>
      <w:r w:rsidR="00B72E21" w:rsidRPr="00B72E21">
        <w:t>/</w:t>
      </w:r>
      <w:proofErr w:type="spellStart"/>
      <w:r w:rsidR="00B72E21" w:rsidRPr="00B72E21">
        <w:t>projekt</w:t>
      </w:r>
      <w:proofErr w:type="spellEnd"/>
      <w:r w:rsidR="00B72E21" w:rsidRPr="00B72E21">
        <w:t xml:space="preserve"> – </w:t>
      </w:r>
      <w:proofErr w:type="spellStart"/>
      <w:r w:rsidR="00B72E21" w:rsidRPr="00B72E21">
        <w:t>minskar</w:t>
      </w:r>
      <w:proofErr w:type="spellEnd"/>
      <w:r w:rsidR="00B72E21" w:rsidRPr="00B72E21">
        <w:t xml:space="preserve"> </w:t>
      </w:r>
      <w:proofErr w:type="spellStart"/>
      <w:r w:rsidR="00B72E21" w:rsidRPr="00B72E21">
        <w:t>risken</w:t>
      </w:r>
      <w:proofErr w:type="spellEnd"/>
      <w:r w:rsidR="00B72E21" w:rsidRPr="00B72E21">
        <w:t xml:space="preserve"> </w:t>
      </w:r>
      <w:proofErr w:type="spellStart"/>
      <w:r w:rsidR="00B72E21" w:rsidRPr="00B72E21">
        <w:t>att</w:t>
      </w:r>
      <w:proofErr w:type="spellEnd"/>
      <w:r w:rsidR="00B72E21" w:rsidRPr="00B72E21">
        <w:t xml:space="preserve"> </w:t>
      </w:r>
      <w:proofErr w:type="spellStart"/>
      <w:r w:rsidR="00B72E21" w:rsidRPr="00B72E21">
        <w:t>viktig</w:t>
      </w:r>
      <w:proofErr w:type="spellEnd"/>
      <w:r w:rsidR="00B72E21" w:rsidRPr="00B72E21">
        <w:t xml:space="preserve"> info </w:t>
      </w:r>
      <w:proofErr w:type="spellStart"/>
      <w:r w:rsidR="00B72E21" w:rsidRPr="00B72E21">
        <w:t>tappas</w:t>
      </w:r>
      <w:proofErr w:type="spellEnd"/>
      <w:r w:rsidR="00B72E21" w:rsidRPr="00B72E21">
        <w:t xml:space="preserve"> bort.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7EF14EB4" w14:textId="23E3DCB1" w:rsidR="00ED1219" w:rsidRDefault="00B72E21" w:rsidP="001A7A7B">
      <w:pPr>
        <w:rPr>
          <w:b/>
          <w:bCs/>
        </w:rPr>
      </w:pPr>
      <w:r w:rsidRPr="00B72E21">
        <w:t xml:space="preserve">Skapa </w:t>
      </w:r>
      <w:proofErr w:type="spellStart"/>
      <w:r w:rsidRPr="00B72E21">
        <w:t>kontinuitet</w:t>
      </w:r>
      <w:proofErr w:type="spellEnd"/>
      <w:r w:rsidRPr="00B72E21">
        <w:t xml:space="preserve"> </w:t>
      </w:r>
      <w:proofErr w:type="spellStart"/>
      <w:r w:rsidRPr="00B72E21">
        <w:t>i</w:t>
      </w:r>
      <w:proofErr w:type="spellEnd"/>
      <w:r w:rsidRPr="00B72E21">
        <w:t xml:space="preserve"> </w:t>
      </w:r>
      <w:proofErr w:type="spellStart"/>
      <w:r w:rsidRPr="00B72E21">
        <w:t>styrelsearbetet</w:t>
      </w:r>
      <w:proofErr w:type="spellEnd"/>
      <w:r w:rsidRPr="00B72E21">
        <w:t xml:space="preserve"> och </w:t>
      </w:r>
      <w:proofErr w:type="spellStart"/>
      <w:r w:rsidRPr="00B72E21">
        <w:t>säkerställa</w:t>
      </w:r>
      <w:proofErr w:type="spellEnd"/>
      <w:r w:rsidRPr="00B72E21">
        <w:t xml:space="preserve"> </w:t>
      </w:r>
      <w:proofErr w:type="spellStart"/>
      <w:r w:rsidRPr="00B72E21">
        <w:t>att</w:t>
      </w:r>
      <w:proofErr w:type="spellEnd"/>
      <w:r w:rsidRPr="00B72E21">
        <w:t xml:space="preserve"> </w:t>
      </w:r>
      <w:proofErr w:type="spellStart"/>
      <w:r w:rsidRPr="00B72E21">
        <w:t>underhållsplanen</w:t>
      </w:r>
      <w:proofErr w:type="spellEnd"/>
      <w:r w:rsidRPr="00B72E21">
        <w:t xml:space="preserve"> </w:t>
      </w:r>
      <w:proofErr w:type="spellStart"/>
      <w:r w:rsidRPr="00B72E21">
        <w:t>fortsätter</w:t>
      </w:r>
      <w:proofErr w:type="spellEnd"/>
      <w:r w:rsidRPr="00B72E21">
        <w:t xml:space="preserve"> </w:t>
      </w:r>
      <w:proofErr w:type="spellStart"/>
      <w:r w:rsidRPr="00B72E21">
        <w:t>driva</w:t>
      </w:r>
      <w:proofErr w:type="spellEnd"/>
      <w:r w:rsidRPr="00B72E21">
        <w:t xml:space="preserve"> </w:t>
      </w:r>
      <w:proofErr w:type="spellStart"/>
      <w:r w:rsidRPr="00B72E21">
        <w:t>beslut</w:t>
      </w:r>
      <w:proofErr w:type="spellEnd"/>
      <w:r w:rsidRPr="00B72E21">
        <w:t xml:space="preserve"> </w:t>
      </w:r>
      <w:proofErr w:type="spellStart"/>
      <w:r w:rsidRPr="00B72E21">
        <w:t>även</w:t>
      </w:r>
      <w:proofErr w:type="spellEnd"/>
      <w:r w:rsidRPr="00B72E21">
        <w:t xml:space="preserve"> </w:t>
      </w:r>
      <w:proofErr w:type="spellStart"/>
      <w:r w:rsidRPr="00B72E21">
        <w:t>när</w:t>
      </w:r>
      <w:proofErr w:type="spellEnd"/>
      <w:r w:rsidRPr="00B72E21">
        <w:t xml:space="preserve"> </w:t>
      </w:r>
      <w:proofErr w:type="spellStart"/>
      <w:r w:rsidRPr="00B72E21">
        <w:t>personer</w:t>
      </w:r>
      <w:proofErr w:type="spellEnd"/>
      <w:r w:rsidRPr="00B72E21">
        <w:t xml:space="preserve"> </w:t>
      </w:r>
      <w:proofErr w:type="spellStart"/>
      <w:r w:rsidRPr="00B72E21">
        <w:t>byts</w:t>
      </w:r>
      <w:proofErr w:type="spellEnd"/>
      <w:r w:rsidRPr="00B72E21">
        <w:t xml:space="preserve"> </w:t>
      </w:r>
      <w:proofErr w:type="spellStart"/>
      <w:r w:rsidRPr="00B72E21">
        <w:t>ut.</w:t>
      </w:r>
      <w:proofErr w:type="spellEnd"/>
    </w:p>
    <w:p w14:paraId="799DEEB8" w14:textId="45D10673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18CD6B5" w14:textId="49FC7C55" w:rsidR="00ED1219" w:rsidRDefault="00B72E21" w:rsidP="00ED1219">
      <w:pPr>
        <w:pStyle w:val="Liststycke"/>
        <w:numPr>
          <w:ilvl w:val="0"/>
          <w:numId w:val="15"/>
        </w:numPr>
      </w:pPr>
      <w:r w:rsidRPr="00B72E21">
        <w:t xml:space="preserve">Vid </w:t>
      </w:r>
      <w:proofErr w:type="spellStart"/>
      <w:r w:rsidRPr="00B72E21">
        <w:t>årsstämma</w:t>
      </w:r>
      <w:proofErr w:type="spellEnd"/>
      <w:r w:rsidRPr="00B72E21">
        <w:t>/</w:t>
      </w:r>
      <w:proofErr w:type="spellStart"/>
      <w:r w:rsidRPr="00B72E21">
        <w:t>styrelsebyte</w:t>
      </w:r>
      <w:proofErr w:type="spellEnd"/>
      <w:r w:rsidRPr="00B72E21">
        <w:t>.</w:t>
      </w:r>
    </w:p>
    <w:p w14:paraId="6B9E6787" w14:textId="77777777" w:rsidR="00B72E21" w:rsidRPr="00B72E21" w:rsidRDefault="00B72E21" w:rsidP="00ED1219">
      <w:pPr>
        <w:pStyle w:val="Liststycke"/>
        <w:numPr>
          <w:ilvl w:val="0"/>
          <w:numId w:val="15"/>
        </w:numPr>
        <w:rPr>
          <w:b/>
          <w:bCs/>
        </w:rPr>
      </w:pPr>
      <w:proofErr w:type="spellStart"/>
      <w:r w:rsidRPr="00B72E21">
        <w:t>När</w:t>
      </w:r>
      <w:proofErr w:type="spellEnd"/>
      <w:r w:rsidRPr="00B72E21">
        <w:t xml:space="preserve"> </w:t>
      </w:r>
      <w:proofErr w:type="spellStart"/>
      <w:r w:rsidRPr="00B72E21">
        <w:t>ny</w:t>
      </w:r>
      <w:proofErr w:type="spellEnd"/>
      <w:r w:rsidRPr="00B72E21">
        <w:t xml:space="preserve"> </w:t>
      </w:r>
      <w:proofErr w:type="spellStart"/>
      <w:r w:rsidRPr="00B72E21">
        <w:t>kassör</w:t>
      </w:r>
      <w:proofErr w:type="spellEnd"/>
      <w:r w:rsidRPr="00B72E21">
        <w:t>/</w:t>
      </w:r>
      <w:proofErr w:type="spellStart"/>
      <w:r w:rsidRPr="00B72E21">
        <w:t>ordförande</w:t>
      </w:r>
      <w:proofErr w:type="spellEnd"/>
      <w:r w:rsidRPr="00B72E21">
        <w:t xml:space="preserve"> </w:t>
      </w:r>
      <w:proofErr w:type="spellStart"/>
      <w:r w:rsidRPr="00B72E21">
        <w:t>tillträder</w:t>
      </w:r>
      <w:proofErr w:type="spellEnd"/>
      <w:r w:rsidRPr="00B72E21">
        <w:t>.</w:t>
      </w:r>
    </w:p>
    <w:p w14:paraId="35B53115" w14:textId="347415C9" w:rsidR="008C4D6D" w:rsidRPr="00ED1219" w:rsidRDefault="00B72E21" w:rsidP="00ED1219">
      <w:pPr>
        <w:pStyle w:val="Liststycke"/>
        <w:numPr>
          <w:ilvl w:val="0"/>
          <w:numId w:val="15"/>
        </w:numPr>
        <w:rPr>
          <w:b/>
          <w:bCs/>
        </w:rPr>
      </w:pPr>
      <w:proofErr w:type="spellStart"/>
      <w:r w:rsidRPr="00B72E21">
        <w:t>När</w:t>
      </w:r>
      <w:proofErr w:type="spellEnd"/>
      <w:r w:rsidRPr="00B72E21">
        <w:t xml:space="preserve"> </w:t>
      </w:r>
      <w:proofErr w:type="spellStart"/>
      <w:r w:rsidRPr="00B72E21">
        <w:t>ni</w:t>
      </w:r>
      <w:proofErr w:type="spellEnd"/>
      <w:r w:rsidRPr="00B72E21">
        <w:t xml:space="preserve"> </w:t>
      </w:r>
      <w:proofErr w:type="spellStart"/>
      <w:r w:rsidRPr="00B72E21">
        <w:t>vill</w:t>
      </w:r>
      <w:proofErr w:type="spellEnd"/>
      <w:r w:rsidRPr="00B72E21">
        <w:t xml:space="preserve"> “</w:t>
      </w:r>
      <w:proofErr w:type="spellStart"/>
      <w:r w:rsidRPr="00B72E21">
        <w:t>städa</w:t>
      </w:r>
      <w:proofErr w:type="spellEnd"/>
      <w:r w:rsidRPr="00B72E21">
        <w:t xml:space="preserve"> </w:t>
      </w:r>
      <w:proofErr w:type="spellStart"/>
      <w:r w:rsidRPr="00B72E21">
        <w:t>upp</w:t>
      </w:r>
      <w:proofErr w:type="spellEnd"/>
      <w:r w:rsidRPr="00B72E21">
        <w:t xml:space="preserve">” och </w:t>
      </w:r>
      <w:proofErr w:type="spellStart"/>
      <w:r w:rsidRPr="00B72E21">
        <w:t>samla</w:t>
      </w:r>
      <w:proofErr w:type="spellEnd"/>
      <w:r w:rsidRPr="00B72E21">
        <w:t xml:space="preserve"> </w:t>
      </w:r>
      <w:proofErr w:type="spellStart"/>
      <w:r w:rsidRPr="00B72E21">
        <w:t>struktur</w:t>
      </w:r>
      <w:proofErr w:type="spellEnd"/>
      <w:r w:rsidRPr="00B72E21"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25C0EDF6" w14:textId="77777777" w:rsidR="00B72E21" w:rsidRDefault="00B72E21" w:rsidP="00B72E21">
      <w:r>
        <w:t xml:space="preserve">Steg 1: </w:t>
      </w:r>
      <w:proofErr w:type="spellStart"/>
      <w:r>
        <w:t>Fyll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var </w:t>
      </w:r>
      <w:proofErr w:type="spellStart"/>
      <w:r>
        <w:t>dokument</w:t>
      </w:r>
      <w:proofErr w:type="spellEnd"/>
      <w:r>
        <w:t xml:space="preserve"> och system </w:t>
      </w:r>
      <w:proofErr w:type="spellStart"/>
      <w:r>
        <w:t>finns</w:t>
      </w:r>
      <w:proofErr w:type="spellEnd"/>
      <w:r>
        <w:t>.</w:t>
      </w:r>
    </w:p>
    <w:p w14:paraId="7575CBA2" w14:textId="77777777" w:rsidR="00B72E21" w:rsidRDefault="00B72E21" w:rsidP="00B72E21">
      <w:r>
        <w:t xml:space="preserve">Steg 2: Lista </w:t>
      </w:r>
      <w:proofErr w:type="spellStart"/>
      <w:r>
        <w:t>kommande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och </w:t>
      </w:r>
      <w:proofErr w:type="spellStart"/>
      <w:r>
        <w:t>pågående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>.</w:t>
      </w:r>
    </w:p>
    <w:p w14:paraId="4311FAD1" w14:textId="77777777" w:rsidR="00B72E21" w:rsidRDefault="00B72E21" w:rsidP="00B72E21">
      <w:r>
        <w:t xml:space="preserve">Steg 3: Lista </w:t>
      </w:r>
      <w:proofErr w:type="spellStart"/>
      <w:r>
        <w:t>avtal</w:t>
      </w:r>
      <w:proofErr w:type="spellEnd"/>
      <w:r>
        <w:t xml:space="preserve">, </w:t>
      </w:r>
      <w:proofErr w:type="spellStart"/>
      <w:r>
        <w:t>kontaktvägar</w:t>
      </w:r>
      <w:proofErr w:type="spellEnd"/>
      <w:r>
        <w:t xml:space="preserve"> och deadlines.</w:t>
      </w:r>
    </w:p>
    <w:p w14:paraId="7700C04B" w14:textId="23CFEC3C" w:rsidR="00746EDE" w:rsidRDefault="00B72E21" w:rsidP="00B72E21">
      <w:r>
        <w:t xml:space="preserve">Steg 4: </w:t>
      </w:r>
      <w:proofErr w:type="spellStart"/>
      <w:r>
        <w:t>Gå</w:t>
      </w:r>
      <w:proofErr w:type="spellEnd"/>
      <w:r>
        <w:t xml:space="preserve"> </w:t>
      </w:r>
      <w:proofErr w:type="spellStart"/>
      <w:r>
        <w:t>igenom</w:t>
      </w:r>
      <w:proofErr w:type="spellEnd"/>
      <w:r>
        <w:t xml:space="preserve"> </w:t>
      </w:r>
      <w:proofErr w:type="spellStart"/>
      <w:r>
        <w:t>mallen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överlämningsmöte</w:t>
      </w:r>
      <w:proofErr w:type="spellEnd"/>
      <w:r>
        <w:t>.</w:t>
      </w:r>
    </w:p>
    <w:p w14:paraId="5F5BB559" w14:textId="7D2CF38E" w:rsidR="00B72E21" w:rsidRDefault="00B72E21" w:rsidP="00B72E21">
      <w:pPr>
        <w:pStyle w:val="Rubrik2"/>
      </w:pPr>
      <w:r w:rsidRPr="00B72E21">
        <w:t xml:space="preserve">1) Var </w:t>
      </w:r>
      <w:proofErr w:type="spellStart"/>
      <w:r w:rsidRPr="00B72E21">
        <w:t>finns</w:t>
      </w:r>
      <w:proofErr w:type="spellEnd"/>
      <w:r w:rsidRPr="00B72E21">
        <w:t xml:space="preserve"> </w:t>
      </w:r>
      <w:proofErr w:type="spellStart"/>
      <w:r w:rsidRPr="00B72E21">
        <w:t>allt</w:t>
      </w:r>
      <w:proofErr w:type="spellEnd"/>
      <w:r w:rsidRPr="00B72E21">
        <w:t>?</w:t>
      </w: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4"/>
        <w:gridCol w:w="2672"/>
        <w:gridCol w:w="2410"/>
      </w:tblGrid>
      <w:tr w:rsidR="00B72E21" w:rsidRPr="00B72E21" w14:paraId="457CCB97" w14:textId="77777777" w:rsidTr="00B72E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D6B213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Typ</w:t>
            </w:r>
          </w:p>
        </w:tc>
        <w:tc>
          <w:tcPr>
            <w:tcW w:w="2642" w:type="dxa"/>
            <w:vAlign w:val="center"/>
            <w:hideMark/>
          </w:tcPr>
          <w:p w14:paraId="067A6549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Plats (länk/mapp/system)</w:t>
            </w:r>
          </w:p>
        </w:tc>
        <w:tc>
          <w:tcPr>
            <w:tcW w:w="2365" w:type="dxa"/>
            <w:vAlign w:val="center"/>
            <w:hideMark/>
          </w:tcPr>
          <w:p w14:paraId="208C67F4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Kommentar</w:t>
            </w:r>
          </w:p>
        </w:tc>
      </w:tr>
      <w:tr w:rsidR="00B72E21" w:rsidRPr="00B72E21" w14:paraId="1F140869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B326D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Underhållsplan</w:t>
            </w:r>
          </w:p>
        </w:tc>
        <w:tc>
          <w:tcPr>
            <w:tcW w:w="2642" w:type="dxa"/>
            <w:vAlign w:val="center"/>
            <w:hideMark/>
          </w:tcPr>
          <w:p w14:paraId="5FEA5FE1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3D6D243D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02895178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36C39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Dokumentarkiv (avtal, fakturor, garantier)</w:t>
            </w:r>
          </w:p>
        </w:tc>
        <w:tc>
          <w:tcPr>
            <w:tcW w:w="2642" w:type="dxa"/>
            <w:vAlign w:val="center"/>
            <w:hideMark/>
          </w:tcPr>
          <w:p w14:paraId="58ABBCDE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4F797BA5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7FD9A898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72AFA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Ritningar och tekniska underlag</w:t>
            </w:r>
          </w:p>
        </w:tc>
        <w:tc>
          <w:tcPr>
            <w:tcW w:w="2642" w:type="dxa"/>
            <w:vAlign w:val="center"/>
            <w:hideMark/>
          </w:tcPr>
          <w:p w14:paraId="5308B67A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104D4841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2E471AC0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5DE41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Protokoll och beslut</w:t>
            </w:r>
          </w:p>
        </w:tc>
        <w:tc>
          <w:tcPr>
            <w:tcW w:w="2642" w:type="dxa"/>
            <w:vAlign w:val="center"/>
            <w:hideMark/>
          </w:tcPr>
          <w:p w14:paraId="33CC5A60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41B3EAE5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1F43E411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9FD21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Felanmälan (om används)</w:t>
            </w:r>
          </w:p>
        </w:tc>
        <w:tc>
          <w:tcPr>
            <w:tcW w:w="2642" w:type="dxa"/>
            <w:vAlign w:val="center"/>
            <w:hideMark/>
          </w:tcPr>
          <w:p w14:paraId="5DD0E2D5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319AEB5C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</w:tbl>
    <w:p w14:paraId="2B05FFD4" w14:textId="77777777" w:rsidR="00B72E21" w:rsidRPr="00B72E21" w:rsidRDefault="00B72E21" w:rsidP="00B72E21"/>
    <w:p w14:paraId="77BA5B3C" w14:textId="1F7F48CC" w:rsidR="00B72E21" w:rsidRDefault="00B72E21" w:rsidP="00B72E21">
      <w:pPr>
        <w:pStyle w:val="Rubrik2"/>
      </w:pPr>
      <w:r w:rsidRPr="00B72E21">
        <w:t xml:space="preserve">2) </w:t>
      </w:r>
      <w:proofErr w:type="spellStart"/>
      <w:r w:rsidRPr="00B72E21">
        <w:t>Senaste</w:t>
      </w:r>
      <w:proofErr w:type="spellEnd"/>
      <w:r w:rsidRPr="00B72E21">
        <w:t xml:space="preserve"> </w:t>
      </w:r>
      <w:proofErr w:type="spellStart"/>
      <w:r w:rsidRPr="00B72E21">
        <w:t>revidering</w:t>
      </w:r>
      <w:proofErr w:type="spellEnd"/>
      <w:r w:rsidRPr="00B72E21">
        <w:t xml:space="preserve"> och </w:t>
      </w:r>
      <w:proofErr w:type="spellStart"/>
      <w:r w:rsidRPr="00B72E21">
        <w:t>nuläge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45"/>
      </w:tblGrid>
      <w:tr w:rsidR="00B72E21" w:rsidRPr="00B72E21" w14:paraId="16AC5F54" w14:textId="77777777" w:rsidTr="00B72E21">
        <w:trPr>
          <w:tblHeader/>
          <w:tblCellSpacing w:w="15" w:type="dxa"/>
        </w:trPr>
        <w:tc>
          <w:tcPr>
            <w:tcW w:w="3636" w:type="dxa"/>
            <w:vAlign w:val="center"/>
            <w:hideMark/>
          </w:tcPr>
          <w:p w14:paraId="08B133E2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Punkt</w:t>
            </w:r>
          </w:p>
        </w:tc>
        <w:tc>
          <w:tcPr>
            <w:tcW w:w="5200" w:type="dxa"/>
            <w:vAlign w:val="center"/>
            <w:hideMark/>
          </w:tcPr>
          <w:p w14:paraId="11201403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Innehåll</w:t>
            </w:r>
          </w:p>
        </w:tc>
      </w:tr>
      <w:tr w:rsidR="00B72E21" w:rsidRPr="00B72E21" w14:paraId="2D989A18" w14:textId="77777777" w:rsidTr="00B72E21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6DD1E1BE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Senast uppdaterad (datum)</w:t>
            </w:r>
          </w:p>
        </w:tc>
        <w:tc>
          <w:tcPr>
            <w:tcW w:w="5200" w:type="dxa"/>
            <w:vAlign w:val="center"/>
            <w:hideMark/>
          </w:tcPr>
          <w:p w14:paraId="27CE3A20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47B7F971" w14:textId="77777777" w:rsidTr="00B72E21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525C5499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Vem uppdaterade</w:t>
            </w:r>
          </w:p>
        </w:tc>
        <w:tc>
          <w:tcPr>
            <w:tcW w:w="5200" w:type="dxa"/>
            <w:vAlign w:val="center"/>
            <w:hideMark/>
          </w:tcPr>
          <w:p w14:paraId="3B264F2B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61DA6678" w14:textId="77777777" w:rsidTr="00B72E21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77E92F33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lastRenderedPageBreak/>
              <w:t>Största ändringar senaste året</w:t>
            </w:r>
          </w:p>
        </w:tc>
        <w:tc>
          <w:tcPr>
            <w:tcW w:w="5200" w:type="dxa"/>
            <w:vAlign w:val="center"/>
            <w:hideMark/>
          </w:tcPr>
          <w:p w14:paraId="47C4BED9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370317D4" w14:textId="77777777" w:rsidTr="00B72E21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299E90E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Kända risker/akuta behov</w:t>
            </w:r>
          </w:p>
        </w:tc>
        <w:tc>
          <w:tcPr>
            <w:tcW w:w="5200" w:type="dxa"/>
            <w:vAlign w:val="center"/>
            <w:hideMark/>
          </w:tcPr>
          <w:p w14:paraId="358E814C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1340A0C1" w14:textId="77777777" w:rsidTr="00B72E21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0CB5E3FB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Nästa planerade översyn</w:t>
            </w:r>
          </w:p>
        </w:tc>
        <w:tc>
          <w:tcPr>
            <w:tcW w:w="5200" w:type="dxa"/>
            <w:vAlign w:val="center"/>
            <w:hideMark/>
          </w:tcPr>
          <w:p w14:paraId="38F7BDFF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</w:tbl>
    <w:p w14:paraId="0F8D2335" w14:textId="77777777" w:rsidR="00B72E21" w:rsidRPr="00B72E21" w:rsidRDefault="00B72E21" w:rsidP="00B72E21"/>
    <w:p w14:paraId="52E8B160" w14:textId="267CF16E" w:rsidR="00B72E21" w:rsidRDefault="00B72E21" w:rsidP="00B72E21">
      <w:pPr>
        <w:pStyle w:val="Rubrik2"/>
      </w:pPr>
      <w:r w:rsidRPr="00B72E21">
        <w:t xml:space="preserve">3) </w:t>
      </w:r>
      <w:proofErr w:type="spellStart"/>
      <w:r w:rsidRPr="00B72E21">
        <w:t>Kommande</w:t>
      </w:r>
      <w:proofErr w:type="spellEnd"/>
      <w:r w:rsidRPr="00B72E21">
        <w:t xml:space="preserve"> </w:t>
      </w:r>
      <w:proofErr w:type="spellStart"/>
      <w:r w:rsidRPr="00B72E21">
        <w:t>åtgärder</w:t>
      </w:r>
      <w:proofErr w:type="spellEnd"/>
      <w:r w:rsidRPr="00B72E21">
        <w:t xml:space="preserve"> (</w:t>
      </w:r>
      <w:proofErr w:type="spellStart"/>
      <w:r w:rsidRPr="00B72E21">
        <w:t>nästa</w:t>
      </w:r>
      <w:proofErr w:type="spellEnd"/>
      <w:r w:rsidRPr="00B72E21">
        <w:t xml:space="preserve"> 24 </w:t>
      </w:r>
      <w:proofErr w:type="spellStart"/>
      <w:r w:rsidRPr="00B72E21">
        <w:t>månader</w:t>
      </w:r>
      <w:proofErr w:type="spellEnd"/>
      <w:r w:rsidRPr="00B72E21">
        <w:t>)</w:t>
      </w: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1417"/>
        <w:gridCol w:w="851"/>
        <w:gridCol w:w="1843"/>
      </w:tblGrid>
      <w:tr w:rsidR="00B72E21" w:rsidRPr="00B72E21" w14:paraId="5BC4B3FA" w14:textId="77777777" w:rsidTr="00B72E21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2A1258DA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Åtgärd</w:t>
            </w:r>
          </w:p>
        </w:tc>
        <w:tc>
          <w:tcPr>
            <w:tcW w:w="1954" w:type="dxa"/>
            <w:vAlign w:val="center"/>
            <w:hideMark/>
          </w:tcPr>
          <w:p w14:paraId="1CE77CAA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Varför</w:t>
            </w:r>
          </w:p>
        </w:tc>
        <w:tc>
          <w:tcPr>
            <w:tcW w:w="821" w:type="dxa"/>
            <w:vAlign w:val="center"/>
            <w:hideMark/>
          </w:tcPr>
          <w:p w14:paraId="77A64B97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När</w:t>
            </w:r>
          </w:p>
        </w:tc>
        <w:tc>
          <w:tcPr>
            <w:tcW w:w="1387" w:type="dxa"/>
            <w:vAlign w:val="center"/>
            <w:hideMark/>
          </w:tcPr>
          <w:p w14:paraId="41AEC4C9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Grov kostnad</w:t>
            </w:r>
          </w:p>
        </w:tc>
        <w:tc>
          <w:tcPr>
            <w:tcW w:w="821" w:type="dxa"/>
            <w:vAlign w:val="center"/>
            <w:hideMark/>
          </w:tcPr>
          <w:p w14:paraId="68C02045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Status</w:t>
            </w:r>
          </w:p>
        </w:tc>
        <w:tc>
          <w:tcPr>
            <w:tcW w:w="1798" w:type="dxa"/>
            <w:vAlign w:val="center"/>
            <w:hideMark/>
          </w:tcPr>
          <w:p w14:paraId="2DA2DB52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Ansvarig</w:t>
            </w:r>
          </w:p>
        </w:tc>
      </w:tr>
      <w:tr w:rsidR="00B72E21" w:rsidRPr="00B72E21" w14:paraId="4CA410A0" w14:textId="77777777" w:rsidTr="00B72E21">
        <w:trPr>
          <w:tblHeader/>
          <w:tblCellSpacing w:w="15" w:type="dxa"/>
        </w:trPr>
        <w:tc>
          <w:tcPr>
            <w:tcW w:w="1935" w:type="dxa"/>
            <w:vAlign w:val="center"/>
          </w:tcPr>
          <w:p w14:paraId="10B38E24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1954" w:type="dxa"/>
            <w:vAlign w:val="center"/>
          </w:tcPr>
          <w:p w14:paraId="5360A7CF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3E129AE6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1387" w:type="dxa"/>
            <w:vAlign w:val="center"/>
          </w:tcPr>
          <w:p w14:paraId="6ACD3634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821" w:type="dxa"/>
            <w:vAlign w:val="center"/>
          </w:tcPr>
          <w:p w14:paraId="5DA56220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1798" w:type="dxa"/>
            <w:vAlign w:val="center"/>
          </w:tcPr>
          <w:p w14:paraId="2CB23B92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</w:tr>
      <w:tr w:rsidR="00B72E21" w:rsidRPr="00B72E21" w14:paraId="74CCAC3A" w14:textId="77777777" w:rsidTr="00B72E21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243959D6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47381C51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4EA32465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63B80FC7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27424460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3445CCC0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4A98CAD5" w14:textId="77777777" w:rsidTr="00B72E21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6AF81C09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4B5885EC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1E1683EE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60D00917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27F9AA13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2FFE51E7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152981D2" w14:textId="77777777" w:rsidTr="00B72E21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62AA24E5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34564507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6CA2DD3B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387" w:type="dxa"/>
            <w:vAlign w:val="center"/>
            <w:hideMark/>
          </w:tcPr>
          <w:p w14:paraId="3F0E0969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188BC70E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4560299F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</w:tbl>
    <w:p w14:paraId="0A4B6838" w14:textId="77777777" w:rsidR="00B72E21" w:rsidRPr="00B72E21" w:rsidRDefault="00B72E21" w:rsidP="00B72E21"/>
    <w:p w14:paraId="0F953C68" w14:textId="60A3A023" w:rsidR="00B72E21" w:rsidRDefault="00B72E21" w:rsidP="00B72E21">
      <w:pPr>
        <w:pStyle w:val="Rubrik2"/>
      </w:pPr>
      <w:r w:rsidRPr="00B72E21">
        <w:t xml:space="preserve">4) Pågående </w:t>
      </w:r>
      <w:proofErr w:type="spellStart"/>
      <w:r>
        <w:t>projekt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1418"/>
        <w:gridCol w:w="1559"/>
        <w:gridCol w:w="2410"/>
        <w:gridCol w:w="1843"/>
      </w:tblGrid>
      <w:tr w:rsidR="00B72E21" w:rsidRPr="00B72E21" w14:paraId="439B6F4D" w14:textId="77777777" w:rsidTr="00B72E21">
        <w:trPr>
          <w:tblHeader/>
          <w:tblCellSpacing w:w="15" w:type="dxa"/>
        </w:trPr>
        <w:tc>
          <w:tcPr>
            <w:tcW w:w="943" w:type="dxa"/>
            <w:vAlign w:val="center"/>
            <w:hideMark/>
          </w:tcPr>
          <w:p w14:paraId="0BD754E1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Projekt</w:t>
            </w:r>
          </w:p>
        </w:tc>
        <w:tc>
          <w:tcPr>
            <w:tcW w:w="678" w:type="dxa"/>
            <w:vAlign w:val="center"/>
            <w:hideMark/>
          </w:tcPr>
          <w:p w14:paraId="5EDFE47F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Fas</w:t>
            </w:r>
          </w:p>
        </w:tc>
        <w:tc>
          <w:tcPr>
            <w:tcW w:w="1388" w:type="dxa"/>
            <w:vAlign w:val="center"/>
            <w:hideMark/>
          </w:tcPr>
          <w:p w14:paraId="4E4DD525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Leverantör</w:t>
            </w:r>
          </w:p>
        </w:tc>
        <w:tc>
          <w:tcPr>
            <w:tcW w:w="1529" w:type="dxa"/>
            <w:vAlign w:val="center"/>
            <w:hideMark/>
          </w:tcPr>
          <w:p w14:paraId="1AF6D3B2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Viktiga datum</w:t>
            </w:r>
          </w:p>
        </w:tc>
        <w:tc>
          <w:tcPr>
            <w:tcW w:w="2380" w:type="dxa"/>
            <w:vAlign w:val="center"/>
            <w:hideMark/>
          </w:tcPr>
          <w:p w14:paraId="0A2412AF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Risk/uppmärksamhet</w:t>
            </w:r>
          </w:p>
        </w:tc>
        <w:tc>
          <w:tcPr>
            <w:tcW w:w="1798" w:type="dxa"/>
            <w:vAlign w:val="center"/>
            <w:hideMark/>
          </w:tcPr>
          <w:p w14:paraId="24ED6DD6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Kommentar</w:t>
            </w:r>
          </w:p>
        </w:tc>
      </w:tr>
      <w:tr w:rsidR="00B72E21" w:rsidRPr="00B72E21" w14:paraId="332B096C" w14:textId="77777777" w:rsidTr="00B72E21">
        <w:trPr>
          <w:tblHeader/>
          <w:tblCellSpacing w:w="15" w:type="dxa"/>
        </w:trPr>
        <w:tc>
          <w:tcPr>
            <w:tcW w:w="943" w:type="dxa"/>
            <w:vAlign w:val="center"/>
          </w:tcPr>
          <w:p w14:paraId="39FBD1D8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678" w:type="dxa"/>
            <w:vAlign w:val="center"/>
          </w:tcPr>
          <w:p w14:paraId="0CAE1846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1388" w:type="dxa"/>
            <w:vAlign w:val="center"/>
          </w:tcPr>
          <w:p w14:paraId="0DE5EFE1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1529" w:type="dxa"/>
            <w:vAlign w:val="center"/>
          </w:tcPr>
          <w:p w14:paraId="493031ED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2380" w:type="dxa"/>
            <w:vAlign w:val="center"/>
          </w:tcPr>
          <w:p w14:paraId="58F82ADC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1798" w:type="dxa"/>
            <w:vAlign w:val="center"/>
          </w:tcPr>
          <w:p w14:paraId="43912AFD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</w:tr>
      <w:tr w:rsidR="00B72E21" w:rsidRPr="00B72E21" w14:paraId="45B83278" w14:textId="77777777" w:rsidTr="00B72E21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3D09BE88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</w:p>
        </w:tc>
        <w:tc>
          <w:tcPr>
            <w:tcW w:w="678" w:type="dxa"/>
            <w:vAlign w:val="center"/>
            <w:hideMark/>
          </w:tcPr>
          <w:p w14:paraId="39DF2DEA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41F140ED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5F54928C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80" w:type="dxa"/>
            <w:vAlign w:val="center"/>
            <w:hideMark/>
          </w:tcPr>
          <w:p w14:paraId="4A86E584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341FDEEE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58460957" w14:textId="77777777" w:rsidTr="00B72E21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4674EF8C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678" w:type="dxa"/>
            <w:vAlign w:val="center"/>
            <w:hideMark/>
          </w:tcPr>
          <w:p w14:paraId="0F16B26B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388" w:type="dxa"/>
            <w:vAlign w:val="center"/>
            <w:hideMark/>
          </w:tcPr>
          <w:p w14:paraId="74C75D34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1F4F85C9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80" w:type="dxa"/>
            <w:vAlign w:val="center"/>
            <w:hideMark/>
          </w:tcPr>
          <w:p w14:paraId="48CC2717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5B048A99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</w:tbl>
    <w:p w14:paraId="6AC3BDE6" w14:textId="77777777" w:rsidR="00B72E21" w:rsidRPr="00B72E21" w:rsidRDefault="00B72E21" w:rsidP="00B72E21"/>
    <w:p w14:paraId="58085695" w14:textId="285A1175" w:rsidR="00B72E21" w:rsidRDefault="00B72E21" w:rsidP="00B72E21">
      <w:pPr>
        <w:pStyle w:val="Rubrik2"/>
      </w:pPr>
      <w:r w:rsidRPr="00B72E21">
        <w:t xml:space="preserve">5) </w:t>
      </w:r>
      <w:proofErr w:type="spellStart"/>
      <w:r w:rsidRPr="00B72E21">
        <w:t>Avtal</w:t>
      </w:r>
      <w:proofErr w:type="spellEnd"/>
      <w:r w:rsidRPr="00B72E21">
        <w:t xml:space="preserve"> och </w:t>
      </w:r>
      <w:proofErr w:type="spellStart"/>
      <w:r w:rsidRPr="00B72E21">
        <w:t>återkommande</w:t>
      </w:r>
      <w:proofErr w:type="spellEnd"/>
      <w:r w:rsidRPr="00B72E21">
        <w:t xml:space="preserve"> </w:t>
      </w:r>
      <w:r>
        <w:t>controller</w:t>
      </w: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2008"/>
        <w:gridCol w:w="1560"/>
        <w:gridCol w:w="1559"/>
        <w:gridCol w:w="2410"/>
      </w:tblGrid>
      <w:tr w:rsidR="00B72E21" w:rsidRPr="00B72E21" w14:paraId="011E979B" w14:textId="77777777" w:rsidTr="00B72E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C3E858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Avtal/kontroll</w:t>
            </w:r>
          </w:p>
        </w:tc>
        <w:tc>
          <w:tcPr>
            <w:tcW w:w="1978" w:type="dxa"/>
            <w:vAlign w:val="center"/>
            <w:hideMark/>
          </w:tcPr>
          <w:p w14:paraId="28B56511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Leverantör</w:t>
            </w:r>
          </w:p>
        </w:tc>
        <w:tc>
          <w:tcPr>
            <w:tcW w:w="1530" w:type="dxa"/>
            <w:vAlign w:val="center"/>
            <w:hideMark/>
          </w:tcPr>
          <w:p w14:paraId="51F302A2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Förnyas senast</w:t>
            </w:r>
          </w:p>
        </w:tc>
        <w:tc>
          <w:tcPr>
            <w:tcW w:w="1529" w:type="dxa"/>
            <w:vAlign w:val="center"/>
            <w:hideMark/>
          </w:tcPr>
          <w:p w14:paraId="72B8E94D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Kostnad/år</w:t>
            </w:r>
          </w:p>
        </w:tc>
        <w:tc>
          <w:tcPr>
            <w:tcW w:w="2365" w:type="dxa"/>
            <w:vAlign w:val="center"/>
            <w:hideMark/>
          </w:tcPr>
          <w:p w14:paraId="3ADB10C1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Kommentar</w:t>
            </w:r>
          </w:p>
        </w:tc>
      </w:tr>
      <w:tr w:rsidR="00B72E21" w:rsidRPr="00B72E21" w14:paraId="105152A7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AC078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Serviceavtal</w:t>
            </w:r>
          </w:p>
        </w:tc>
        <w:tc>
          <w:tcPr>
            <w:tcW w:w="1978" w:type="dxa"/>
            <w:vAlign w:val="center"/>
            <w:hideMark/>
          </w:tcPr>
          <w:p w14:paraId="6AA6870C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30" w:type="dxa"/>
            <w:vAlign w:val="center"/>
            <w:hideMark/>
          </w:tcPr>
          <w:p w14:paraId="1197B955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04ADA522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14A4C61F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1B50D944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C9DC6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OVK</w:t>
            </w:r>
          </w:p>
        </w:tc>
        <w:tc>
          <w:tcPr>
            <w:tcW w:w="1978" w:type="dxa"/>
            <w:vAlign w:val="center"/>
            <w:hideMark/>
          </w:tcPr>
          <w:p w14:paraId="1C9D64E3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30" w:type="dxa"/>
            <w:vAlign w:val="center"/>
            <w:hideMark/>
          </w:tcPr>
          <w:p w14:paraId="5D341588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322ADDAC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3186CC1A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26A07E35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BB4B0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Hissbesiktning</w:t>
            </w:r>
          </w:p>
        </w:tc>
        <w:tc>
          <w:tcPr>
            <w:tcW w:w="1978" w:type="dxa"/>
            <w:vAlign w:val="center"/>
            <w:hideMark/>
          </w:tcPr>
          <w:p w14:paraId="613F7324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30" w:type="dxa"/>
            <w:vAlign w:val="center"/>
            <w:hideMark/>
          </w:tcPr>
          <w:p w14:paraId="5A31168D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283AFD56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7A15851C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07EB382F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6749E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Brandronder</w:t>
            </w:r>
          </w:p>
        </w:tc>
        <w:tc>
          <w:tcPr>
            <w:tcW w:w="1978" w:type="dxa"/>
            <w:vAlign w:val="center"/>
            <w:hideMark/>
          </w:tcPr>
          <w:p w14:paraId="5684C889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30" w:type="dxa"/>
            <w:vAlign w:val="center"/>
            <w:hideMark/>
          </w:tcPr>
          <w:p w14:paraId="3F0E026A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177F83C3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11EE8EDC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35F4F849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727A2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Övrigt</w:t>
            </w:r>
          </w:p>
        </w:tc>
        <w:tc>
          <w:tcPr>
            <w:tcW w:w="1978" w:type="dxa"/>
            <w:vAlign w:val="center"/>
            <w:hideMark/>
          </w:tcPr>
          <w:p w14:paraId="0A185369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30" w:type="dxa"/>
            <w:vAlign w:val="center"/>
            <w:hideMark/>
          </w:tcPr>
          <w:p w14:paraId="6244A9A6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7F2D4295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365" w:type="dxa"/>
            <w:vAlign w:val="center"/>
            <w:hideMark/>
          </w:tcPr>
          <w:p w14:paraId="066042F2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</w:tbl>
    <w:p w14:paraId="31A9058C" w14:textId="77777777" w:rsidR="00B72E21" w:rsidRPr="00B72E21" w:rsidRDefault="00B72E21" w:rsidP="00B72E21"/>
    <w:p w14:paraId="6530CD54" w14:textId="291AF20D" w:rsidR="00B72E21" w:rsidRDefault="00B72E21" w:rsidP="00B72E21">
      <w:pPr>
        <w:pStyle w:val="Rubrik2"/>
      </w:pPr>
      <w:r w:rsidRPr="00B72E21">
        <w:t xml:space="preserve">6) </w:t>
      </w:r>
      <w:proofErr w:type="spellStart"/>
      <w:r w:rsidRPr="00B72E21">
        <w:t>Kontaktlista</w:t>
      </w:r>
      <w:proofErr w:type="spellEnd"/>
      <w:r w:rsidRPr="00B72E21">
        <w:t xml:space="preserve"> (</w:t>
      </w:r>
      <w:proofErr w:type="spellStart"/>
      <w:r w:rsidRPr="00B72E21">
        <w:t>nyckelpersoner</w:t>
      </w:r>
      <w:proofErr w:type="spellEnd"/>
      <w:r w:rsidRPr="00B72E21">
        <w:t>)</w:t>
      </w: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809"/>
        <w:gridCol w:w="1559"/>
        <w:gridCol w:w="2977"/>
        <w:gridCol w:w="1276"/>
      </w:tblGrid>
      <w:tr w:rsidR="00B72E21" w:rsidRPr="00B72E21" w14:paraId="27B1DD9B" w14:textId="77777777" w:rsidTr="00B72E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B4A5FC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Roll</w:t>
            </w:r>
          </w:p>
        </w:tc>
        <w:tc>
          <w:tcPr>
            <w:tcW w:w="1779" w:type="dxa"/>
            <w:vAlign w:val="center"/>
            <w:hideMark/>
          </w:tcPr>
          <w:p w14:paraId="7850A04A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Namn</w:t>
            </w:r>
          </w:p>
        </w:tc>
        <w:tc>
          <w:tcPr>
            <w:tcW w:w="1529" w:type="dxa"/>
            <w:vAlign w:val="center"/>
            <w:hideMark/>
          </w:tcPr>
          <w:p w14:paraId="48223EBA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Telefon</w:t>
            </w:r>
          </w:p>
        </w:tc>
        <w:tc>
          <w:tcPr>
            <w:tcW w:w="2947" w:type="dxa"/>
            <w:vAlign w:val="center"/>
            <w:hideMark/>
          </w:tcPr>
          <w:p w14:paraId="64CD4B8C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E-post</w:t>
            </w:r>
          </w:p>
        </w:tc>
        <w:tc>
          <w:tcPr>
            <w:tcW w:w="1231" w:type="dxa"/>
            <w:vAlign w:val="center"/>
            <w:hideMark/>
          </w:tcPr>
          <w:p w14:paraId="32D81BDE" w14:textId="77777777" w:rsidR="00B72E21" w:rsidRPr="00B72E21" w:rsidRDefault="00B72E21" w:rsidP="00B72E21">
            <w:pPr>
              <w:rPr>
                <w:b/>
                <w:bCs/>
                <w:lang w:val="sv-SE"/>
              </w:rPr>
            </w:pPr>
            <w:r w:rsidRPr="00B72E21">
              <w:rPr>
                <w:b/>
                <w:bCs/>
                <w:lang w:val="sv-SE"/>
              </w:rPr>
              <w:t>Kommentar</w:t>
            </w:r>
          </w:p>
        </w:tc>
      </w:tr>
      <w:tr w:rsidR="00B72E21" w:rsidRPr="00B72E21" w14:paraId="3136F8E9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F417F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Förvaltare</w:t>
            </w:r>
          </w:p>
        </w:tc>
        <w:tc>
          <w:tcPr>
            <w:tcW w:w="1779" w:type="dxa"/>
            <w:vAlign w:val="center"/>
            <w:hideMark/>
          </w:tcPr>
          <w:p w14:paraId="2BD09C33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7D051C20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947" w:type="dxa"/>
            <w:vAlign w:val="center"/>
            <w:hideMark/>
          </w:tcPr>
          <w:p w14:paraId="48150264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69099F73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3434123F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7DF55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Projektledare</w:t>
            </w:r>
          </w:p>
        </w:tc>
        <w:tc>
          <w:tcPr>
            <w:tcW w:w="1779" w:type="dxa"/>
            <w:vAlign w:val="center"/>
            <w:hideMark/>
          </w:tcPr>
          <w:p w14:paraId="543F8DCE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252FEE15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947" w:type="dxa"/>
            <w:vAlign w:val="center"/>
            <w:hideMark/>
          </w:tcPr>
          <w:p w14:paraId="3ACD51BA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71C52BF4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3DFEB754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CD639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lastRenderedPageBreak/>
              <w:t>Entreprenör</w:t>
            </w:r>
          </w:p>
        </w:tc>
        <w:tc>
          <w:tcPr>
            <w:tcW w:w="1779" w:type="dxa"/>
            <w:vAlign w:val="center"/>
            <w:hideMark/>
          </w:tcPr>
          <w:p w14:paraId="1DA332A8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18DB2ABB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947" w:type="dxa"/>
            <w:vAlign w:val="center"/>
            <w:hideMark/>
          </w:tcPr>
          <w:p w14:paraId="2B02F74A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2BD5A3EE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4FDD8478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BF17F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Revisor</w:t>
            </w:r>
          </w:p>
        </w:tc>
        <w:tc>
          <w:tcPr>
            <w:tcW w:w="1779" w:type="dxa"/>
            <w:vAlign w:val="center"/>
            <w:hideMark/>
          </w:tcPr>
          <w:p w14:paraId="7DFC891F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5C25715B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947" w:type="dxa"/>
            <w:vAlign w:val="center"/>
            <w:hideMark/>
          </w:tcPr>
          <w:p w14:paraId="237A9D15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31E8ED1F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  <w:tr w:rsidR="00B72E21" w:rsidRPr="00B72E21" w14:paraId="7F20C552" w14:textId="77777777" w:rsidTr="00B72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FD101" w14:textId="77777777" w:rsidR="00B72E21" w:rsidRPr="00B72E21" w:rsidRDefault="00B72E21" w:rsidP="00B72E21">
            <w:pPr>
              <w:rPr>
                <w:lang w:val="sv-SE"/>
              </w:rPr>
            </w:pPr>
            <w:r w:rsidRPr="00B72E21">
              <w:rPr>
                <w:lang w:val="sv-SE"/>
              </w:rPr>
              <w:t>Övrigt</w:t>
            </w:r>
          </w:p>
        </w:tc>
        <w:tc>
          <w:tcPr>
            <w:tcW w:w="1779" w:type="dxa"/>
            <w:vAlign w:val="center"/>
            <w:hideMark/>
          </w:tcPr>
          <w:p w14:paraId="4571CBEF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39A96EFC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2947" w:type="dxa"/>
            <w:vAlign w:val="center"/>
            <w:hideMark/>
          </w:tcPr>
          <w:p w14:paraId="341395A3" w14:textId="77777777" w:rsidR="00B72E21" w:rsidRPr="00B72E21" w:rsidRDefault="00B72E21" w:rsidP="00B72E21">
            <w:pPr>
              <w:rPr>
                <w:lang w:val="sv-SE"/>
              </w:rPr>
            </w:pPr>
          </w:p>
        </w:tc>
        <w:tc>
          <w:tcPr>
            <w:tcW w:w="1231" w:type="dxa"/>
            <w:vAlign w:val="center"/>
            <w:hideMark/>
          </w:tcPr>
          <w:p w14:paraId="6E604AC1" w14:textId="77777777" w:rsidR="00B72E21" w:rsidRPr="00B72E21" w:rsidRDefault="00B72E21" w:rsidP="00B72E21">
            <w:pPr>
              <w:rPr>
                <w:lang w:val="sv-SE"/>
              </w:rPr>
            </w:pPr>
          </w:p>
        </w:tc>
      </w:tr>
    </w:tbl>
    <w:p w14:paraId="7B78394B" w14:textId="77777777" w:rsidR="00B72E21" w:rsidRPr="00B72E21" w:rsidRDefault="00B72E21" w:rsidP="00B72E21"/>
    <w:p w14:paraId="63820719" w14:textId="77777777" w:rsidR="00BC4962" w:rsidRDefault="00BC4962" w:rsidP="00BC4962">
      <w:pPr>
        <w:pStyle w:val="Rubrik4"/>
      </w:pPr>
      <w:proofErr w:type="spellStart"/>
      <w:r>
        <w:t>Noteringar</w:t>
      </w:r>
      <w:proofErr w:type="spellEnd"/>
    </w:p>
    <w:p w14:paraId="2146D591" w14:textId="6441674B" w:rsidR="00962CA1" w:rsidRDefault="009A538D" w:rsidP="009A538D">
      <w:r w:rsidRPr="009A538D">
        <w:t xml:space="preserve">Tips: </w:t>
      </w:r>
      <w:proofErr w:type="spellStart"/>
      <w:r w:rsidRPr="009A538D">
        <w:t>Lägg</w:t>
      </w:r>
      <w:proofErr w:type="spellEnd"/>
      <w:r w:rsidRPr="009A538D">
        <w:t xml:space="preserve"> 30–60 </w:t>
      </w:r>
      <w:proofErr w:type="spellStart"/>
      <w:r w:rsidRPr="009A538D">
        <w:t>minuter</w:t>
      </w:r>
      <w:proofErr w:type="spellEnd"/>
      <w:r w:rsidRPr="009A538D">
        <w:t xml:space="preserve"> </w:t>
      </w:r>
      <w:proofErr w:type="spellStart"/>
      <w:r w:rsidRPr="009A538D">
        <w:t>på</w:t>
      </w:r>
      <w:proofErr w:type="spellEnd"/>
      <w:r w:rsidRPr="009A538D">
        <w:t xml:space="preserve"> </w:t>
      </w:r>
      <w:proofErr w:type="spellStart"/>
      <w:r w:rsidRPr="009A538D">
        <w:t>ett</w:t>
      </w:r>
      <w:proofErr w:type="spellEnd"/>
      <w:r w:rsidRPr="009A538D">
        <w:t xml:space="preserve"> </w:t>
      </w:r>
      <w:proofErr w:type="spellStart"/>
      <w:r w:rsidRPr="009A538D">
        <w:t>överlämningsmöte</w:t>
      </w:r>
      <w:proofErr w:type="spellEnd"/>
      <w:r w:rsidRPr="009A538D">
        <w:t xml:space="preserve"> </w:t>
      </w:r>
      <w:proofErr w:type="spellStart"/>
      <w:r w:rsidRPr="009A538D">
        <w:t>där</w:t>
      </w:r>
      <w:proofErr w:type="spellEnd"/>
      <w:r w:rsidRPr="009A538D">
        <w:t xml:space="preserve"> </w:t>
      </w:r>
      <w:proofErr w:type="spellStart"/>
      <w:r w:rsidRPr="009A538D">
        <w:t>mallen</w:t>
      </w:r>
      <w:proofErr w:type="spellEnd"/>
      <w:r w:rsidRPr="009A538D">
        <w:t xml:space="preserve"> </w:t>
      </w:r>
      <w:proofErr w:type="spellStart"/>
      <w:r w:rsidRPr="009A538D">
        <w:t>gås</w:t>
      </w:r>
      <w:proofErr w:type="spellEnd"/>
      <w:r w:rsidRPr="009A538D">
        <w:t xml:space="preserve"> </w:t>
      </w:r>
      <w:proofErr w:type="spellStart"/>
      <w:r w:rsidRPr="009A538D">
        <w:t>igenom</w:t>
      </w:r>
      <w:proofErr w:type="spellEnd"/>
      <w:r w:rsidRPr="009A538D">
        <w:t xml:space="preserve">. Det </w:t>
      </w:r>
      <w:proofErr w:type="spellStart"/>
      <w:r w:rsidRPr="009A538D">
        <w:t>sparar</w:t>
      </w:r>
      <w:proofErr w:type="spellEnd"/>
      <w:r w:rsidRPr="009A538D">
        <w:t xml:space="preserve"> </w:t>
      </w:r>
      <w:proofErr w:type="spellStart"/>
      <w:r w:rsidRPr="009A538D">
        <w:t>ofta</w:t>
      </w:r>
      <w:proofErr w:type="spellEnd"/>
      <w:r w:rsidRPr="009A538D">
        <w:t xml:space="preserve"> </w:t>
      </w:r>
      <w:proofErr w:type="spellStart"/>
      <w:r w:rsidRPr="009A538D">
        <w:t>veckor</w:t>
      </w:r>
      <w:proofErr w:type="spellEnd"/>
      <w:r w:rsidRPr="009A538D">
        <w:t xml:space="preserve"> av “</w:t>
      </w:r>
      <w:proofErr w:type="spellStart"/>
      <w:r w:rsidRPr="009A538D">
        <w:t>leta</w:t>
      </w:r>
      <w:proofErr w:type="spellEnd"/>
      <w:r w:rsidRPr="009A538D">
        <w:t xml:space="preserve"> information” </w:t>
      </w:r>
      <w:proofErr w:type="spellStart"/>
      <w:r w:rsidRPr="009A538D">
        <w:t>senare</w:t>
      </w:r>
      <w:proofErr w:type="spellEnd"/>
      <w:r w:rsidRPr="009A538D">
        <w:t>.</w:t>
      </w:r>
    </w:p>
    <w:sectPr w:rsidR="00962CA1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B196" w14:textId="77777777" w:rsidR="00402D18" w:rsidRDefault="00402D18">
      <w:pPr>
        <w:spacing w:after="0" w:line="240" w:lineRule="auto"/>
      </w:pPr>
      <w:r>
        <w:separator/>
      </w:r>
    </w:p>
  </w:endnote>
  <w:endnote w:type="continuationSeparator" w:id="0">
    <w:p w14:paraId="10E284C6" w14:textId="77777777" w:rsidR="00402D18" w:rsidRDefault="0040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7E8A" w14:textId="77777777" w:rsidR="00402D18" w:rsidRDefault="00402D18">
      <w:pPr>
        <w:spacing w:after="0" w:line="240" w:lineRule="auto"/>
      </w:pPr>
      <w:r>
        <w:separator/>
      </w:r>
    </w:p>
  </w:footnote>
  <w:footnote w:type="continuationSeparator" w:id="0">
    <w:p w14:paraId="76181E25" w14:textId="77777777" w:rsidR="00402D18" w:rsidRDefault="0040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777CA"/>
    <w:multiLevelType w:val="hybridMultilevel"/>
    <w:tmpl w:val="B5506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E68D3"/>
    <w:multiLevelType w:val="hybridMultilevel"/>
    <w:tmpl w:val="DB307A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4138A"/>
    <w:multiLevelType w:val="hybridMultilevel"/>
    <w:tmpl w:val="8C529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4"/>
  </w:num>
  <w:num w:numId="13" w16cid:durableId="883297160">
    <w:abstractNumId w:val="9"/>
  </w:num>
  <w:num w:numId="14" w16cid:durableId="200556181">
    <w:abstractNumId w:val="10"/>
  </w:num>
  <w:num w:numId="15" w16cid:durableId="774713039">
    <w:abstractNumId w:val="16"/>
  </w:num>
  <w:num w:numId="16" w16cid:durableId="1945070515">
    <w:abstractNumId w:val="15"/>
  </w:num>
  <w:num w:numId="17" w16cid:durableId="30037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7938"/>
    <w:rsid w:val="0015074B"/>
    <w:rsid w:val="00157E59"/>
    <w:rsid w:val="001A7A7B"/>
    <w:rsid w:val="0029639D"/>
    <w:rsid w:val="002A23BA"/>
    <w:rsid w:val="00326F90"/>
    <w:rsid w:val="00336E5E"/>
    <w:rsid w:val="00402D18"/>
    <w:rsid w:val="00420127"/>
    <w:rsid w:val="004A56E4"/>
    <w:rsid w:val="004B1507"/>
    <w:rsid w:val="0053755D"/>
    <w:rsid w:val="006110EB"/>
    <w:rsid w:val="0069565E"/>
    <w:rsid w:val="006D5E82"/>
    <w:rsid w:val="006F30BF"/>
    <w:rsid w:val="00746EDE"/>
    <w:rsid w:val="00747492"/>
    <w:rsid w:val="00775F5C"/>
    <w:rsid w:val="00777FAD"/>
    <w:rsid w:val="00780E0A"/>
    <w:rsid w:val="00781C65"/>
    <w:rsid w:val="007A2D74"/>
    <w:rsid w:val="007B2109"/>
    <w:rsid w:val="0086539C"/>
    <w:rsid w:val="00894B4A"/>
    <w:rsid w:val="008B0472"/>
    <w:rsid w:val="008C4D6D"/>
    <w:rsid w:val="00962CA1"/>
    <w:rsid w:val="009A538D"/>
    <w:rsid w:val="00A40D8B"/>
    <w:rsid w:val="00A808F4"/>
    <w:rsid w:val="00AA1D8D"/>
    <w:rsid w:val="00B00067"/>
    <w:rsid w:val="00B47730"/>
    <w:rsid w:val="00B72E21"/>
    <w:rsid w:val="00BC4962"/>
    <w:rsid w:val="00BF4324"/>
    <w:rsid w:val="00CB0664"/>
    <w:rsid w:val="00D51EB7"/>
    <w:rsid w:val="00D771CE"/>
    <w:rsid w:val="00D85372"/>
    <w:rsid w:val="00E17A3E"/>
    <w:rsid w:val="00E50C20"/>
    <w:rsid w:val="00ED1219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2026-02-04T17:47:00Z</dcterms:created>
  <dcterms:modified xsi:type="dcterms:W3CDTF">2026-02-04T17:54:00Z</dcterms:modified>
  <cp:category>Mall</cp:category>
</cp:coreProperties>
</file>