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4B4D1A52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914541" w:rsidRPr="00914541">
        <w:rPr>
          <w:sz w:val="40"/>
          <w:szCs w:val="40"/>
        </w:rPr>
        <w:t>Arshjul_styrelsens_underhallsarbete</w:t>
      </w:r>
      <w:proofErr w:type="spellEnd"/>
    </w:p>
    <w:p w14:paraId="43B9BF1E" w14:textId="4D079C98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914541" w:rsidRPr="00914541">
        <w:t>Årshjul</w:t>
      </w:r>
      <w:proofErr w:type="spellEnd"/>
      <w:r w:rsidR="00914541" w:rsidRPr="00914541">
        <w:t xml:space="preserve"> </w:t>
      </w:r>
      <w:proofErr w:type="spellStart"/>
      <w:r w:rsidR="00914541" w:rsidRPr="00914541">
        <w:t>som</w:t>
      </w:r>
      <w:proofErr w:type="spellEnd"/>
      <w:r w:rsidR="00914541" w:rsidRPr="00914541">
        <w:t xml:space="preserve"> ger </w:t>
      </w:r>
      <w:proofErr w:type="spellStart"/>
      <w:r w:rsidR="00914541" w:rsidRPr="00914541">
        <w:t>styrelsen</w:t>
      </w:r>
      <w:proofErr w:type="spellEnd"/>
      <w:r w:rsidR="00914541" w:rsidRPr="00914541">
        <w:t xml:space="preserve"> </w:t>
      </w:r>
      <w:proofErr w:type="spellStart"/>
      <w:r w:rsidR="00914541" w:rsidRPr="00914541">
        <w:t>en</w:t>
      </w:r>
      <w:proofErr w:type="spellEnd"/>
      <w:r w:rsidR="00914541" w:rsidRPr="00914541">
        <w:t xml:space="preserve"> </w:t>
      </w:r>
      <w:proofErr w:type="spellStart"/>
      <w:r w:rsidR="00914541" w:rsidRPr="00914541">
        <w:t>enkel</w:t>
      </w:r>
      <w:proofErr w:type="spellEnd"/>
      <w:r w:rsidR="00914541" w:rsidRPr="00914541">
        <w:t xml:space="preserve"> rutin för budget, </w:t>
      </w:r>
      <w:proofErr w:type="spellStart"/>
      <w:r w:rsidR="00914541" w:rsidRPr="00914541">
        <w:t>översyn</w:t>
      </w:r>
      <w:proofErr w:type="spellEnd"/>
      <w:r w:rsidR="00914541" w:rsidRPr="00914541">
        <w:t xml:space="preserve">, </w:t>
      </w:r>
      <w:proofErr w:type="spellStart"/>
      <w:r w:rsidR="00914541" w:rsidRPr="00914541">
        <w:t>stämma</w:t>
      </w:r>
      <w:proofErr w:type="spellEnd"/>
      <w:r w:rsidR="00914541" w:rsidRPr="00914541">
        <w:t xml:space="preserve">, </w:t>
      </w:r>
      <w:proofErr w:type="spellStart"/>
      <w:r w:rsidR="00914541" w:rsidRPr="00914541">
        <w:t>upphandling</w:t>
      </w:r>
      <w:proofErr w:type="spellEnd"/>
      <w:r w:rsidR="00914541" w:rsidRPr="00914541">
        <w:t xml:space="preserve">, </w:t>
      </w:r>
      <w:proofErr w:type="spellStart"/>
      <w:r w:rsidR="00914541" w:rsidRPr="00914541">
        <w:t>genomförande</w:t>
      </w:r>
      <w:proofErr w:type="spellEnd"/>
      <w:r w:rsidR="00914541" w:rsidRPr="00914541">
        <w:t xml:space="preserve"> och </w:t>
      </w:r>
      <w:proofErr w:type="spellStart"/>
      <w:r w:rsidR="00914541" w:rsidRPr="00914541">
        <w:t>uppföljning</w:t>
      </w:r>
      <w:proofErr w:type="spellEnd"/>
      <w:r w:rsidR="00914541" w:rsidRPr="00914541">
        <w:t xml:space="preserve"> – </w:t>
      </w:r>
      <w:proofErr w:type="spellStart"/>
      <w:r w:rsidR="00914541" w:rsidRPr="00914541">
        <w:t>så</w:t>
      </w:r>
      <w:proofErr w:type="spellEnd"/>
      <w:r w:rsidR="00914541" w:rsidRPr="00914541">
        <w:t xml:space="preserve"> </w:t>
      </w:r>
      <w:proofErr w:type="spellStart"/>
      <w:r w:rsidR="00914541" w:rsidRPr="00914541">
        <w:t>underhållsplanen</w:t>
      </w:r>
      <w:proofErr w:type="spellEnd"/>
      <w:r w:rsidR="00914541" w:rsidRPr="00914541">
        <w:t xml:space="preserve"> </w:t>
      </w:r>
      <w:proofErr w:type="spellStart"/>
      <w:r w:rsidR="00914541" w:rsidRPr="00914541">
        <w:t>blir</w:t>
      </w:r>
      <w:proofErr w:type="spellEnd"/>
      <w:r w:rsidR="00914541" w:rsidRPr="00914541">
        <w:t xml:space="preserve"> </w:t>
      </w:r>
      <w:proofErr w:type="spellStart"/>
      <w:r w:rsidR="00914541" w:rsidRPr="00914541">
        <w:t>en</w:t>
      </w:r>
      <w:proofErr w:type="spellEnd"/>
      <w:r w:rsidR="00914541" w:rsidRPr="00914541">
        <w:t xml:space="preserve"> del av </w:t>
      </w:r>
      <w:proofErr w:type="spellStart"/>
      <w:r w:rsidR="00914541" w:rsidRPr="00914541">
        <w:t>styrelsearbetet</w:t>
      </w:r>
      <w:proofErr w:type="spellEnd"/>
      <w:r w:rsidR="00914541" w:rsidRPr="00914541">
        <w:t>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7EF14EB4" w14:textId="5C9C1663" w:rsidR="00ED1219" w:rsidRDefault="00914541" w:rsidP="001A7A7B">
      <w:pPr>
        <w:rPr>
          <w:b/>
          <w:bCs/>
        </w:rPr>
      </w:pPr>
      <w:r w:rsidRPr="00914541">
        <w:t xml:space="preserve">Skapa </w:t>
      </w:r>
      <w:proofErr w:type="spellStart"/>
      <w:r w:rsidRPr="00914541">
        <w:t>en</w:t>
      </w:r>
      <w:proofErr w:type="spellEnd"/>
      <w:r w:rsidRPr="00914541">
        <w:t xml:space="preserve"> </w:t>
      </w:r>
      <w:proofErr w:type="spellStart"/>
      <w:r w:rsidRPr="00914541">
        <w:t>tydlig</w:t>
      </w:r>
      <w:proofErr w:type="spellEnd"/>
      <w:r w:rsidRPr="00914541">
        <w:t xml:space="preserve"> </w:t>
      </w:r>
      <w:proofErr w:type="spellStart"/>
      <w:r w:rsidRPr="00914541">
        <w:t>återkommande</w:t>
      </w:r>
      <w:proofErr w:type="spellEnd"/>
      <w:r w:rsidRPr="00914541">
        <w:t xml:space="preserve"> process </w:t>
      </w:r>
      <w:proofErr w:type="spellStart"/>
      <w:r w:rsidRPr="00914541">
        <w:t>där</w:t>
      </w:r>
      <w:proofErr w:type="spellEnd"/>
      <w:r w:rsidRPr="00914541">
        <w:t xml:space="preserve"> </w:t>
      </w:r>
      <w:proofErr w:type="spellStart"/>
      <w:r w:rsidRPr="00914541">
        <w:t>underhållsplan</w:t>
      </w:r>
      <w:proofErr w:type="spellEnd"/>
      <w:r w:rsidRPr="00914541">
        <w:t xml:space="preserve">, budget och </w:t>
      </w:r>
      <w:proofErr w:type="spellStart"/>
      <w:r w:rsidRPr="00914541">
        <w:t>genomförande</w:t>
      </w:r>
      <w:proofErr w:type="spellEnd"/>
      <w:r w:rsidRPr="00914541">
        <w:t xml:space="preserve"> </w:t>
      </w:r>
      <w:proofErr w:type="spellStart"/>
      <w:r w:rsidRPr="00914541">
        <w:t>hänger</w:t>
      </w:r>
      <w:proofErr w:type="spellEnd"/>
      <w:r w:rsidRPr="00914541">
        <w:t xml:space="preserve"> </w:t>
      </w:r>
      <w:proofErr w:type="spellStart"/>
      <w:r w:rsidRPr="00914541">
        <w:t>ihop</w:t>
      </w:r>
      <w:proofErr w:type="spellEnd"/>
      <w:r w:rsidRPr="00914541">
        <w:t xml:space="preserve"> – och </w:t>
      </w:r>
      <w:proofErr w:type="spellStart"/>
      <w:r w:rsidRPr="00914541">
        <w:t>där</w:t>
      </w:r>
      <w:proofErr w:type="spellEnd"/>
      <w:r w:rsidRPr="00914541">
        <w:t xml:space="preserve"> </w:t>
      </w:r>
      <w:proofErr w:type="spellStart"/>
      <w:r w:rsidRPr="00914541">
        <w:t>ansvar</w:t>
      </w:r>
      <w:proofErr w:type="spellEnd"/>
      <w:r w:rsidRPr="00914541">
        <w:t xml:space="preserve"> och </w:t>
      </w:r>
      <w:proofErr w:type="spellStart"/>
      <w:r w:rsidRPr="00914541">
        <w:t>tidpunkter</w:t>
      </w:r>
      <w:proofErr w:type="spellEnd"/>
      <w:r w:rsidRPr="00914541">
        <w:t xml:space="preserve"> </w:t>
      </w:r>
      <w:proofErr w:type="spellStart"/>
      <w:r w:rsidRPr="00914541">
        <w:t>är</w:t>
      </w:r>
      <w:proofErr w:type="spellEnd"/>
      <w:r w:rsidRPr="00914541">
        <w:t xml:space="preserve"> </w:t>
      </w:r>
      <w:proofErr w:type="spellStart"/>
      <w:r w:rsidRPr="00914541">
        <w:t>tydliga</w:t>
      </w:r>
      <w:proofErr w:type="spellEnd"/>
      <w:r w:rsidRPr="00914541">
        <w:t>.</w:t>
      </w:r>
    </w:p>
    <w:p w14:paraId="799DEEB8" w14:textId="45D10673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118CD6B5" w14:textId="7387CE71" w:rsidR="00ED1219" w:rsidRDefault="00914541" w:rsidP="00ED1219">
      <w:pPr>
        <w:pStyle w:val="Liststycke"/>
        <w:numPr>
          <w:ilvl w:val="0"/>
          <w:numId w:val="15"/>
        </w:numPr>
      </w:pPr>
      <w:proofErr w:type="spellStart"/>
      <w:r w:rsidRPr="00914541">
        <w:t>När</w:t>
      </w:r>
      <w:proofErr w:type="spellEnd"/>
      <w:r w:rsidRPr="00914541">
        <w:t xml:space="preserve"> </w:t>
      </w:r>
      <w:proofErr w:type="spellStart"/>
      <w:r w:rsidRPr="00914541">
        <w:t>ni</w:t>
      </w:r>
      <w:proofErr w:type="spellEnd"/>
      <w:r w:rsidRPr="00914541">
        <w:t xml:space="preserve"> </w:t>
      </w:r>
      <w:proofErr w:type="spellStart"/>
      <w:r w:rsidRPr="00914541">
        <w:t>vill</w:t>
      </w:r>
      <w:proofErr w:type="spellEnd"/>
      <w:r w:rsidRPr="00914541">
        <w:t xml:space="preserve"> </w:t>
      </w:r>
      <w:proofErr w:type="spellStart"/>
      <w:r w:rsidRPr="00914541">
        <w:t>införa</w:t>
      </w:r>
      <w:proofErr w:type="spellEnd"/>
      <w:r w:rsidRPr="00914541">
        <w:t xml:space="preserve"> </w:t>
      </w:r>
      <w:proofErr w:type="spellStart"/>
      <w:r w:rsidRPr="00914541">
        <w:t>en</w:t>
      </w:r>
      <w:proofErr w:type="spellEnd"/>
      <w:r w:rsidRPr="00914541">
        <w:t xml:space="preserve"> fast rutin för </w:t>
      </w:r>
      <w:proofErr w:type="spellStart"/>
      <w:r w:rsidRPr="00914541">
        <w:t>året</w:t>
      </w:r>
      <w:proofErr w:type="spellEnd"/>
      <w:r w:rsidRPr="00914541">
        <w:t>.</w:t>
      </w:r>
    </w:p>
    <w:p w14:paraId="5034764A" w14:textId="02410480" w:rsidR="00ED1219" w:rsidRDefault="00914541" w:rsidP="00ED1219">
      <w:pPr>
        <w:pStyle w:val="Liststycke"/>
        <w:numPr>
          <w:ilvl w:val="0"/>
          <w:numId w:val="15"/>
        </w:numPr>
      </w:pPr>
      <w:r w:rsidRPr="00914541">
        <w:t xml:space="preserve">Vid </w:t>
      </w:r>
      <w:proofErr w:type="spellStart"/>
      <w:r w:rsidRPr="00914541">
        <w:t>styrelsebyte</w:t>
      </w:r>
      <w:proofErr w:type="spellEnd"/>
      <w:r w:rsidRPr="00914541">
        <w:t xml:space="preserve"> för </w:t>
      </w:r>
      <w:proofErr w:type="spellStart"/>
      <w:r w:rsidRPr="00914541">
        <w:t>att</w:t>
      </w:r>
      <w:proofErr w:type="spellEnd"/>
      <w:r w:rsidRPr="00914541">
        <w:t xml:space="preserve"> </w:t>
      </w:r>
      <w:proofErr w:type="spellStart"/>
      <w:r w:rsidRPr="00914541">
        <w:t>få</w:t>
      </w:r>
      <w:proofErr w:type="spellEnd"/>
      <w:r w:rsidRPr="00914541">
        <w:t xml:space="preserve"> </w:t>
      </w:r>
      <w:proofErr w:type="spellStart"/>
      <w:r w:rsidRPr="00914541">
        <w:t>kontinuitet</w:t>
      </w:r>
      <w:proofErr w:type="spellEnd"/>
      <w:r w:rsidRPr="00914541">
        <w:t>.</w:t>
      </w:r>
    </w:p>
    <w:p w14:paraId="35B53115" w14:textId="7FAA9F4D" w:rsidR="008C4D6D" w:rsidRPr="00ED1219" w:rsidRDefault="00914541" w:rsidP="00ED1219">
      <w:pPr>
        <w:pStyle w:val="Liststycke"/>
        <w:numPr>
          <w:ilvl w:val="0"/>
          <w:numId w:val="15"/>
        </w:numPr>
        <w:rPr>
          <w:b/>
          <w:bCs/>
        </w:rPr>
      </w:pPr>
      <w:proofErr w:type="spellStart"/>
      <w:r w:rsidRPr="00914541">
        <w:t>När</w:t>
      </w:r>
      <w:proofErr w:type="spellEnd"/>
      <w:r w:rsidRPr="00914541">
        <w:t xml:space="preserve"> </w:t>
      </w:r>
      <w:proofErr w:type="spellStart"/>
      <w:r w:rsidRPr="00914541">
        <w:t>underhållsplanen</w:t>
      </w:r>
      <w:proofErr w:type="spellEnd"/>
      <w:r w:rsidRPr="00914541">
        <w:t xml:space="preserve"> </w:t>
      </w:r>
      <w:proofErr w:type="spellStart"/>
      <w:r w:rsidRPr="00914541">
        <w:t>finns</w:t>
      </w:r>
      <w:proofErr w:type="spellEnd"/>
      <w:r w:rsidRPr="00914541">
        <w:t xml:space="preserve"> men </w:t>
      </w:r>
      <w:proofErr w:type="spellStart"/>
      <w:r w:rsidRPr="00914541">
        <w:t>inte</w:t>
      </w:r>
      <w:proofErr w:type="spellEnd"/>
      <w:r w:rsidRPr="00914541">
        <w:t xml:space="preserve"> </w:t>
      </w:r>
      <w:proofErr w:type="spellStart"/>
      <w:r w:rsidRPr="00914541">
        <w:t>används</w:t>
      </w:r>
      <w:proofErr w:type="spellEnd"/>
      <w:r w:rsidRPr="00914541">
        <w:t xml:space="preserve"> </w:t>
      </w:r>
      <w:proofErr w:type="spellStart"/>
      <w:r w:rsidRPr="00914541">
        <w:t>aktivt</w:t>
      </w:r>
      <w:proofErr w:type="spellEnd"/>
      <w:r w:rsidRPr="00914541">
        <w:t>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7EEEE342" w14:textId="77777777" w:rsidR="00914541" w:rsidRDefault="00914541" w:rsidP="00914541">
      <w:r>
        <w:t xml:space="preserve">Steg 1: </w:t>
      </w:r>
      <w:proofErr w:type="spellStart"/>
      <w:r>
        <w:t>Anpassa</w:t>
      </w:r>
      <w:proofErr w:type="spellEnd"/>
      <w:r>
        <w:t xml:space="preserve"> </w:t>
      </w:r>
      <w:proofErr w:type="spellStart"/>
      <w:r>
        <w:t>månader</w:t>
      </w:r>
      <w:proofErr w:type="spellEnd"/>
      <w:r>
        <w:t>/</w:t>
      </w:r>
      <w:proofErr w:type="spellStart"/>
      <w:r>
        <w:t>perioder</w:t>
      </w:r>
      <w:proofErr w:type="spellEnd"/>
      <w:r>
        <w:t xml:space="preserve"> </w:t>
      </w:r>
      <w:proofErr w:type="spellStart"/>
      <w:r>
        <w:t>efter</w:t>
      </w:r>
      <w:proofErr w:type="spellEnd"/>
      <w:r>
        <w:t xml:space="preserve"> er </w:t>
      </w:r>
      <w:proofErr w:type="spellStart"/>
      <w:r>
        <w:t>förenings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>.</w:t>
      </w:r>
    </w:p>
    <w:p w14:paraId="2D915795" w14:textId="77777777" w:rsidR="00914541" w:rsidRDefault="00914541" w:rsidP="00914541">
      <w:r>
        <w:t xml:space="preserve">Steg 2: </w:t>
      </w:r>
      <w:proofErr w:type="spellStart"/>
      <w:r>
        <w:t>Sätt</w:t>
      </w:r>
      <w:proofErr w:type="spellEnd"/>
      <w:r>
        <w:t xml:space="preserve"> </w:t>
      </w:r>
      <w:proofErr w:type="spellStart"/>
      <w:r>
        <w:t>ansvariga</w:t>
      </w:r>
      <w:proofErr w:type="spellEnd"/>
      <w:r>
        <w:t xml:space="preserve"> roller (</w:t>
      </w:r>
      <w:proofErr w:type="spellStart"/>
      <w:r>
        <w:t>inte</w:t>
      </w:r>
      <w:proofErr w:type="spellEnd"/>
      <w:r>
        <w:t xml:space="preserve"> bara </w:t>
      </w:r>
      <w:proofErr w:type="spellStart"/>
      <w:r>
        <w:t>personer</w:t>
      </w:r>
      <w:proofErr w:type="spellEnd"/>
      <w:r>
        <w:t>).</w:t>
      </w:r>
    </w:p>
    <w:p w14:paraId="595F23FE" w14:textId="3BD9CBAA" w:rsidR="001A7A7B" w:rsidRDefault="00914541" w:rsidP="00914541">
      <w:r>
        <w:t xml:space="preserve">Steg 3: </w:t>
      </w:r>
      <w:proofErr w:type="spellStart"/>
      <w:r>
        <w:t>Lägg</w:t>
      </w:r>
      <w:proofErr w:type="spellEnd"/>
      <w:r>
        <w:t xml:space="preserve"> in datum </w:t>
      </w:r>
      <w:proofErr w:type="spellStart"/>
      <w:r>
        <w:t>i</w:t>
      </w:r>
      <w:proofErr w:type="spellEnd"/>
      <w:r>
        <w:t xml:space="preserve"> </w:t>
      </w:r>
      <w:proofErr w:type="spellStart"/>
      <w:r>
        <w:t>kalendern</w:t>
      </w:r>
      <w:proofErr w:type="spellEnd"/>
      <w:r>
        <w:t xml:space="preserve"> och </w:t>
      </w:r>
      <w:proofErr w:type="spellStart"/>
      <w:r>
        <w:t>följ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år</w:t>
      </w:r>
      <w:proofErr w:type="spellEnd"/>
      <w:r>
        <w:t>.</w:t>
      </w:r>
    </w:p>
    <w:p w14:paraId="5F91A20B" w14:textId="2BA13FBD" w:rsidR="001A7A7B" w:rsidRDefault="00914541" w:rsidP="00914541">
      <w:pPr>
        <w:pStyle w:val="Rubrik2"/>
      </w:pPr>
      <w:proofErr w:type="spellStart"/>
      <w:r w:rsidRPr="00914541">
        <w:t>Årshjul</w:t>
      </w:r>
      <w:proofErr w:type="spellEnd"/>
      <w:r w:rsidRPr="00914541">
        <w:t xml:space="preserve"> – </w:t>
      </w:r>
      <w:proofErr w:type="spellStart"/>
      <w:r w:rsidRPr="00914541">
        <w:t>styrelsens</w:t>
      </w:r>
      <w:proofErr w:type="spellEnd"/>
      <w:r w:rsidRPr="00914541">
        <w:t xml:space="preserve"> </w:t>
      </w:r>
      <w:proofErr w:type="spellStart"/>
      <w:r w:rsidRPr="00914541">
        <w:t>underhållsarbete</w:t>
      </w:r>
      <w:proofErr w:type="spellEnd"/>
    </w:p>
    <w:tbl>
      <w:tblPr>
        <w:tblW w:w="0" w:type="auto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3177"/>
        <w:gridCol w:w="3039"/>
        <w:gridCol w:w="1077"/>
        <w:gridCol w:w="982"/>
      </w:tblGrid>
      <w:tr w:rsidR="00914541" w:rsidRPr="00914541" w14:paraId="7882D490" w14:textId="77777777" w:rsidTr="009145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CA342B" w14:textId="77777777" w:rsidR="00914541" w:rsidRPr="00914541" w:rsidRDefault="00914541" w:rsidP="00914541">
            <w:pPr>
              <w:rPr>
                <w:b/>
                <w:bCs/>
                <w:lang w:val="sv-SE"/>
              </w:rPr>
            </w:pPr>
            <w:r w:rsidRPr="00914541">
              <w:rPr>
                <w:b/>
                <w:bCs/>
                <w:lang w:val="sv-SE"/>
              </w:rPr>
              <w:t>Period</w:t>
            </w:r>
          </w:p>
        </w:tc>
        <w:tc>
          <w:tcPr>
            <w:tcW w:w="3147" w:type="dxa"/>
            <w:vAlign w:val="center"/>
            <w:hideMark/>
          </w:tcPr>
          <w:p w14:paraId="1B402293" w14:textId="77777777" w:rsidR="00914541" w:rsidRPr="00914541" w:rsidRDefault="00914541" w:rsidP="00914541">
            <w:pPr>
              <w:rPr>
                <w:b/>
                <w:bCs/>
                <w:lang w:val="sv-SE"/>
              </w:rPr>
            </w:pPr>
            <w:r w:rsidRPr="00914541">
              <w:rPr>
                <w:b/>
                <w:bCs/>
                <w:lang w:val="sv-SE"/>
              </w:rPr>
              <w:t>Aktivitet</w:t>
            </w:r>
          </w:p>
        </w:tc>
        <w:tc>
          <w:tcPr>
            <w:tcW w:w="3009" w:type="dxa"/>
            <w:vAlign w:val="center"/>
            <w:hideMark/>
          </w:tcPr>
          <w:p w14:paraId="067B29C9" w14:textId="77777777" w:rsidR="00914541" w:rsidRPr="00914541" w:rsidRDefault="00914541" w:rsidP="00914541">
            <w:pPr>
              <w:rPr>
                <w:b/>
                <w:bCs/>
                <w:lang w:val="sv-SE"/>
              </w:rPr>
            </w:pPr>
            <w:r w:rsidRPr="00914541">
              <w:rPr>
                <w:b/>
                <w:bCs/>
                <w:lang w:val="sv-SE"/>
              </w:rPr>
              <w:t>Underlag / resultat</w:t>
            </w:r>
          </w:p>
        </w:tc>
        <w:tc>
          <w:tcPr>
            <w:tcW w:w="0" w:type="auto"/>
            <w:vAlign w:val="center"/>
            <w:hideMark/>
          </w:tcPr>
          <w:p w14:paraId="3DFEC954" w14:textId="77777777" w:rsidR="00914541" w:rsidRPr="00914541" w:rsidRDefault="00914541" w:rsidP="00914541">
            <w:pPr>
              <w:rPr>
                <w:b/>
                <w:bCs/>
                <w:lang w:val="sv-SE"/>
              </w:rPr>
            </w:pPr>
            <w:r w:rsidRPr="00914541">
              <w:rPr>
                <w:b/>
                <w:bCs/>
                <w:lang w:val="sv-SE"/>
              </w:rPr>
              <w:t>Ansvarig roll</w:t>
            </w:r>
          </w:p>
        </w:tc>
        <w:tc>
          <w:tcPr>
            <w:tcW w:w="0" w:type="auto"/>
            <w:vAlign w:val="center"/>
            <w:hideMark/>
          </w:tcPr>
          <w:p w14:paraId="727E7607" w14:textId="77777777" w:rsidR="00914541" w:rsidRPr="00914541" w:rsidRDefault="00914541" w:rsidP="00914541">
            <w:pPr>
              <w:rPr>
                <w:b/>
                <w:bCs/>
                <w:lang w:val="sv-SE"/>
              </w:rPr>
            </w:pPr>
            <w:r w:rsidRPr="00914541">
              <w:rPr>
                <w:b/>
                <w:bCs/>
                <w:lang w:val="sv-SE"/>
              </w:rPr>
              <w:t>Klart datum</w:t>
            </w:r>
          </w:p>
        </w:tc>
      </w:tr>
      <w:tr w:rsidR="00914541" w:rsidRPr="00914541" w14:paraId="5427E53C" w14:textId="77777777" w:rsidTr="009145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1996A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Jan–Feb</w:t>
            </w:r>
          </w:p>
        </w:tc>
        <w:tc>
          <w:tcPr>
            <w:tcW w:w="3147" w:type="dxa"/>
            <w:vAlign w:val="center"/>
            <w:hideMark/>
          </w:tcPr>
          <w:p w14:paraId="7A075025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Samla underlag (utfall, fakturor, garantier, protokoll)</w:t>
            </w:r>
          </w:p>
        </w:tc>
        <w:tc>
          <w:tcPr>
            <w:tcW w:w="3009" w:type="dxa"/>
            <w:vAlign w:val="center"/>
            <w:hideMark/>
          </w:tcPr>
          <w:p w14:paraId="059A9714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 xml:space="preserve">Underlag </w:t>
            </w:r>
            <w:proofErr w:type="spellStart"/>
            <w:r w:rsidRPr="00914541">
              <w:rPr>
                <w:lang w:val="sv-SE"/>
              </w:rPr>
              <w:t>mappat</w:t>
            </w:r>
            <w:proofErr w:type="spellEnd"/>
            <w:r w:rsidRPr="00914541">
              <w:rPr>
                <w:lang w:val="sv-SE"/>
              </w:rPr>
              <w:t xml:space="preserve"> och komplett</w:t>
            </w:r>
          </w:p>
        </w:tc>
        <w:tc>
          <w:tcPr>
            <w:tcW w:w="0" w:type="auto"/>
            <w:vAlign w:val="center"/>
            <w:hideMark/>
          </w:tcPr>
          <w:p w14:paraId="16A282A8" w14:textId="77777777" w:rsidR="00914541" w:rsidRPr="00914541" w:rsidRDefault="00914541" w:rsidP="00914541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37B16D5" w14:textId="77777777" w:rsidR="00914541" w:rsidRPr="00914541" w:rsidRDefault="00914541" w:rsidP="00914541">
            <w:pPr>
              <w:rPr>
                <w:lang w:val="sv-SE"/>
              </w:rPr>
            </w:pPr>
          </w:p>
        </w:tc>
      </w:tr>
      <w:tr w:rsidR="00914541" w:rsidRPr="00914541" w14:paraId="4D9DA1BE" w14:textId="77777777" w:rsidTr="009145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21261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Mar</w:t>
            </w:r>
          </w:p>
        </w:tc>
        <w:tc>
          <w:tcPr>
            <w:tcW w:w="3147" w:type="dxa"/>
            <w:vAlign w:val="center"/>
            <w:hideMark/>
          </w:tcPr>
          <w:p w14:paraId="13D7D614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Revidera underhållsplan (genomfört + nya behov)</w:t>
            </w:r>
          </w:p>
        </w:tc>
        <w:tc>
          <w:tcPr>
            <w:tcW w:w="3009" w:type="dxa"/>
            <w:vAlign w:val="center"/>
            <w:hideMark/>
          </w:tcPr>
          <w:p w14:paraId="5A3C71A4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Reviderad plan v1</w:t>
            </w:r>
          </w:p>
        </w:tc>
        <w:tc>
          <w:tcPr>
            <w:tcW w:w="0" w:type="auto"/>
            <w:vAlign w:val="center"/>
            <w:hideMark/>
          </w:tcPr>
          <w:p w14:paraId="5BE07924" w14:textId="77777777" w:rsidR="00914541" w:rsidRPr="00914541" w:rsidRDefault="00914541" w:rsidP="00914541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4D944EBE" w14:textId="77777777" w:rsidR="00914541" w:rsidRPr="00914541" w:rsidRDefault="00914541" w:rsidP="00914541">
            <w:pPr>
              <w:rPr>
                <w:lang w:val="sv-SE"/>
              </w:rPr>
            </w:pPr>
          </w:p>
        </w:tc>
      </w:tr>
      <w:tr w:rsidR="00914541" w:rsidRPr="00914541" w14:paraId="0389C728" w14:textId="77777777" w:rsidTr="009145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2E43E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Apr</w:t>
            </w:r>
          </w:p>
        </w:tc>
        <w:tc>
          <w:tcPr>
            <w:tcW w:w="3147" w:type="dxa"/>
            <w:vAlign w:val="center"/>
            <w:hideMark/>
          </w:tcPr>
          <w:p w14:paraId="0E0AFFC9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Prioritera åtgärder (risk, konsekvens, ekonomi)</w:t>
            </w:r>
          </w:p>
        </w:tc>
        <w:tc>
          <w:tcPr>
            <w:tcW w:w="3009" w:type="dxa"/>
            <w:vAlign w:val="center"/>
            <w:hideMark/>
          </w:tcPr>
          <w:p w14:paraId="57036CA7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Prioriteringslista + beslut</w:t>
            </w:r>
          </w:p>
        </w:tc>
        <w:tc>
          <w:tcPr>
            <w:tcW w:w="0" w:type="auto"/>
            <w:vAlign w:val="center"/>
            <w:hideMark/>
          </w:tcPr>
          <w:p w14:paraId="396C2A12" w14:textId="77777777" w:rsidR="00914541" w:rsidRPr="00914541" w:rsidRDefault="00914541" w:rsidP="00914541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596C17F" w14:textId="77777777" w:rsidR="00914541" w:rsidRPr="00914541" w:rsidRDefault="00914541" w:rsidP="00914541">
            <w:pPr>
              <w:rPr>
                <w:lang w:val="sv-SE"/>
              </w:rPr>
            </w:pPr>
          </w:p>
        </w:tc>
      </w:tr>
      <w:tr w:rsidR="00914541" w:rsidRPr="00914541" w14:paraId="23FC9B55" w14:textId="77777777" w:rsidTr="009145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A0ED7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Maj</w:t>
            </w:r>
          </w:p>
        </w:tc>
        <w:tc>
          <w:tcPr>
            <w:tcW w:w="3147" w:type="dxa"/>
            <w:vAlign w:val="center"/>
            <w:hideMark/>
          </w:tcPr>
          <w:p w14:paraId="3208289F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Planera upphandling/projektering (större åtgärder)</w:t>
            </w:r>
          </w:p>
        </w:tc>
        <w:tc>
          <w:tcPr>
            <w:tcW w:w="3009" w:type="dxa"/>
            <w:vAlign w:val="center"/>
            <w:hideMark/>
          </w:tcPr>
          <w:p w14:paraId="7E0B1F6B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Tidplan + ansvar</w:t>
            </w:r>
          </w:p>
        </w:tc>
        <w:tc>
          <w:tcPr>
            <w:tcW w:w="0" w:type="auto"/>
            <w:vAlign w:val="center"/>
            <w:hideMark/>
          </w:tcPr>
          <w:p w14:paraId="0BC14CE7" w14:textId="77777777" w:rsidR="00914541" w:rsidRPr="00914541" w:rsidRDefault="00914541" w:rsidP="00914541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11AFE54E" w14:textId="77777777" w:rsidR="00914541" w:rsidRPr="00914541" w:rsidRDefault="00914541" w:rsidP="00914541">
            <w:pPr>
              <w:rPr>
                <w:lang w:val="sv-SE"/>
              </w:rPr>
            </w:pPr>
          </w:p>
        </w:tc>
      </w:tr>
      <w:tr w:rsidR="00914541" w:rsidRPr="00914541" w14:paraId="4C83DDFF" w14:textId="77777777" w:rsidTr="009145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FD5FC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Jun–Aug</w:t>
            </w:r>
          </w:p>
        </w:tc>
        <w:tc>
          <w:tcPr>
            <w:tcW w:w="3147" w:type="dxa"/>
            <w:vAlign w:val="center"/>
            <w:hideMark/>
          </w:tcPr>
          <w:p w14:paraId="2220F0AD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Genomför åtgärder / följ upp</w:t>
            </w:r>
          </w:p>
        </w:tc>
        <w:tc>
          <w:tcPr>
            <w:tcW w:w="3009" w:type="dxa"/>
            <w:vAlign w:val="center"/>
            <w:hideMark/>
          </w:tcPr>
          <w:p w14:paraId="64BDE54D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Statusrapport + avvikelser</w:t>
            </w:r>
          </w:p>
        </w:tc>
        <w:tc>
          <w:tcPr>
            <w:tcW w:w="0" w:type="auto"/>
            <w:vAlign w:val="center"/>
            <w:hideMark/>
          </w:tcPr>
          <w:p w14:paraId="6412AD9C" w14:textId="77777777" w:rsidR="00914541" w:rsidRPr="00914541" w:rsidRDefault="00914541" w:rsidP="00914541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3B9B366E" w14:textId="77777777" w:rsidR="00914541" w:rsidRPr="00914541" w:rsidRDefault="00914541" w:rsidP="00914541">
            <w:pPr>
              <w:rPr>
                <w:lang w:val="sv-SE"/>
              </w:rPr>
            </w:pPr>
          </w:p>
        </w:tc>
      </w:tr>
      <w:tr w:rsidR="00914541" w:rsidRPr="00914541" w14:paraId="7E4F9AB8" w14:textId="77777777" w:rsidTr="009145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856C6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Sep</w:t>
            </w:r>
          </w:p>
        </w:tc>
        <w:tc>
          <w:tcPr>
            <w:tcW w:w="3147" w:type="dxa"/>
            <w:vAlign w:val="center"/>
            <w:hideMark/>
          </w:tcPr>
          <w:p w14:paraId="6155F3A5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Budgetarbete kopplat till plan (1–3 år)</w:t>
            </w:r>
          </w:p>
        </w:tc>
        <w:tc>
          <w:tcPr>
            <w:tcW w:w="3009" w:type="dxa"/>
            <w:vAlign w:val="center"/>
            <w:hideMark/>
          </w:tcPr>
          <w:p w14:paraId="3970FBC0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Budgetförslag</w:t>
            </w:r>
          </w:p>
        </w:tc>
        <w:tc>
          <w:tcPr>
            <w:tcW w:w="0" w:type="auto"/>
            <w:vAlign w:val="center"/>
            <w:hideMark/>
          </w:tcPr>
          <w:p w14:paraId="3E76C36D" w14:textId="77777777" w:rsidR="00914541" w:rsidRPr="00914541" w:rsidRDefault="00914541" w:rsidP="00914541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6D33FBCB" w14:textId="77777777" w:rsidR="00914541" w:rsidRPr="00914541" w:rsidRDefault="00914541" w:rsidP="00914541">
            <w:pPr>
              <w:rPr>
                <w:lang w:val="sv-SE"/>
              </w:rPr>
            </w:pPr>
          </w:p>
        </w:tc>
      </w:tr>
      <w:tr w:rsidR="00914541" w:rsidRPr="00914541" w14:paraId="692030E1" w14:textId="77777777" w:rsidTr="009145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F8E56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lastRenderedPageBreak/>
              <w:t>Okt</w:t>
            </w:r>
          </w:p>
        </w:tc>
        <w:tc>
          <w:tcPr>
            <w:tcW w:w="3147" w:type="dxa"/>
            <w:vAlign w:val="center"/>
            <w:hideMark/>
          </w:tcPr>
          <w:p w14:paraId="57345F12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Styrelsebeslut om åtgärder och avsättning</w:t>
            </w:r>
          </w:p>
        </w:tc>
        <w:tc>
          <w:tcPr>
            <w:tcW w:w="3009" w:type="dxa"/>
            <w:vAlign w:val="center"/>
            <w:hideMark/>
          </w:tcPr>
          <w:p w14:paraId="0F30099D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Protokoll + plan v2</w:t>
            </w:r>
          </w:p>
        </w:tc>
        <w:tc>
          <w:tcPr>
            <w:tcW w:w="0" w:type="auto"/>
            <w:vAlign w:val="center"/>
            <w:hideMark/>
          </w:tcPr>
          <w:p w14:paraId="40ED77DE" w14:textId="77777777" w:rsidR="00914541" w:rsidRPr="00914541" w:rsidRDefault="00914541" w:rsidP="00914541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711C6373" w14:textId="77777777" w:rsidR="00914541" w:rsidRPr="00914541" w:rsidRDefault="00914541" w:rsidP="00914541">
            <w:pPr>
              <w:rPr>
                <w:lang w:val="sv-SE"/>
              </w:rPr>
            </w:pPr>
          </w:p>
        </w:tc>
      </w:tr>
      <w:tr w:rsidR="00914541" w:rsidRPr="00914541" w14:paraId="6BEC3156" w14:textId="77777777" w:rsidTr="009145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01C8E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Nov</w:t>
            </w:r>
          </w:p>
        </w:tc>
        <w:tc>
          <w:tcPr>
            <w:tcW w:w="3147" w:type="dxa"/>
            <w:vAlign w:val="center"/>
            <w:hideMark/>
          </w:tcPr>
          <w:p w14:paraId="06542DE2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Kommunikation till medlemmar (kommande åtgärder)</w:t>
            </w:r>
          </w:p>
        </w:tc>
        <w:tc>
          <w:tcPr>
            <w:tcW w:w="3009" w:type="dxa"/>
            <w:vAlign w:val="center"/>
            <w:hideMark/>
          </w:tcPr>
          <w:p w14:paraId="6670F6B7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Infobrev + Q&amp;A</w:t>
            </w:r>
          </w:p>
        </w:tc>
        <w:tc>
          <w:tcPr>
            <w:tcW w:w="0" w:type="auto"/>
            <w:vAlign w:val="center"/>
            <w:hideMark/>
          </w:tcPr>
          <w:p w14:paraId="16B5AC7D" w14:textId="77777777" w:rsidR="00914541" w:rsidRPr="00914541" w:rsidRDefault="00914541" w:rsidP="00914541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52A7015D" w14:textId="77777777" w:rsidR="00914541" w:rsidRPr="00914541" w:rsidRDefault="00914541" w:rsidP="00914541">
            <w:pPr>
              <w:rPr>
                <w:lang w:val="sv-SE"/>
              </w:rPr>
            </w:pPr>
          </w:p>
        </w:tc>
      </w:tr>
      <w:tr w:rsidR="00914541" w:rsidRPr="00914541" w14:paraId="6D9CFB53" w14:textId="77777777" w:rsidTr="009145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DA74D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Dec</w:t>
            </w:r>
          </w:p>
        </w:tc>
        <w:tc>
          <w:tcPr>
            <w:tcW w:w="3147" w:type="dxa"/>
            <w:vAlign w:val="center"/>
            <w:hideMark/>
          </w:tcPr>
          <w:p w14:paraId="757826F0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Årsavslut: arkivera och boka nästa års översyn</w:t>
            </w:r>
          </w:p>
        </w:tc>
        <w:tc>
          <w:tcPr>
            <w:tcW w:w="3009" w:type="dxa"/>
            <w:vAlign w:val="center"/>
            <w:hideMark/>
          </w:tcPr>
          <w:p w14:paraId="1D7AA998" w14:textId="77777777" w:rsidR="00914541" w:rsidRPr="00914541" w:rsidRDefault="00914541" w:rsidP="00914541">
            <w:pPr>
              <w:rPr>
                <w:lang w:val="sv-SE"/>
              </w:rPr>
            </w:pPr>
            <w:r w:rsidRPr="00914541">
              <w:rPr>
                <w:lang w:val="sv-SE"/>
              </w:rPr>
              <w:t>Arkiv + datum bokat</w:t>
            </w:r>
          </w:p>
        </w:tc>
        <w:tc>
          <w:tcPr>
            <w:tcW w:w="0" w:type="auto"/>
            <w:vAlign w:val="center"/>
            <w:hideMark/>
          </w:tcPr>
          <w:p w14:paraId="05C8EEFC" w14:textId="77777777" w:rsidR="00914541" w:rsidRPr="00914541" w:rsidRDefault="00914541" w:rsidP="00914541">
            <w:pPr>
              <w:rPr>
                <w:lang w:val="sv-SE"/>
              </w:rPr>
            </w:pPr>
          </w:p>
        </w:tc>
        <w:tc>
          <w:tcPr>
            <w:tcW w:w="0" w:type="auto"/>
            <w:vAlign w:val="center"/>
            <w:hideMark/>
          </w:tcPr>
          <w:p w14:paraId="0884E6F5" w14:textId="77777777" w:rsidR="00914541" w:rsidRPr="00914541" w:rsidRDefault="00914541" w:rsidP="00914541">
            <w:pPr>
              <w:rPr>
                <w:lang w:val="sv-SE"/>
              </w:rPr>
            </w:pPr>
          </w:p>
        </w:tc>
      </w:tr>
    </w:tbl>
    <w:p w14:paraId="643EAD39" w14:textId="77777777" w:rsidR="00914541" w:rsidRPr="00914541" w:rsidRDefault="00914541" w:rsidP="00914541">
      <w:pPr>
        <w:rPr>
          <w:lang w:val="sv-SE"/>
        </w:rPr>
      </w:pPr>
    </w:p>
    <w:p w14:paraId="215D0CF7" w14:textId="39330A8C" w:rsidR="001A7A7B" w:rsidRDefault="00914541" w:rsidP="00914541">
      <w:pPr>
        <w:pStyle w:val="Rubrik2"/>
      </w:pPr>
      <w:proofErr w:type="spellStart"/>
      <w:r w:rsidRPr="00914541">
        <w:t>Årlig</w:t>
      </w:r>
      <w:proofErr w:type="spellEnd"/>
      <w:r w:rsidRPr="00914541">
        <w:t xml:space="preserve"> </w:t>
      </w:r>
      <w:proofErr w:type="spellStart"/>
      <w:r w:rsidRPr="00914541">
        <w:t>minimiuppföljning</w:t>
      </w:r>
      <w:proofErr w:type="spellEnd"/>
      <w:r w:rsidRPr="00914541">
        <w:t xml:space="preserve"> (check)</w:t>
      </w:r>
    </w:p>
    <w:p w14:paraId="266E3AC4" w14:textId="77777777" w:rsidR="00914541" w:rsidRDefault="00914541" w:rsidP="00914541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Planen</w:t>
      </w:r>
      <w:proofErr w:type="spellEnd"/>
      <w:r>
        <w:t xml:space="preserve"> </w:t>
      </w:r>
      <w:proofErr w:type="spellStart"/>
      <w:r>
        <w:t>uppdaterad</w:t>
      </w:r>
      <w:proofErr w:type="spellEnd"/>
      <w:r>
        <w:t xml:space="preserve"> med </w:t>
      </w:r>
      <w:proofErr w:type="spellStart"/>
      <w:r>
        <w:t>genomfört</w:t>
      </w:r>
      <w:proofErr w:type="spellEnd"/>
      <w:r>
        <w:t xml:space="preserve"> </w:t>
      </w:r>
      <w:proofErr w:type="spellStart"/>
      <w:r>
        <w:t>underhåll</w:t>
      </w:r>
      <w:proofErr w:type="spellEnd"/>
    </w:p>
    <w:p w14:paraId="6DD14AE4" w14:textId="77777777" w:rsidR="00914541" w:rsidRDefault="00914541" w:rsidP="00914541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Kostnader</w:t>
      </w:r>
      <w:proofErr w:type="spellEnd"/>
      <w:r>
        <w:t xml:space="preserve"> </w:t>
      </w:r>
      <w:proofErr w:type="spellStart"/>
      <w:r>
        <w:t>uppdaterade</w:t>
      </w:r>
      <w:proofErr w:type="spellEnd"/>
      <w:r>
        <w:t xml:space="preserve"> med </w:t>
      </w:r>
      <w:proofErr w:type="spellStart"/>
      <w:r>
        <w:t>utfall</w:t>
      </w:r>
      <w:proofErr w:type="spellEnd"/>
    </w:p>
    <w:p w14:paraId="1132F6EE" w14:textId="77777777" w:rsidR="00914541" w:rsidRDefault="00914541" w:rsidP="00914541">
      <w:r>
        <w:rPr>
          <w:rFonts w:ascii="Segoe UI Symbol" w:hAnsi="Segoe UI Symbol" w:cs="Segoe UI Symbol"/>
        </w:rPr>
        <w:t>☐</w:t>
      </w:r>
      <w:r>
        <w:t xml:space="preserve"> Nya risker/</w:t>
      </w:r>
      <w:proofErr w:type="spellStart"/>
      <w:r>
        <w:t>observationer</w:t>
      </w:r>
      <w:proofErr w:type="spellEnd"/>
      <w:r>
        <w:t xml:space="preserve"> </w:t>
      </w:r>
      <w:proofErr w:type="spellStart"/>
      <w:r>
        <w:t>dokumenterade</w:t>
      </w:r>
      <w:proofErr w:type="spellEnd"/>
    </w:p>
    <w:p w14:paraId="6B37C3BA" w14:textId="77777777" w:rsidR="00914541" w:rsidRDefault="00914541" w:rsidP="00914541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Prioritering</w:t>
      </w:r>
      <w:proofErr w:type="spellEnd"/>
      <w:r>
        <w:t xml:space="preserve"> </w:t>
      </w:r>
      <w:proofErr w:type="spellStart"/>
      <w:r>
        <w:t>uppdaterad</w:t>
      </w:r>
      <w:proofErr w:type="spellEnd"/>
    </w:p>
    <w:p w14:paraId="555CAA69" w14:textId="77777777" w:rsidR="00914541" w:rsidRDefault="00914541" w:rsidP="00914541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Kommande</w:t>
      </w:r>
      <w:proofErr w:type="spellEnd"/>
      <w:r>
        <w:t xml:space="preserve"> 12–24 </w:t>
      </w:r>
      <w:proofErr w:type="spellStart"/>
      <w:r>
        <w:t>månader</w:t>
      </w:r>
      <w:proofErr w:type="spellEnd"/>
      <w:r>
        <w:t xml:space="preserve"> </w:t>
      </w:r>
      <w:proofErr w:type="spellStart"/>
      <w:r>
        <w:t>beslutade</w:t>
      </w:r>
      <w:proofErr w:type="spellEnd"/>
    </w:p>
    <w:p w14:paraId="5F025117" w14:textId="77777777" w:rsidR="00914541" w:rsidRDefault="00914541" w:rsidP="00914541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Kommunikation</w:t>
      </w:r>
      <w:proofErr w:type="spellEnd"/>
      <w:r>
        <w:t xml:space="preserve"> </w:t>
      </w:r>
      <w:proofErr w:type="spellStart"/>
      <w:r>
        <w:t>genomförd</w:t>
      </w:r>
      <w:proofErr w:type="spellEnd"/>
      <w:r>
        <w:t xml:space="preserve"> (</w:t>
      </w:r>
      <w:proofErr w:type="spellStart"/>
      <w:r>
        <w:t>styrelse</w:t>
      </w:r>
      <w:proofErr w:type="spellEnd"/>
      <w:r>
        <w:t>/</w:t>
      </w:r>
      <w:proofErr w:type="spellStart"/>
      <w:r>
        <w:t>medlemmar</w:t>
      </w:r>
      <w:proofErr w:type="spellEnd"/>
      <w:r>
        <w:t>)</w:t>
      </w:r>
    </w:p>
    <w:p w14:paraId="0AC8B268" w14:textId="76EDBC1D" w:rsidR="00914541" w:rsidRDefault="00914541" w:rsidP="00914541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översyn</w:t>
      </w:r>
      <w:proofErr w:type="spellEnd"/>
      <w:r>
        <w:t xml:space="preserve"> </w:t>
      </w:r>
      <w:proofErr w:type="spellStart"/>
      <w:r>
        <w:t>inbokad</w:t>
      </w:r>
      <w:proofErr w:type="spellEnd"/>
    </w:p>
    <w:p w14:paraId="3B2B866A" w14:textId="77777777" w:rsidR="00914541" w:rsidRDefault="00914541" w:rsidP="00914541"/>
    <w:p w14:paraId="27FECE11" w14:textId="77777777" w:rsidR="001A7A7B" w:rsidRDefault="001A7A7B" w:rsidP="001A7A7B">
      <w:pPr>
        <w:pStyle w:val="Rubrik4"/>
      </w:pPr>
      <w:proofErr w:type="spellStart"/>
      <w:r>
        <w:t>Noteringar</w:t>
      </w:r>
      <w:proofErr w:type="spellEnd"/>
    </w:p>
    <w:p w14:paraId="1C8CA2F6" w14:textId="5019187E" w:rsidR="001A7A7B" w:rsidRPr="001A7A7B" w:rsidRDefault="00914541" w:rsidP="00914541">
      <w:r w:rsidRPr="00914541">
        <w:t xml:space="preserve">Tips: </w:t>
      </w:r>
      <w:proofErr w:type="spellStart"/>
      <w:r w:rsidRPr="00914541">
        <w:t>Sätt</w:t>
      </w:r>
      <w:proofErr w:type="spellEnd"/>
      <w:r w:rsidRPr="00914541">
        <w:t xml:space="preserve"> 1–2 </w:t>
      </w:r>
      <w:proofErr w:type="spellStart"/>
      <w:r w:rsidRPr="00914541">
        <w:t>fasta</w:t>
      </w:r>
      <w:proofErr w:type="spellEnd"/>
      <w:r w:rsidRPr="00914541">
        <w:t xml:space="preserve"> </w:t>
      </w:r>
      <w:proofErr w:type="spellStart"/>
      <w:r w:rsidRPr="00914541">
        <w:t>styrelsemöten</w:t>
      </w:r>
      <w:proofErr w:type="spellEnd"/>
      <w:r w:rsidRPr="00914541">
        <w:t xml:space="preserve"> per </w:t>
      </w:r>
      <w:proofErr w:type="spellStart"/>
      <w:r w:rsidRPr="00914541">
        <w:t>år</w:t>
      </w:r>
      <w:proofErr w:type="spellEnd"/>
      <w:r w:rsidRPr="00914541">
        <w:t xml:space="preserve"> </w:t>
      </w:r>
      <w:proofErr w:type="spellStart"/>
      <w:r w:rsidRPr="00914541">
        <w:t>som</w:t>
      </w:r>
      <w:proofErr w:type="spellEnd"/>
      <w:r w:rsidRPr="00914541">
        <w:t xml:space="preserve"> “</w:t>
      </w:r>
      <w:proofErr w:type="spellStart"/>
      <w:r w:rsidRPr="00914541">
        <w:t>Underhållsplan</w:t>
      </w:r>
      <w:proofErr w:type="spellEnd"/>
      <w:r w:rsidRPr="00914541">
        <w:t xml:space="preserve"> &amp; budget”-</w:t>
      </w:r>
      <w:proofErr w:type="spellStart"/>
      <w:r w:rsidRPr="00914541">
        <w:t>möten</w:t>
      </w:r>
      <w:proofErr w:type="spellEnd"/>
      <w:r w:rsidRPr="00914541">
        <w:t xml:space="preserve"> – </w:t>
      </w:r>
      <w:proofErr w:type="spellStart"/>
      <w:r w:rsidRPr="00914541">
        <w:t>då</w:t>
      </w:r>
      <w:proofErr w:type="spellEnd"/>
      <w:r w:rsidRPr="00914541">
        <w:t xml:space="preserve"> </w:t>
      </w:r>
      <w:proofErr w:type="spellStart"/>
      <w:r w:rsidRPr="00914541">
        <w:t>blir</w:t>
      </w:r>
      <w:proofErr w:type="spellEnd"/>
      <w:r w:rsidRPr="00914541">
        <w:t xml:space="preserve"> </w:t>
      </w:r>
      <w:proofErr w:type="spellStart"/>
      <w:r w:rsidRPr="00914541">
        <w:t>rutinen</w:t>
      </w:r>
      <w:proofErr w:type="spellEnd"/>
      <w:r w:rsidRPr="00914541">
        <w:t xml:space="preserve"> </w:t>
      </w:r>
      <w:proofErr w:type="spellStart"/>
      <w:r w:rsidRPr="00914541">
        <w:t>självgående</w:t>
      </w:r>
      <w:proofErr w:type="spellEnd"/>
      <w:r w:rsidRPr="00914541">
        <w:t>.</w:t>
      </w:r>
    </w:p>
    <w:sectPr w:rsidR="001A7A7B" w:rsidRPr="001A7A7B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0F9C" w14:textId="77777777" w:rsidR="008C0358" w:rsidRDefault="008C0358">
      <w:pPr>
        <w:spacing w:after="0" w:line="240" w:lineRule="auto"/>
      </w:pPr>
      <w:r>
        <w:separator/>
      </w:r>
    </w:p>
  </w:endnote>
  <w:endnote w:type="continuationSeparator" w:id="0">
    <w:p w14:paraId="4429BB31" w14:textId="77777777" w:rsidR="008C0358" w:rsidRDefault="008C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A5E8" w14:textId="77777777" w:rsidR="008C0358" w:rsidRDefault="008C0358">
      <w:pPr>
        <w:spacing w:after="0" w:line="240" w:lineRule="auto"/>
      </w:pPr>
      <w:r>
        <w:separator/>
      </w:r>
    </w:p>
  </w:footnote>
  <w:footnote w:type="continuationSeparator" w:id="0">
    <w:p w14:paraId="0653B26B" w14:textId="77777777" w:rsidR="008C0358" w:rsidRDefault="008C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9279C"/>
    <w:multiLevelType w:val="hybridMultilevel"/>
    <w:tmpl w:val="8EBC6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733B3"/>
    <w:multiLevelType w:val="hybridMultilevel"/>
    <w:tmpl w:val="4FCCD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4138A"/>
    <w:multiLevelType w:val="hybridMultilevel"/>
    <w:tmpl w:val="8C529B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2"/>
  </w:num>
  <w:num w:numId="11" w16cid:durableId="327946385">
    <w:abstractNumId w:val="11"/>
  </w:num>
  <w:num w:numId="12" w16cid:durableId="445930950">
    <w:abstractNumId w:val="13"/>
  </w:num>
  <w:num w:numId="13" w16cid:durableId="883297160">
    <w:abstractNumId w:val="9"/>
  </w:num>
  <w:num w:numId="14" w16cid:durableId="200556181">
    <w:abstractNumId w:val="10"/>
  </w:num>
  <w:num w:numId="15" w16cid:durableId="774713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B23"/>
    <w:rsid w:val="00117938"/>
    <w:rsid w:val="0015074B"/>
    <w:rsid w:val="00157E59"/>
    <w:rsid w:val="001A7A7B"/>
    <w:rsid w:val="0029639D"/>
    <w:rsid w:val="00326F90"/>
    <w:rsid w:val="004A56E4"/>
    <w:rsid w:val="0053755D"/>
    <w:rsid w:val="0069565E"/>
    <w:rsid w:val="006D5E82"/>
    <w:rsid w:val="00747492"/>
    <w:rsid w:val="00777FAD"/>
    <w:rsid w:val="00780E0A"/>
    <w:rsid w:val="007A2D74"/>
    <w:rsid w:val="0086539C"/>
    <w:rsid w:val="008B0472"/>
    <w:rsid w:val="008C0358"/>
    <w:rsid w:val="008C4D6D"/>
    <w:rsid w:val="00914541"/>
    <w:rsid w:val="00A808F4"/>
    <w:rsid w:val="00AA1D8D"/>
    <w:rsid w:val="00B00067"/>
    <w:rsid w:val="00B47730"/>
    <w:rsid w:val="00BF4324"/>
    <w:rsid w:val="00C214CD"/>
    <w:rsid w:val="00CB0664"/>
    <w:rsid w:val="00D51EB7"/>
    <w:rsid w:val="00D85372"/>
    <w:rsid w:val="00E17A3E"/>
    <w:rsid w:val="00E50C20"/>
    <w:rsid w:val="00EC113B"/>
    <w:rsid w:val="00ED1219"/>
    <w:rsid w:val="00EE29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2026-02-04T17:58:00Z</dcterms:created>
  <dcterms:modified xsi:type="dcterms:W3CDTF">2026-02-04T18:01:00Z</dcterms:modified>
  <cp:category>Mall</cp:category>
</cp:coreProperties>
</file>