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618A9" w14:textId="77777777" w:rsidR="0069565E" w:rsidRDefault="0069565E"/>
    <w:p w14:paraId="252CD37A" w14:textId="1570E576" w:rsidR="0069565E" w:rsidRDefault="00000000">
      <w:pPr>
        <w:pStyle w:val="Rubrik"/>
      </w:pPr>
      <w:r>
        <w:t xml:space="preserve">MALL: </w:t>
      </w:r>
      <w:proofErr w:type="spellStart"/>
      <w:r w:rsidR="00541799" w:rsidRPr="00541799">
        <w:t>Antagandeblad</w:t>
      </w:r>
      <w:proofErr w:type="spellEnd"/>
      <w:r w:rsidR="00541799" w:rsidRPr="00541799">
        <w:t xml:space="preserve"> för </w:t>
      </w:r>
      <w:proofErr w:type="spellStart"/>
      <w:r w:rsidR="00541799" w:rsidRPr="00541799">
        <w:t>underhållsplanen</w:t>
      </w:r>
      <w:proofErr w:type="spellEnd"/>
      <w:r w:rsidR="00541799" w:rsidRPr="00541799">
        <w:t xml:space="preserve"> (</w:t>
      </w:r>
      <w:proofErr w:type="spellStart"/>
      <w:r w:rsidR="00541799" w:rsidRPr="00541799">
        <w:t>basår</w:t>
      </w:r>
      <w:proofErr w:type="spellEnd"/>
      <w:r w:rsidR="00541799" w:rsidRPr="00541799">
        <w:t xml:space="preserve">, moms, </w:t>
      </w:r>
      <w:proofErr w:type="spellStart"/>
      <w:r w:rsidR="00541799" w:rsidRPr="00541799">
        <w:t>påslag</w:t>
      </w:r>
      <w:proofErr w:type="spellEnd"/>
      <w:r w:rsidR="00541799" w:rsidRPr="00541799">
        <w:t>)</w:t>
      </w:r>
    </w:p>
    <w:p w14:paraId="47E5CCE5" w14:textId="3370ED27" w:rsidR="0069565E" w:rsidRDefault="00000000" w:rsidP="00BB1A3F">
      <w:pPr>
        <w:pStyle w:val="SmallGray"/>
      </w:pPr>
      <w:r>
        <w:t xml:space="preserve">Kort </w:t>
      </w:r>
      <w:proofErr w:type="spellStart"/>
      <w:r>
        <w:t>beskrivning</w:t>
      </w:r>
      <w:proofErr w:type="spellEnd"/>
      <w:r>
        <w:t xml:space="preserve">: </w:t>
      </w:r>
      <w:r w:rsidR="00945BA6" w:rsidRPr="00945BA6">
        <w:t xml:space="preserve">En mall </w:t>
      </w:r>
      <w:proofErr w:type="spellStart"/>
      <w:r w:rsidR="00945BA6" w:rsidRPr="00945BA6">
        <w:t>som</w:t>
      </w:r>
      <w:proofErr w:type="spellEnd"/>
      <w:r w:rsidR="00945BA6" w:rsidRPr="00945BA6">
        <w:t xml:space="preserve"> </w:t>
      </w:r>
      <w:proofErr w:type="spellStart"/>
      <w:r w:rsidR="00945BA6" w:rsidRPr="00945BA6">
        <w:t>dokumenterar</w:t>
      </w:r>
      <w:proofErr w:type="spellEnd"/>
      <w:r w:rsidR="00945BA6" w:rsidRPr="00945BA6">
        <w:t xml:space="preserve"> </w:t>
      </w:r>
      <w:proofErr w:type="spellStart"/>
      <w:r w:rsidR="00945BA6" w:rsidRPr="00945BA6">
        <w:t>planens</w:t>
      </w:r>
      <w:proofErr w:type="spellEnd"/>
      <w:r w:rsidR="00945BA6" w:rsidRPr="00945BA6">
        <w:t xml:space="preserve"> </w:t>
      </w:r>
      <w:proofErr w:type="spellStart"/>
      <w:r w:rsidR="00945BA6" w:rsidRPr="00945BA6">
        <w:t>antaganden</w:t>
      </w:r>
      <w:proofErr w:type="spellEnd"/>
      <w:r w:rsidR="00945BA6" w:rsidRPr="00945BA6">
        <w:t xml:space="preserve"> (</w:t>
      </w:r>
      <w:proofErr w:type="spellStart"/>
      <w:r w:rsidR="00945BA6" w:rsidRPr="00945BA6">
        <w:t>basår</w:t>
      </w:r>
      <w:proofErr w:type="spellEnd"/>
      <w:r w:rsidR="00945BA6" w:rsidRPr="00945BA6">
        <w:t xml:space="preserve">, moms, </w:t>
      </w:r>
      <w:proofErr w:type="spellStart"/>
      <w:r w:rsidR="00945BA6" w:rsidRPr="00945BA6">
        <w:t>påslag</w:t>
      </w:r>
      <w:proofErr w:type="spellEnd"/>
      <w:r w:rsidR="00945BA6" w:rsidRPr="00945BA6">
        <w:t xml:space="preserve"> och </w:t>
      </w:r>
      <w:proofErr w:type="spellStart"/>
      <w:r w:rsidR="00945BA6" w:rsidRPr="00945BA6">
        <w:t>eventuell</w:t>
      </w:r>
      <w:proofErr w:type="spellEnd"/>
      <w:r w:rsidR="00945BA6" w:rsidRPr="00945BA6">
        <w:t xml:space="preserve"> </w:t>
      </w:r>
      <w:proofErr w:type="spellStart"/>
      <w:r w:rsidR="00945BA6" w:rsidRPr="00945BA6">
        <w:t>procentsats</w:t>
      </w:r>
      <w:proofErr w:type="spellEnd"/>
      <w:r w:rsidR="00945BA6" w:rsidRPr="00945BA6">
        <w:t xml:space="preserve">) </w:t>
      </w:r>
      <w:proofErr w:type="spellStart"/>
      <w:r w:rsidR="00945BA6" w:rsidRPr="00945BA6">
        <w:t>så</w:t>
      </w:r>
      <w:proofErr w:type="spellEnd"/>
      <w:r w:rsidR="00945BA6" w:rsidRPr="00945BA6">
        <w:t xml:space="preserve"> </w:t>
      </w:r>
      <w:proofErr w:type="spellStart"/>
      <w:r w:rsidR="00945BA6" w:rsidRPr="00945BA6">
        <w:t>att</w:t>
      </w:r>
      <w:proofErr w:type="spellEnd"/>
      <w:r w:rsidR="00945BA6" w:rsidRPr="00945BA6">
        <w:t xml:space="preserve"> </w:t>
      </w:r>
      <w:proofErr w:type="spellStart"/>
      <w:r w:rsidR="00945BA6" w:rsidRPr="00945BA6">
        <w:t>rapporter</w:t>
      </w:r>
      <w:proofErr w:type="spellEnd"/>
      <w:r w:rsidR="00945BA6" w:rsidRPr="00945BA6">
        <w:t xml:space="preserve"> </w:t>
      </w:r>
      <w:proofErr w:type="spellStart"/>
      <w:r w:rsidR="00945BA6" w:rsidRPr="00945BA6">
        <w:t>blir</w:t>
      </w:r>
      <w:proofErr w:type="spellEnd"/>
      <w:r w:rsidR="00945BA6" w:rsidRPr="00945BA6">
        <w:t xml:space="preserve"> </w:t>
      </w:r>
      <w:proofErr w:type="spellStart"/>
      <w:r w:rsidR="00945BA6" w:rsidRPr="00945BA6">
        <w:t>transparenta</w:t>
      </w:r>
      <w:proofErr w:type="spellEnd"/>
      <w:r w:rsidR="00945BA6" w:rsidRPr="00945BA6">
        <w:t xml:space="preserve"> och </w:t>
      </w:r>
      <w:proofErr w:type="spellStart"/>
      <w:r w:rsidR="00945BA6" w:rsidRPr="00945BA6">
        <w:t>jämförbara</w:t>
      </w:r>
      <w:proofErr w:type="spellEnd"/>
      <w:r w:rsidR="00945BA6" w:rsidRPr="00945BA6">
        <w:t xml:space="preserve"> </w:t>
      </w:r>
      <w:proofErr w:type="spellStart"/>
      <w:r w:rsidR="00945BA6" w:rsidRPr="00945BA6">
        <w:t>över</w:t>
      </w:r>
      <w:proofErr w:type="spellEnd"/>
      <w:r w:rsidR="00945BA6" w:rsidRPr="00945BA6">
        <w:t xml:space="preserve"> </w:t>
      </w:r>
      <w:proofErr w:type="spellStart"/>
      <w:r w:rsidR="00945BA6" w:rsidRPr="00945BA6">
        <w:t>tid</w:t>
      </w:r>
      <w:proofErr w:type="spellEnd"/>
      <w:r w:rsidR="00945BA6" w:rsidRPr="00945BA6">
        <w:t>.</w:t>
      </w:r>
    </w:p>
    <w:p w14:paraId="55F255B7" w14:textId="77777777" w:rsidR="0069565E" w:rsidRDefault="0069565E"/>
    <w:p w14:paraId="4CCF363B" w14:textId="77777777" w:rsidR="0069565E" w:rsidRDefault="00000000">
      <w:pPr>
        <w:pStyle w:val="Rubrik2"/>
      </w:pPr>
      <w:r>
        <w:t>Syfte</w:t>
      </w:r>
    </w:p>
    <w:p w14:paraId="44604CBA" w14:textId="1867F480" w:rsidR="0069565E" w:rsidRDefault="00945BA6">
      <w:r w:rsidRPr="00945BA6">
        <w:t xml:space="preserve">Det </w:t>
      </w:r>
      <w:proofErr w:type="spellStart"/>
      <w:r w:rsidRPr="00945BA6">
        <w:t>vanligaste</w:t>
      </w:r>
      <w:proofErr w:type="spellEnd"/>
      <w:r w:rsidRPr="00945BA6">
        <w:t xml:space="preserve"> </w:t>
      </w:r>
      <w:proofErr w:type="spellStart"/>
      <w:r w:rsidRPr="00945BA6">
        <w:t>felet</w:t>
      </w:r>
      <w:proofErr w:type="spellEnd"/>
      <w:r w:rsidRPr="00945BA6">
        <w:t xml:space="preserve"> </w:t>
      </w:r>
      <w:proofErr w:type="spellStart"/>
      <w:r w:rsidRPr="00945BA6">
        <w:t>är</w:t>
      </w:r>
      <w:proofErr w:type="spellEnd"/>
      <w:r w:rsidRPr="00945BA6">
        <w:t xml:space="preserve"> </w:t>
      </w:r>
      <w:proofErr w:type="spellStart"/>
      <w:r w:rsidRPr="00945BA6">
        <w:t>inte</w:t>
      </w:r>
      <w:proofErr w:type="spellEnd"/>
      <w:r w:rsidRPr="00945BA6">
        <w:t xml:space="preserve"> “</w:t>
      </w:r>
      <w:proofErr w:type="spellStart"/>
      <w:r w:rsidRPr="00945BA6">
        <w:t>fel</w:t>
      </w:r>
      <w:proofErr w:type="spellEnd"/>
      <w:r w:rsidRPr="00945BA6">
        <w:t xml:space="preserve"> </w:t>
      </w:r>
      <w:proofErr w:type="spellStart"/>
      <w:r w:rsidRPr="00945BA6">
        <w:t>belopp</w:t>
      </w:r>
      <w:proofErr w:type="spellEnd"/>
      <w:r w:rsidRPr="00945BA6">
        <w:t xml:space="preserve">” </w:t>
      </w:r>
      <w:proofErr w:type="spellStart"/>
      <w:r w:rsidRPr="00945BA6">
        <w:t>utan</w:t>
      </w:r>
      <w:proofErr w:type="spellEnd"/>
      <w:r w:rsidRPr="00945BA6">
        <w:t xml:space="preserve"> </w:t>
      </w:r>
      <w:proofErr w:type="spellStart"/>
      <w:r w:rsidRPr="00945BA6">
        <w:t>otydliga</w:t>
      </w:r>
      <w:proofErr w:type="spellEnd"/>
      <w:r w:rsidRPr="00945BA6">
        <w:t xml:space="preserve"> </w:t>
      </w:r>
      <w:proofErr w:type="spellStart"/>
      <w:r w:rsidRPr="00945BA6">
        <w:t>antaganden</w:t>
      </w:r>
      <w:proofErr w:type="spellEnd"/>
      <w:r w:rsidRPr="00945BA6">
        <w:t xml:space="preserve">. Den </w:t>
      </w:r>
      <w:proofErr w:type="spellStart"/>
      <w:r w:rsidRPr="00945BA6">
        <w:t>här</w:t>
      </w:r>
      <w:proofErr w:type="spellEnd"/>
      <w:r w:rsidRPr="00945BA6">
        <w:t xml:space="preserve"> </w:t>
      </w:r>
      <w:proofErr w:type="spellStart"/>
      <w:r w:rsidRPr="00945BA6">
        <w:t>mallen</w:t>
      </w:r>
      <w:proofErr w:type="spellEnd"/>
      <w:r w:rsidRPr="00945BA6">
        <w:t xml:space="preserve"> </w:t>
      </w:r>
      <w:proofErr w:type="spellStart"/>
      <w:r w:rsidRPr="00945BA6">
        <w:t>gör</w:t>
      </w:r>
      <w:proofErr w:type="spellEnd"/>
      <w:r w:rsidRPr="00945BA6">
        <w:t xml:space="preserve"> </w:t>
      </w:r>
      <w:proofErr w:type="spellStart"/>
      <w:r w:rsidRPr="00945BA6">
        <w:t>att</w:t>
      </w:r>
      <w:proofErr w:type="spellEnd"/>
      <w:r w:rsidRPr="00945BA6">
        <w:t xml:space="preserve"> </w:t>
      </w:r>
      <w:proofErr w:type="spellStart"/>
      <w:r w:rsidRPr="00945BA6">
        <w:t>ni</w:t>
      </w:r>
      <w:proofErr w:type="spellEnd"/>
      <w:r w:rsidRPr="00945BA6">
        <w:t xml:space="preserve"> </w:t>
      </w:r>
      <w:proofErr w:type="spellStart"/>
      <w:r w:rsidRPr="00945BA6">
        <w:t>kan</w:t>
      </w:r>
      <w:proofErr w:type="spellEnd"/>
      <w:r w:rsidRPr="00945BA6">
        <w:t xml:space="preserve"> </w:t>
      </w:r>
      <w:proofErr w:type="spellStart"/>
      <w:r w:rsidRPr="00945BA6">
        <w:t>uppdatera</w:t>
      </w:r>
      <w:proofErr w:type="spellEnd"/>
      <w:r w:rsidRPr="00945BA6">
        <w:t xml:space="preserve"> </w:t>
      </w:r>
      <w:proofErr w:type="spellStart"/>
      <w:r w:rsidRPr="00945BA6">
        <w:t>planen</w:t>
      </w:r>
      <w:proofErr w:type="spellEnd"/>
      <w:r w:rsidRPr="00945BA6">
        <w:t xml:space="preserve"> </w:t>
      </w:r>
      <w:proofErr w:type="spellStart"/>
      <w:r w:rsidRPr="00945BA6">
        <w:t>utan</w:t>
      </w:r>
      <w:proofErr w:type="spellEnd"/>
      <w:r w:rsidRPr="00945BA6">
        <w:t xml:space="preserve"> </w:t>
      </w:r>
      <w:proofErr w:type="spellStart"/>
      <w:r w:rsidRPr="00945BA6">
        <w:t>att</w:t>
      </w:r>
      <w:proofErr w:type="spellEnd"/>
      <w:r w:rsidRPr="00945BA6">
        <w:t xml:space="preserve"> tappa </w:t>
      </w:r>
      <w:proofErr w:type="spellStart"/>
      <w:r w:rsidRPr="00945BA6">
        <w:t>spårbarhet</w:t>
      </w:r>
      <w:proofErr w:type="spellEnd"/>
      <w:r w:rsidRPr="00945BA6">
        <w:t xml:space="preserve"> och </w:t>
      </w:r>
      <w:proofErr w:type="spellStart"/>
      <w:r w:rsidRPr="00945BA6">
        <w:t>utan</w:t>
      </w:r>
      <w:proofErr w:type="spellEnd"/>
      <w:r w:rsidRPr="00945BA6">
        <w:t xml:space="preserve"> </w:t>
      </w:r>
      <w:proofErr w:type="spellStart"/>
      <w:r w:rsidRPr="00945BA6">
        <w:t>att</w:t>
      </w:r>
      <w:proofErr w:type="spellEnd"/>
      <w:r w:rsidRPr="00945BA6">
        <w:t xml:space="preserve"> </w:t>
      </w:r>
      <w:proofErr w:type="spellStart"/>
      <w:r w:rsidRPr="00945BA6">
        <w:t>skapa</w:t>
      </w:r>
      <w:proofErr w:type="spellEnd"/>
      <w:r w:rsidRPr="00945BA6">
        <w:t xml:space="preserve"> </w:t>
      </w:r>
      <w:proofErr w:type="spellStart"/>
      <w:r w:rsidRPr="00945BA6">
        <w:t>nya</w:t>
      </w:r>
      <w:proofErr w:type="spellEnd"/>
      <w:r w:rsidRPr="00945BA6">
        <w:t xml:space="preserve"> Excel-</w:t>
      </w:r>
      <w:proofErr w:type="spellStart"/>
      <w:r w:rsidRPr="00945BA6">
        <w:t>versioner.</w:t>
      </w:r>
      <w:proofErr w:type="spellEnd"/>
    </w:p>
    <w:p w14:paraId="3D6C4680" w14:textId="77777777" w:rsidR="0069565E" w:rsidRDefault="00000000">
      <w:pPr>
        <w:pStyle w:val="Rubrik2"/>
      </w:pPr>
      <w:proofErr w:type="spellStart"/>
      <w:r>
        <w:t>När</w:t>
      </w:r>
      <w:proofErr w:type="spellEnd"/>
      <w:r>
        <w:t xml:space="preserve"> </w:t>
      </w:r>
      <w:proofErr w:type="spellStart"/>
      <w:r>
        <w:t>använder</w:t>
      </w:r>
      <w:proofErr w:type="spellEnd"/>
      <w:r>
        <w:t xml:space="preserve"> du </w:t>
      </w:r>
      <w:proofErr w:type="spellStart"/>
      <w:r>
        <w:t>mallen</w:t>
      </w:r>
      <w:proofErr w:type="spellEnd"/>
      <w:r>
        <w:t>?</w:t>
      </w:r>
    </w:p>
    <w:p w14:paraId="5675A0CB" w14:textId="77777777" w:rsidR="00945BA6" w:rsidRPr="00945BA6" w:rsidRDefault="00945BA6" w:rsidP="00945BA6">
      <w:pPr>
        <w:pStyle w:val="Liststycke"/>
        <w:numPr>
          <w:ilvl w:val="0"/>
          <w:numId w:val="14"/>
        </w:numPr>
      </w:pPr>
      <w:proofErr w:type="spellStart"/>
      <w:r w:rsidRPr="00945BA6">
        <w:t>När</w:t>
      </w:r>
      <w:proofErr w:type="spellEnd"/>
      <w:r w:rsidRPr="00945BA6">
        <w:t xml:space="preserve"> </w:t>
      </w:r>
      <w:proofErr w:type="spellStart"/>
      <w:r w:rsidRPr="00945BA6">
        <w:t>ni</w:t>
      </w:r>
      <w:proofErr w:type="spellEnd"/>
      <w:r w:rsidRPr="00945BA6">
        <w:t xml:space="preserve"> </w:t>
      </w:r>
      <w:proofErr w:type="spellStart"/>
      <w:r w:rsidRPr="00945BA6">
        <w:t>skapar</w:t>
      </w:r>
      <w:proofErr w:type="spellEnd"/>
      <w:r w:rsidRPr="00945BA6">
        <w:t xml:space="preserve"> </w:t>
      </w:r>
      <w:proofErr w:type="spellStart"/>
      <w:r w:rsidRPr="00945BA6">
        <w:t>eller</w:t>
      </w:r>
      <w:proofErr w:type="spellEnd"/>
      <w:r w:rsidRPr="00945BA6">
        <w:t xml:space="preserve"> </w:t>
      </w:r>
      <w:proofErr w:type="spellStart"/>
      <w:r w:rsidRPr="00945BA6">
        <w:t>reviderar</w:t>
      </w:r>
      <w:proofErr w:type="spellEnd"/>
      <w:r w:rsidRPr="00945BA6">
        <w:t xml:space="preserve"> </w:t>
      </w:r>
      <w:proofErr w:type="spellStart"/>
      <w:r w:rsidRPr="00945BA6">
        <w:t>planen</w:t>
      </w:r>
      <w:proofErr w:type="spellEnd"/>
      <w:r w:rsidRPr="00945BA6">
        <w:t>.</w:t>
      </w:r>
    </w:p>
    <w:p w14:paraId="02543D7C" w14:textId="77777777" w:rsidR="00945BA6" w:rsidRPr="00945BA6" w:rsidRDefault="00945BA6" w:rsidP="00945BA6">
      <w:pPr>
        <w:pStyle w:val="Liststycke"/>
        <w:numPr>
          <w:ilvl w:val="0"/>
          <w:numId w:val="14"/>
        </w:numPr>
      </w:pPr>
      <w:proofErr w:type="spellStart"/>
      <w:r w:rsidRPr="00945BA6">
        <w:t>När</w:t>
      </w:r>
      <w:proofErr w:type="spellEnd"/>
      <w:r w:rsidRPr="00945BA6">
        <w:t xml:space="preserve"> </w:t>
      </w:r>
      <w:proofErr w:type="spellStart"/>
      <w:r w:rsidRPr="00945BA6">
        <w:t>ni</w:t>
      </w:r>
      <w:proofErr w:type="spellEnd"/>
      <w:r w:rsidRPr="00945BA6">
        <w:t xml:space="preserve"> </w:t>
      </w:r>
      <w:proofErr w:type="spellStart"/>
      <w:r w:rsidRPr="00945BA6">
        <w:t>skriver</w:t>
      </w:r>
      <w:proofErr w:type="spellEnd"/>
      <w:r w:rsidRPr="00945BA6">
        <w:t xml:space="preserve"> </w:t>
      </w:r>
      <w:proofErr w:type="spellStart"/>
      <w:r w:rsidRPr="00945BA6">
        <w:t>ut</w:t>
      </w:r>
      <w:proofErr w:type="spellEnd"/>
      <w:r w:rsidRPr="00945BA6">
        <w:t xml:space="preserve"> </w:t>
      </w:r>
      <w:proofErr w:type="spellStart"/>
      <w:r w:rsidRPr="00945BA6">
        <w:t>rapporter</w:t>
      </w:r>
      <w:proofErr w:type="spellEnd"/>
      <w:r w:rsidRPr="00945BA6">
        <w:t xml:space="preserve"> till </w:t>
      </w:r>
      <w:proofErr w:type="spellStart"/>
      <w:r w:rsidRPr="00945BA6">
        <w:t>styrelse</w:t>
      </w:r>
      <w:proofErr w:type="spellEnd"/>
      <w:r w:rsidRPr="00945BA6">
        <w:t>/</w:t>
      </w:r>
      <w:proofErr w:type="spellStart"/>
      <w:r w:rsidRPr="00945BA6">
        <w:t>stämma</w:t>
      </w:r>
      <w:proofErr w:type="spellEnd"/>
      <w:r w:rsidRPr="00945BA6">
        <w:t>/bank.</w:t>
      </w:r>
    </w:p>
    <w:p w14:paraId="20780915" w14:textId="77777777" w:rsidR="00945BA6" w:rsidRPr="00945BA6" w:rsidRDefault="00945BA6" w:rsidP="00945BA6">
      <w:pPr>
        <w:pStyle w:val="Liststycke"/>
        <w:numPr>
          <w:ilvl w:val="0"/>
          <w:numId w:val="14"/>
        </w:numPr>
      </w:pPr>
      <w:proofErr w:type="spellStart"/>
      <w:r w:rsidRPr="00945BA6">
        <w:t>När</w:t>
      </w:r>
      <w:proofErr w:type="spellEnd"/>
      <w:r w:rsidRPr="00945BA6">
        <w:t xml:space="preserve"> </w:t>
      </w:r>
      <w:proofErr w:type="spellStart"/>
      <w:r w:rsidRPr="00945BA6">
        <w:t>ni</w:t>
      </w:r>
      <w:proofErr w:type="spellEnd"/>
      <w:r w:rsidRPr="00945BA6">
        <w:t xml:space="preserve"> </w:t>
      </w:r>
      <w:proofErr w:type="spellStart"/>
      <w:r w:rsidRPr="00945BA6">
        <w:t>ändrar</w:t>
      </w:r>
      <w:proofErr w:type="spellEnd"/>
      <w:r w:rsidRPr="00945BA6">
        <w:t xml:space="preserve"> </w:t>
      </w:r>
      <w:proofErr w:type="spellStart"/>
      <w:r w:rsidRPr="00945BA6">
        <w:t>momsval</w:t>
      </w:r>
      <w:proofErr w:type="spellEnd"/>
      <w:r w:rsidRPr="00945BA6">
        <w:t>/</w:t>
      </w:r>
      <w:proofErr w:type="spellStart"/>
      <w:r w:rsidRPr="00945BA6">
        <w:t>påslag</w:t>
      </w:r>
      <w:proofErr w:type="spellEnd"/>
      <w:r w:rsidRPr="00945BA6">
        <w:t>/</w:t>
      </w:r>
      <w:proofErr w:type="spellStart"/>
      <w:r w:rsidRPr="00945BA6">
        <w:t>procentsats</w:t>
      </w:r>
      <w:proofErr w:type="spellEnd"/>
      <w:r w:rsidRPr="00945BA6">
        <w:t>.</w:t>
      </w:r>
    </w:p>
    <w:p w14:paraId="749E74C6" w14:textId="7DF2D453" w:rsidR="00945BA6" w:rsidRPr="00945BA6" w:rsidRDefault="00945BA6" w:rsidP="00945BA6">
      <w:pPr>
        <w:pStyle w:val="Liststycke"/>
        <w:numPr>
          <w:ilvl w:val="0"/>
          <w:numId w:val="14"/>
        </w:numPr>
        <w:rPr>
          <w:b/>
          <w:bCs/>
        </w:rPr>
      </w:pPr>
      <w:r w:rsidRPr="00945BA6">
        <w:t xml:space="preserve">Vid </w:t>
      </w:r>
      <w:proofErr w:type="spellStart"/>
      <w:r w:rsidRPr="00945BA6">
        <w:t>styrelseöverlämning</w:t>
      </w:r>
      <w:proofErr w:type="spellEnd"/>
      <w:r w:rsidRPr="00945BA6">
        <w:t>.</w:t>
      </w:r>
      <w:r w:rsidRPr="00945BA6">
        <w:t xml:space="preserve"> </w:t>
      </w:r>
    </w:p>
    <w:p w14:paraId="188CD113" w14:textId="1212C1B8" w:rsidR="0069565E" w:rsidRDefault="00000000" w:rsidP="00945BA6">
      <w:pPr>
        <w:pStyle w:val="Rubrik2"/>
      </w:pPr>
      <w:proofErr w:type="spellStart"/>
      <w:r>
        <w:t>Instruktion</w:t>
      </w:r>
      <w:proofErr w:type="spellEnd"/>
    </w:p>
    <w:p w14:paraId="6D3D9673" w14:textId="6F02E6BC" w:rsidR="0069565E" w:rsidRDefault="00000000">
      <w:r>
        <w:t xml:space="preserve">Steg 1: </w:t>
      </w:r>
      <w:proofErr w:type="spellStart"/>
      <w:r w:rsidR="00945BA6" w:rsidRPr="00945BA6">
        <w:t>Fyll</w:t>
      </w:r>
      <w:proofErr w:type="spellEnd"/>
      <w:r w:rsidR="00945BA6" w:rsidRPr="00945BA6">
        <w:t xml:space="preserve"> </w:t>
      </w:r>
      <w:proofErr w:type="spellStart"/>
      <w:r w:rsidR="00945BA6" w:rsidRPr="00945BA6">
        <w:t>i</w:t>
      </w:r>
      <w:proofErr w:type="spellEnd"/>
      <w:r w:rsidR="00945BA6" w:rsidRPr="00945BA6">
        <w:t xml:space="preserve"> </w:t>
      </w:r>
      <w:proofErr w:type="spellStart"/>
      <w:r w:rsidR="00945BA6" w:rsidRPr="00945BA6">
        <w:t>basår</w:t>
      </w:r>
      <w:proofErr w:type="spellEnd"/>
      <w:r w:rsidR="00945BA6" w:rsidRPr="00945BA6">
        <w:t>/</w:t>
      </w:r>
      <w:proofErr w:type="spellStart"/>
      <w:r w:rsidR="00945BA6" w:rsidRPr="00945BA6">
        <w:t>prisnivå</w:t>
      </w:r>
      <w:proofErr w:type="spellEnd"/>
      <w:r w:rsidR="00945BA6" w:rsidRPr="00945BA6">
        <w:t xml:space="preserve"> och </w:t>
      </w:r>
      <w:proofErr w:type="spellStart"/>
      <w:r w:rsidR="00945BA6" w:rsidRPr="00945BA6">
        <w:t>hur</w:t>
      </w:r>
      <w:proofErr w:type="spellEnd"/>
      <w:r w:rsidR="00945BA6" w:rsidRPr="00945BA6">
        <w:t xml:space="preserve"> </w:t>
      </w:r>
      <w:proofErr w:type="spellStart"/>
      <w:r w:rsidR="00945BA6" w:rsidRPr="00945BA6">
        <w:t>belopp</w:t>
      </w:r>
      <w:proofErr w:type="spellEnd"/>
      <w:r w:rsidR="00945BA6" w:rsidRPr="00945BA6">
        <w:t xml:space="preserve"> </w:t>
      </w:r>
      <w:proofErr w:type="spellStart"/>
      <w:r w:rsidR="00945BA6" w:rsidRPr="00945BA6">
        <w:t>normalt</w:t>
      </w:r>
      <w:proofErr w:type="spellEnd"/>
      <w:r w:rsidR="00945BA6" w:rsidRPr="00945BA6">
        <w:t xml:space="preserve"> </w:t>
      </w:r>
      <w:proofErr w:type="spellStart"/>
      <w:r w:rsidR="00945BA6" w:rsidRPr="00945BA6">
        <w:t>anges</w:t>
      </w:r>
      <w:proofErr w:type="spellEnd"/>
      <w:r w:rsidR="00945BA6" w:rsidRPr="00945BA6">
        <w:t xml:space="preserve"> (ex/</w:t>
      </w:r>
      <w:proofErr w:type="spellStart"/>
      <w:r w:rsidR="00945BA6" w:rsidRPr="00945BA6">
        <w:t>inkl</w:t>
      </w:r>
      <w:proofErr w:type="spellEnd"/>
      <w:r w:rsidR="00945BA6" w:rsidRPr="00945BA6">
        <w:t xml:space="preserve"> moms).</w:t>
      </w:r>
      <w:r>
        <w:br/>
        <w:t xml:space="preserve">Steg 2: </w:t>
      </w:r>
      <w:r w:rsidR="00945BA6" w:rsidRPr="00945BA6">
        <w:t xml:space="preserve">Ange </w:t>
      </w:r>
      <w:proofErr w:type="spellStart"/>
      <w:r w:rsidR="00945BA6" w:rsidRPr="00945BA6">
        <w:t>projektpåslag</w:t>
      </w:r>
      <w:proofErr w:type="spellEnd"/>
      <w:r w:rsidR="00945BA6" w:rsidRPr="00945BA6">
        <w:t xml:space="preserve"> och </w:t>
      </w:r>
      <w:proofErr w:type="spellStart"/>
      <w:r w:rsidR="00945BA6" w:rsidRPr="00945BA6">
        <w:t>vad</w:t>
      </w:r>
      <w:proofErr w:type="spellEnd"/>
      <w:r w:rsidR="00945BA6" w:rsidRPr="00945BA6">
        <w:t xml:space="preserve"> det </w:t>
      </w:r>
      <w:proofErr w:type="spellStart"/>
      <w:r w:rsidR="00945BA6" w:rsidRPr="00945BA6">
        <w:t>avser</w:t>
      </w:r>
      <w:proofErr w:type="spellEnd"/>
      <w:r w:rsidR="00945BA6" w:rsidRPr="00945BA6">
        <w:t>.</w:t>
      </w:r>
      <w:r>
        <w:br/>
        <w:t xml:space="preserve">Steg 3: </w:t>
      </w:r>
      <w:proofErr w:type="spellStart"/>
      <w:r w:rsidR="00945BA6" w:rsidRPr="00945BA6">
        <w:t>Beskriv</w:t>
      </w:r>
      <w:proofErr w:type="spellEnd"/>
      <w:r w:rsidR="00945BA6" w:rsidRPr="00945BA6">
        <w:t xml:space="preserve"> </w:t>
      </w:r>
      <w:proofErr w:type="spellStart"/>
      <w:r w:rsidR="00945BA6" w:rsidRPr="00945BA6">
        <w:t>hur</w:t>
      </w:r>
      <w:proofErr w:type="spellEnd"/>
      <w:r w:rsidR="00945BA6" w:rsidRPr="00945BA6">
        <w:t xml:space="preserve"> </w:t>
      </w:r>
      <w:proofErr w:type="spellStart"/>
      <w:r w:rsidR="00945BA6" w:rsidRPr="00945BA6">
        <w:t>ni</w:t>
      </w:r>
      <w:proofErr w:type="spellEnd"/>
      <w:r w:rsidR="00945BA6" w:rsidRPr="00945BA6">
        <w:t xml:space="preserve"> </w:t>
      </w:r>
      <w:proofErr w:type="spellStart"/>
      <w:r w:rsidR="00945BA6" w:rsidRPr="00945BA6">
        <w:t>använder</w:t>
      </w:r>
      <w:proofErr w:type="spellEnd"/>
      <w:r w:rsidR="00945BA6" w:rsidRPr="00945BA6">
        <w:t xml:space="preserve"> </w:t>
      </w:r>
      <w:proofErr w:type="spellStart"/>
      <w:r w:rsidR="00945BA6" w:rsidRPr="00945BA6">
        <w:t>procentsats</w:t>
      </w:r>
      <w:proofErr w:type="spellEnd"/>
      <w:r w:rsidR="00945BA6" w:rsidRPr="00945BA6">
        <w:t xml:space="preserve"> (om </w:t>
      </w:r>
      <w:proofErr w:type="spellStart"/>
      <w:r w:rsidR="00945BA6" w:rsidRPr="00945BA6">
        <w:t>ni</w:t>
      </w:r>
      <w:proofErr w:type="spellEnd"/>
      <w:r w:rsidR="00945BA6" w:rsidRPr="00945BA6">
        <w:t xml:space="preserve"> </w:t>
      </w:r>
      <w:proofErr w:type="spellStart"/>
      <w:r w:rsidR="00945BA6" w:rsidRPr="00945BA6">
        <w:t>gör</w:t>
      </w:r>
      <w:proofErr w:type="spellEnd"/>
      <w:r w:rsidR="00945BA6" w:rsidRPr="00945BA6">
        <w:t xml:space="preserve"> det): </w:t>
      </w:r>
      <w:proofErr w:type="spellStart"/>
      <w:r w:rsidR="00945BA6" w:rsidRPr="00945BA6">
        <w:t>som</w:t>
      </w:r>
      <w:proofErr w:type="spellEnd"/>
      <w:r w:rsidR="00945BA6" w:rsidRPr="00945BA6">
        <w:t xml:space="preserve"> scenario/</w:t>
      </w:r>
      <w:proofErr w:type="spellStart"/>
      <w:r w:rsidR="00945BA6" w:rsidRPr="00945BA6">
        <w:t>analys</w:t>
      </w:r>
      <w:proofErr w:type="spellEnd"/>
      <w:r w:rsidR="00945BA6" w:rsidRPr="00945BA6">
        <w:t xml:space="preserve"> och </w:t>
      </w:r>
      <w:proofErr w:type="spellStart"/>
      <w:r w:rsidR="00945BA6" w:rsidRPr="00945BA6">
        <w:t>hur</w:t>
      </w:r>
      <w:proofErr w:type="spellEnd"/>
      <w:r w:rsidR="00945BA6" w:rsidRPr="00945BA6">
        <w:t xml:space="preserve"> </w:t>
      </w:r>
      <w:proofErr w:type="spellStart"/>
      <w:r w:rsidR="00945BA6" w:rsidRPr="00945BA6">
        <w:t>ofta</w:t>
      </w:r>
      <w:proofErr w:type="spellEnd"/>
      <w:r w:rsidR="00945BA6" w:rsidRPr="00945BA6">
        <w:t xml:space="preserve"> </w:t>
      </w:r>
      <w:proofErr w:type="spellStart"/>
      <w:r w:rsidR="00945BA6" w:rsidRPr="00945BA6">
        <w:t>ni</w:t>
      </w:r>
      <w:proofErr w:type="spellEnd"/>
      <w:r w:rsidR="00945BA6" w:rsidRPr="00945BA6">
        <w:t xml:space="preserve"> ser </w:t>
      </w:r>
      <w:proofErr w:type="spellStart"/>
      <w:r w:rsidR="00945BA6" w:rsidRPr="00945BA6">
        <w:t>över</w:t>
      </w:r>
      <w:proofErr w:type="spellEnd"/>
      <w:r w:rsidR="00945BA6" w:rsidRPr="00945BA6">
        <w:t xml:space="preserve"> den.</w:t>
      </w:r>
    </w:p>
    <w:p w14:paraId="4073D43A" w14:textId="78FB038A" w:rsidR="00602547" w:rsidRDefault="00000000" w:rsidP="005A085D">
      <w:pPr>
        <w:pStyle w:val="Rubrik2"/>
      </w:pPr>
      <w:proofErr w:type="spellStart"/>
      <w:r>
        <w:t>Innehåll</w:t>
      </w:r>
      <w:proofErr w:type="spellEnd"/>
    </w:p>
    <w:p w14:paraId="706161E4" w14:textId="77777777" w:rsidR="00602547" w:rsidRDefault="00602547"/>
    <w:p w14:paraId="5805CE02" w14:textId="77777777" w:rsidR="00945BA6" w:rsidRDefault="00945BA6" w:rsidP="00945BA6">
      <w:pPr>
        <w:pStyle w:val="Rubrik3"/>
      </w:pPr>
      <w:r>
        <w:t xml:space="preserve">A. </w:t>
      </w:r>
      <w:proofErr w:type="spellStart"/>
      <w:r>
        <w:t>Basår</w:t>
      </w:r>
      <w:proofErr w:type="spellEnd"/>
      <w:r>
        <w:t xml:space="preserve"> och </w:t>
      </w:r>
      <w:proofErr w:type="spellStart"/>
      <w:r>
        <w:t>belopp</w:t>
      </w:r>
      <w:proofErr w:type="spellEnd"/>
    </w:p>
    <w:p w14:paraId="7B9F27EC" w14:textId="77777777" w:rsidR="00945BA6" w:rsidRDefault="00945BA6" w:rsidP="00945BA6">
      <w:proofErr w:type="spellStart"/>
      <w:r>
        <w:t>Basår</w:t>
      </w:r>
      <w:proofErr w:type="spellEnd"/>
      <w:r>
        <w:t>/</w:t>
      </w:r>
      <w:proofErr w:type="spellStart"/>
      <w:r>
        <w:t>prisnivå</w:t>
      </w:r>
      <w:proofErr w:type="spellEnd"/>
      <w:r>
        <w:t>: [ ]</w:t>
      </w:r>
    </w:p>
    <w:p w14:paraId="4E911C21" w14:textId="77777777" w:rsidR="00945BA6" w:rsidRDefault="00945BA6" w:rsidP="00945BA6">
      <w:proofErr w:type="spellStart"/>
      <w:r>
        <w:t>Belopp</w:t>
      </w:r>
      <w:proofErr w:type="spellEnd"/>
      <w:r>
        <w:t xml:space="preserve"> </w:t>
      </w:r>
      <w:proofErr w:type="spellStart"/>
      <w:r>
        <w:t>anges</w:t>
      </w:r>
      <w:proofErr w:type="spellEnd"/>
      <w:r>
        <w:t xml:space="preserve"> </w:t>
      </w:r>
      <w:proofErr w:type="spellStart"/>
      <w:r>
        <w:t>normalt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: </w:t>
      </w:r>
      <w:r>
        <w:rPr>
          <w:rFonts w:ascii="Segoe UI Symbol" w:hAnsi="Segoe UI Symbol" w:cs="Segoe UI Symbol"/>
        </w:rPr>
        <w:t>☐</w:t>
      </w:r>
      <w:r>
        <w:t xml:space="preserve"> ex moms </w:t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inkl</w:t>
      </w:r>
      <w:proofErr w:type="spellEnd"/>
      <w:r>
        <w:t xml:space="preserve"> moms</w:t>
      </w:r>
    </w:p>
    <w:p w14:paraId="4AA82E74" w14:textId="77777777" w:rsidR="00945BA6" w:rsidRDefault="00945BA6" w:rsidP="00945BA6">
      <w:r>
        <w:t xml:space="preserve">Om </w:t>
      </w:r>
      <w:proofErr w:type="spellStart"/>
      <w:r>
        <w:t>inkl</w:t>
      </w:r>
      <w:proofErr w:type="spellEnd"/>
      <w:r>
        <w:t xml:space="preserve"> moms </w:t>
      </w:r>
      <w:proofErr w:type="spellStart"/>
      <w:r>
        <w:t>används</w:t>
      </w:r>
      <w:proofErr w:type="spellEnd"/>
      <w:r>
        <w:t xml:space="preserve">: </w:t>
      </w:r>
      <w:proofErr w:type="spellStart"/>
      <w:r>
        <w:t>momssats</w:t>
      </w:r>
      <w:proofErr w:type="spellEnd"/>
      <w:r>
        <w:t>: [ ] %</w:t>
      </w:r>
    </w:p>
    <w:p w14:paraId="310AFD98" w14:textId="77777777" w:rsidR="00945BA6" w:rsidRDefault="00945BA6" w:rsidP="00945BA6"/>
    <w:p w14:paraId="0DAF87D0" w14:textId="77777777" w:rsidR="00945BA6" w:rsidRDefault="00945BA6" w:rsidP="00945BA6">
      <w:pPr>
        <w:pStyle w:val="Rubrik3"/>
      </w:pPr>
      <w:r>
        <w:t xml:space="preserve">B. </w:t>
      </w:r>
      <w:proofErr w:type="spellStart"/>
      <w:r>
        <w:t>Projektpåslag</w:t>
      </w:r>
      <w:proofErr w:type="spellEnd"/>
      <w:r>
        <w:t xml:space="preserve"> (om </w:t>
      </w:r>
      <w:proofErr w:type="spellStart"/>
      <w:r>
        <w:t>tillämpas</w:t>
      </w:r>
      <w:proofErr w:type="spellEnd"/>
      <w:r>
        <w:t>)</w:t>
      </w:r>
    </w:p>
    <w:p w14:paraId="0D859CEF" w14:textId="77777777" w:rsidR="00945BA6" w:rsidRDefault="00945BA6" w:rsidP="00945BA6">
      <w:proofErr w:type="spellStart"/>
      <w:r>
        <w:t>Påslag</w:t>
      </w:r>
      <w:proofErr w:type="spellEnd"/>
      <w:r>
        <w:t>: [ ] %</w:t>
      </w:r>
    </w:p>
    <w:p w14:paraId="57B6D0DF" w14:textId="77777777" w:rsidR="00945BA6" w:rsidRDefault="00945BA6" w:rsidP="00945BA6">
      <w:proofErr w:type="spellStart"/>
      <w:r>
        <w:t>Påslaget</w:t>
      </w:r>
      <w:proofErr w:type="spellEnd"/>
      <w:r>
        <w:t xml:space="preserve"> </w:t>
      </w:r>
      <w:proofErr w:type="spellStart"/>
      <w:r>
        <w:t>avser</w:t>
      </w:r>
      <w:proofErr w:type="spellEnd"/>
      <w:r>
        <w:t xml:space="preserve"> (</w:t>
      </w:r>
      <w:proofErr w:type="spellStart"/>
      <w:r>
        <w:t>kryssa</w:t>
      </w:r>
      <w:proofErr w:type="spellEnd"/>
      <w:r>
        <w:t xml:space="preserve"> </w:t>
      </w:r>
      <w:proofErr w:type="spellStart"/>
      <w:r>
        <w:t>i</w:t>
      </w:r>
      <w:proofErr w:type="spellEnd"/>
      <w:r>
        <w:t>):</w:t>
      </w:r>
    </w:p>
    <w:p w14:paraId="1B77F1B3" w14:textId="77777777" w:rsidR="00945BA6" w:rsidRDefault="00945BA6" w:rsidP="00945BA6"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projektering</w:t>
      </w:r>
      <w:proofErr w:type="spellEnd"/>
      <w:r>
        <w:t>/</w:t>
      </w:r>
      <w:proofErr w:type="spellStart"/>
      <w:r>
        <w:t>utredningar</w:t>
      </w:r>
      <w:proofErr w:type="spellEnd"/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byggledning</w:t>
      </w:r>
      <w:proofErr w:type="spellEnd"/>
      <w:r>
        <w:t>/</w:t>
      </w:r>
      <w:proofErr w:type="spellStart"/>
      <w:r>
        <w:t>samordning</w:t>
      </w:r>
      <w:proofErr w:type="spellEnd"/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etablering</w:t>
      </w:r>
      <w:proofErr w:type="spellEnd"/>
      <w:r>
        <w:t>/</w:t>
      </w:r>
      <w:proofErr w:type="spellStart"/>
      <w:r>
        <w:t>st</w:t>
      </w:r>
      <w:r>
        <w:rPr>
          <w:rFonts w:cs="Calibri"/>
        </w:rPr>
        <w:t>ä</w:t>
      </w:r>
      <w:r>
        <w:t>llning</w:t>
      </w:r>
      <w:proofErr w:type="spellEnd"/>
      <w:r>
        <w:t>/</w:t>
      </w:r>
      <w:proofErr w:type="spellStart"/>
      <w:r>
        <w:t>logistik</w:t>
      </w:r>
      <w:proofErr w:type="spellEnd"/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of</w:t>
      </w:r>
      <w:r>
        <w:rPr>
          <w:rFonts w:cs="Calibri"/>
        </w:rPr>
        <w:t>ö</w:t>
      </w:r>
      <w:r>
        <w:t>rutsett</w:t>
      </w:r>
      <w:proofErr w:type="spellEnd"/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standardval</w:t>
      </w:r>
      <w:proofErr w:type="spellEnd"/>
      <w:r>
        <w:t>/</w:t>
      </w:r>
      <w:proofErr w:type="spellStart"/>
      <w:r>
        <w:t>kvalitet</w:t>
      </w:r>
      <w:proofErr w:type="spellEnd"/>
    </w:p>
    <w:p w14:paraId="479ADDF1" w14:textId="77777777" w:rsidR="00945BA6" w:rsidRDefault="00945BA6" w:rsidP="00945BA6">
      <w:proofErr w:type="spellStart"/>
      <w:r>
        <w:t>Kommentar</w:t>
      </w:r>
      <w:proofErr w:type="spellEnd"/>
      <w:r>
        <w:t xml:space="preserve"> (max 2 </w:t>
      </w:r>
      <w:proofErr w:type="spellStart"/>
      <w:r>
        <w:t>rader</w:t>
      </w:r>
      <w:proofErr w:type="spellEnd"/>
      <w:r>
        <w:t>): [ ]</w:t>
      </w:r>
    </w:p>
    <w:p w14:paraId="1B4151ED" w14:textId="77777777" w:rsidR="00945BA6" w:rsidRDefault="00945BA6" w:rsidP="00945BA6"/>
    <w:p w14:paraId="33F0AFBD" w14:textId="77777777" w:rsidR="00945BA6" w:rsidRDefault="00945BA6" w:rsidP="00945BA6">
      <w:pPr>
        <w:pStyle w:val="Rubrik3"/>
      </w:pPr>
      <w:r>
        <w:lastRenderedPageBreak/>
        <w:t xml:space="preserve">C. </w:t>
      </w:r>
      <w:proofErr w:type="spellStart"/>
      <w:r>
        <w:t>Årlig</w:t>
      </w:r>
      <w:proofErr w:type="spellEnd"/>
      <w:r>
        <w:t xml:space="preserve"> </w:t>
      </w:r>
      <w:proofErr w:type="spellStart"/>
      <w:r>
        <w:t>procentsats</w:t>
      </w:r>
      <w:proofErr w:type="spellEnd"/>
      <w:r>
        <w:t xml:space="preserve"> (om </w:t>
      </w:r>
      <w:proofErr w:type="spellStart"/>
      <w:r>
        <w:t>tillämpas</w:t>
      </w:r>
      <w:proofErr w:type="spellEnd"/>
      <w:r>
        <w:t>)</w:t>
      </w:r>
    </w:p>
    <w:p w14:paraId="1EEEED01" w14:textId="77777777" w:rsidR="00945BA6" w:rsidRDefault="00945BA6" w:rsidP="00945BA6">
      <w:proofErr w:type="spellStart"/>
      <w:r>
        <w:t>Procentsats</w:t>
      </w:r>
      <w:proofErr w:type="spellEnd"/>
      <w:r>
        <w:t>: [ ] %</w:t>
      </w:r>
    </w:p>
    <w:p w14:paraId="597F29B0" w14:textId="77777777" w:rsidR="00945BA6" w:rsidRDefault="00945BA6" w:rsidP="00945BA6">
      <w:proofErr w:type="spellStart"/>
      <w:r>
        <w:t>Användning</w:t>
      </w:r>
      <w:proofErr w:type="spellEnd"/>
      <w:r>
        <w:t xml:space="preserve">: </w:t>
      </w:r>
      <w:r>
        <w:rPr>
          <w:rFonts w:ascii="Segoe UI Symbol" w:hAnsi="Segoe UI Symbol" w:cs="Segoe UI Symbol"/>
        </w:rPr>
        <w:t>☐</w:t>
      </w:r>
      <w:r>
        <w:t xml:space="preserve"> scenario/</w:t>
      </w:r>
      <w:proofErr w:type="spellStart"/>
      <w:r>
        <w:t>analys</w:t>
      </w:r>
      <w:proofErr w:type="spellEnd"/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budgetst</w:t>
      </w:r>
      <w:r>
        <w:rPr>
          <w:rFonts w:cs="Calibri"/>
        </w:rPr>
        <w:t>ö</w:t>
      </w:r>
      <w:r>
        <w:t>d</w:t>
      </w:r>
      <w:proofErr w:type="spellEnd"/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annan</w:t>
      </w:r>
      <w:proofErr w:type="spellEnd"/>
      <w:r>
        <w:t>: [ ]</w:t>
      </w:r>
    </w:p>
    <w:p w14:paraId="0B7D619E" w14:textId="77777777" w:rsidR="00945BA6" w:rsidRDefault="00945BA6" w:rsidP="00945BA6">
      <w:r>
        <w:t xml:space="preserve">Vi ser </w:t>
      </w:r>
      <w:proofErr w:type="spellStart"/>
      <w:r>
        <w:t>över</w:t>
      </w:r>
      <w:proofErr w:type="spellEnd"/>
      <w:r>
        <w:t xml:space="preserve"> </w:t>
      </w:r>
      <w:proofErr w:type="spellStart"/>
      <w:r>
        <w:t>antagandet</w:t>
      </w:r>
      <w:proofErr w:type="spellEnd"/>
      <w:r>
        <w:t xml:space="preserve">: </w:t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rPr>
          <w:rFonts w:cs="Calibri"/>
        </w:rPr>
        <w:t>å</w:t>
      </w:r>
      <w:r>
        <w:t>rligen</w:t>
      </w:r>
      <w:proofErr w:type="spellEnd"/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vid </w:t>
      </w:r>
      <w:proofErr w:type="spellStart"/>
      <w:r>
        <w:t>st</w:t>
      </w:r>
      <w:r>
        <w:rPr>
          <w:rFonts w:cs="Calibri"/>
        </w:rPr>
        <w:t>ö</w:t>
      </w:r>
      <w:r>
        <w:t>rre</w:t>
      </w:r>
      <w:proofErr w:type="spellEnd"/>
      <w:r>
        <w:t xml:space="preserve"> </w:t>
      </w:r>
      <w:proofErr w:type="spellStart"/>
      <w:r>
        <w:t>f</w:t>
      </w:r>
      <w:r>
        <w:rPr>
          <w:rFonts w:cs="Calibri"/>
        </w:rPr>
        <w:t>ö</w:t>
      </w:r>
      <w:r>
        <w:t>r</w:t>
      </w:r>
      <w:r>
        <w:rPr>
          <w:rFonts w:cs="Calibri"/>
        </w:rPr>
        <w:t>ä</w:t>
      </w:r>
      <w:r>
        <w:t>ndring</w:t>
      </w:r>
      <w:proofErr w:type="spellEnd"/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annat</w:t>
      </w:r>
      <w:proofErr w:type="spellEnd"/>
      <w:r>
        <w:t>: [ ]</w:t>
      </w:r>
    </w:p>
    <w:p w14:paraId="6416B028" w14:textId="77777777" w:rsidR="00945BA6" w:rsidRDefault="00945BA6" w:rsidP="00945BA6"/>
    <w:p w14:paraId="5570CC7E" w14:textId="77777777" w:rsidR="00945BA6" w:rsidRDefault="00945BA6" w:rsidP="00945BA6">
      <w:pPr>
        <w:pStyle w:val="Rubrik3"/>
      </w:pPr>
      <w:r>
        <w:t xml:space="preserve">D. </w:t>
      </w:r>
      <w:proofErr w:type="spellStart"/>
      <w:r>
        <w:t>Uppdateringsprincip</w:t>
      </w:r>
      <w:proofErr w:type="spellEnd"/>
    </w:p>
    <w:p w14:paraId="3A51C273" w14:textId="77777777" w:rsidR="00945BA6" w:rsidRDefault="00945BA6" w:rsidP="00945BA6">
      <w:r>
        <w:t xml:space="preserve">Stora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närtid</w:t>
      </w:r>
      <w:proofErr w:type="spellEnd"/>
      <w:r>
        <w:t xml:space="preserve"> (0–24 </w:t>
      </w:r>
      <w:proofErr w:type="spellStart"/>
      <w:r>
        <w:t>mån</w:t>
      </w:r>
      <w:proofErr w:type="spellEnd"/>
      <w:r>
        <w:t xml:space="preserve">) </w:t>
      </w:r>
      <w:proofErr w:type="spellStart"/>
      <w:r>
        <w:t>baseras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första</w:t>
      </w:r>
      <w:proofErr w:type="spellEnd"/>
      <w:r>
        <w:t xml:space="preserve"> hand </w:t>
      </w:r>
      <w:proofErr w:type="spellStart"/>
      <w:r>
        <w:t>på</w:t>
      </w:r>
      <w:proofErr w:type="spellEnd"/>
      <w:r>
        <w:t xml:space="preserve">: </w:t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offert</w:t>
      </w:r>
      <w:proofErr w:type="spellEnd"/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projektering</w:t>
      </w:r>
      <w:proofErr w:type="spellEnd"/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besiktning</w:t>
      </w:r>
      <w:proofErr w:type="spellEnd"/>
    </w:p>
    <w:p w14:paraId="5F1AAEB0" w14:textId="51F4628D" w:rsidR="00602547" w:rsidRDefault="00945BA6" w:rsidP="00945BA6">
      <w:r>
        <w:t xml:space="preserve">Vid </w:t>
      </w:r>
      <w:proofErr w:type="spellStart"/>
      <w:r>
        <w:t>hög</w:t>
      </w:r>
      <w:proofErr w:type="spellEnd"/>
      <w:r>
        <w:t xml:space="preserve"> </w:t>
      </w:r>
      <w:proofErr w:type="spellStart"/>
      <w:r>
        <w:t>osäkerhet</w:t>
      </w:r>
      <w:proofErr w:type="spellEnd"/>
      <w:r>
        <w:t xml:space="preserve"> </w:t>
      </w:r>
      <w:proofErr w:type="spellStart"/>
      <w:r>
        <w:t>använder</w:t>
      </w:r>
      <w:proofErr w:type="spellEnd"/>
      <w:r>
        <w:t xml:space="preserve"> vi: </w:t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spann</w:t>
      </w:r>
      <w:proofErr w:type="spellEnd"/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etappindelning</w:t>
      </w:r>
      <w:proofErr w:type="spellEnd"/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extra </w:t>
      </w:r>
      <w:proofErr w:type="spellStart"/>
      <w:r>
        <w:t>underlag</w:t>
      </w:r>
      <w:proofErr w:type="spellEnd"/>
    </w:p>
    <w:p w14:paraId="3969B65E" w14:textId="77777777" w:rsidR="005A085D" w:rsidRDefault="005A085D"/>
    <w:p w14:paraId="15D6B0FD" w14:textId="77777777" w:rsidR="0069565E" w:rsidRDefault="00000000" w:rsidP="007F6D9B">
      <w:pPr>
        <w:pStyle w:val="Rubrik4"/>
      </w:pPr>
      <w:proofErr w:type="spellStart"/>
      <w:r>
        <w:t>Noteringar</w:t>
      </w:r>
      <w:proofErr w:type="spellEnd"/>
    </w:p>
    <w:p w14:paraId="775B787D" w14:textId="6DBF0DE1" w:rsidR="00602547" w:rsidRPr="00602547" w:rsidRDefault="00945BA6" w:rsidP="00945BA6">
      <w:r w:rsidRPr="00945BA6">
        <w:t xml:space="preserve">Det </w:t>
      </w:r>
      <w:proofErr w:type="spellStart"/>
      <w:r w:rsidRPr="00945BA6">
        <w:t>viktiga</w:t>
      </w:r>
      <w:proofErr w:type="spellEnd"/>
      <w:r w:rsidRPr="00945BA6">
        <w:t xml:space="preserve"> </w:t>
      </w:r>
      <w:proofErr w:type="spellStart"/>
      <w:r w:rsidRPr="00945BA6">
        <w:t>är</w:t>
      </w:r>
      <w:proofErr w:type="spellEnd"/>
      <w:r w:rsidRPr="00945BA6">
        <w:t xml:space="preserve"> </w:t>
      </w:r>
      <w:proofErr w:type="spellStart"/>
      <w:r w:rsidRPr="00945BA6">
        <w:t>att</w:t>
      </w:r>
      <w:proofErr w:type="spellEnd"/>
      <w:r w:rsidRPr="00945BA6">
        <w:t xml:space="preserve"> </w:t>
      </w:r>
      <w:proofErr w:type="spellStart"/>
      <w:r w:rsidRPr="00945BA6">
        <w:t>antaganden</w:t>
      </w:r>
      <w:proofErr w:type="spellEnd"/>
      <w:r w:rsidRPr="00945BA6">
        <w:t xml:space="preserve"> </w:t>
      </w:r>
      <w:proofErr w:type="spellStart"/>
      <w:r w:rsidRPr="00945BA6">
        <w:t>är</w:t>
      </w:r>
      <w:proofErr w:type="spellEnd"/>
      <w:r w:rsidRPr="00945BA6">
        <w:t xml:space="preserve"> </w:t>
      </w:r>
      <w:proofErr w:type="spellStart"/>
      <w:r w:rsidRPr="00945BA6">
        <w:t>synliga</w:t>
      </w:r>
      <w:proofErr w:type="spellEnd"/>
      <w:r w:rsidRPr="00945BA6">
        <w:t xml:space="preserve"> och </w:t>
      </w:r>
      <w:proofErr w:type="spellStart"/>
      <w:r w:rsidRPr="00945BA6">
        <w:t>konsekventa</w:t>
      </w:r>
      <w:proofErr w:type="spellEnd"/>
      <w:r w:rsidRPr="00945BA6">
        <w:t xml:space="preserve">, </w:t>
      </w:r>
      <w:proofErr w:type="spellStart"/>
      <w:r w:rsidRPr="00945BA6">
        <w:t>inte</w:t>
      </w:r>
      <w:proofErr w:type="spellEnd"/>
      <w:r w:rsidRPr="00945BA6">
        <w:t xml:space="preserve"> </w:t>
      </w:r>
      <w:proofErr w:type="spellStart"/>
      <w:r w:rsidRPr="00945BA6">
        <w:t>att</w:t>
      </w:r>
      <w:proofErr w:type="spellEnd"/>
      <w:r w:rsidRPr="00945BA6">
        <w:t xml:space="preserve"> de </w:t>
      </w:r>
      <w:proofErr w:type="spellStart"/>
      <w:r w:rsidRPr="00945BA6">
        <w:t>är</w:t>
      </w:r>
      <w:proofErr w:type="spellEnd"/>
      <w:r w:rsidRPr="00945BA6">
        <w:t xml:space="preserve"> “</w:t>
      </w:r>
      <w:proofErr w:type="spellStart"/>
      <w:r w:rsidRPr="00945BA6">
        <w:t>perfekta</w:t>
      </w:r>
      <w:proofErr w:type="spellEnd"/>
      <w:r w:rsidRPr="00945BA6">
        <w:t>”.</w:t>
      </w:r>
    </w:p>
    <w:sectPr w:rsidR="00602547" w:rsidRPr="00602547" w:rsidSect="00034616">
      <w:headerReference w:type="default" r:id="rId8"/>
      <w:footerReference w:type="default" r:id="rId9"/>
      <w:pgSz w:w="11906" w:h="16838"/>
      <w:pgMar w:top="1134" w:right="1417" w:bottom="1134" w:left="1417" w:header="34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6EF8C" w14:textId="77777777" w:rsidR="00777D3B" w:rsidRDefault="00777D3B">
      <w:pPr>
        <w:spacing w:after="0" w:line="240" w:lineRule="auto"/>
      </w:pPr>
      <w:r>
        <w:separator/>
      </w:r>
    </w:p>
  </w:endnote>
  <w:endnote w:type="continuationSeparator" w:id="0">
    <w:p w14:paraId="642A00D7" w14:textId="77777777" w:rsidR="00777D3B" w:rsidRDefault="00777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DEA41" w14:textId="77777777" w:rsidR="0069565E" w:rsidRDefault="00000000">
    <w:pPr>
      <w:pStyle w:val="SmallGray"/>
      <w:jc w:val="center"/>
    </w:pPr>
    <w:r>
      <w:t xml:space="preserve">© </w:t>
    </w:r>
    <w:proofErr w:type="spellStart"/>
    <w:r>
      <w:t>BalancePoint</w:t>
    </w:r>
    <w:proofErr w:type="spellEnd"/>
    <w:r>
      <w:t xml:space="preserve"> AB - </w:t>
    </w:r>
    <w:hyperlink r:id="rId1">
      <w:r w:rsidR="0069565E">
        <w:rPr>
          <w:color w:val="0563C1"/>
          <w:u w:val="single"/>
        </w:rPr>
        <w:t>dinunderhallsplan.se</w:t>
      </w:r>
    </w:hyperlink>
    <w:r>
      <w:t xml:space="preserve">  |  Sida </w:t>
    </w:r>
    <w:r>
      <w:fldChar w:fldCharType="begin"/>
    </w:r>
    <w:r>
      <w:instrText xml:space="preserve"> PAGE </w:instrText>
    </w:r>
    <w:r>
      <w:fldChar w:fldCharType="separate"/>
    </w:r>
    <w:r w:rsidR="00D51EB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DAF1D" w14:textId="77777777" w:rsidR="00777D3B" w:rsidRDefault="00777D3B">
      <w:pPr>
        <w:spacing w:after="0" w:line="240" w:lineRule="auto"/>
      </w:pPr>
      <w:r>
        <w:separator/>
      </w:r>
    </w:p>
  </w:footnote>
  <w:footnote w:type="continuationSeparator" w:id="0">
    <w:p w14:paraId="345FDE61" w14:textId="77777777" w:rsidR="00777D3B" w:rsidRDefault="00777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24BCB" w14:textId="77777777" w:rsidR="0069565E" w:rsidRDefault="00000000">
    <w:pPr>
      <w:spacing w:after="0"/>
    </w:pPr>
    <w:r>
      <w:rPr>
        <w:noProof/>
      </w:rPr>
      <w:drawing>
        <wp:inline distT="0" distB="0" distL="0" distR="0" wp14:anchorId="5AA63C17" wp14:editId="365C2156">
          <wp:extent cx="432000" cy="45156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nunderhallsplan_logo_op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515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EAB2DCD"/>
    <w:multiLevelType w:val="hybridMultilevel"/>
    <w:tmpl w:val="7C3441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F384C"/>
    <w:multiLevelType w:val="hybridMultilevel"/>
    <w:tmpl w:val="D8A6D6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4138A8"/>
    <w:multiLevelType w:val="hybridMultilevel"/>
    <w:tmpl w:val="69649EB0"/>
    <w:lvl w:ilvl="0" w:tplc="092C3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2B440B"/>
    <w:multiLevelType w:val="hybridMultilevel"/>
    <w:tmpl w:val="5BEE14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E00F52"/>
    <w:multiLevelType w:val="hybridMultilevel"/>
    <w:tmpl w:val="F280DA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330893">
    <w:abstractNumId w:val="8"/>
  </w:num>
  <w:num w:numId="2" w16cid:durableId="1955670041">
    <w:abstractNumId w:val="6"/>
  </w:num>
  <w:num w:numId="3" w16cid:durableId="1563831638">
    <w:abstractNumId w:val="5"/>
  </w:num>
  <w:num w:numId="4" w16cid:durableId="460198950">
    <w:abstractNumId w:val="4"/>
  </w:num>
  <w:num w:numId="5" w16cid:durableId="1883328279">
    <w:abstractNumId w:val="7"/>
  </w:num>
  <w:num w:numId="6" w16cid:durableId="942615221">
    <w:abstractNumId w:val="3"/>
  </w:num>
  <w:num w:numId="7" w16cid:durableId="679501792">
    <w:abstractNumId w:val="2"/>
  </w:num>
  <w:num w:numId="8" w16cid:durableId="533467217">
    <w:abstractNumId w:val="1"/>
  </w:num>
  <w:num w:numId="9" w16cid:durableId="1087920657">
    <w:abstractNumId w:val="0"/>
  </w:num>
  <w:num w:numId="10" w16cid:durableId="1790540361">
    <w:abstractNumId w:val="9"/>
  </w:num>
  <w:num w:numId="11" w16cid:durableId="504785832">
    <w:abstractNumId w:val="11"/>
  </w:num>
  <w:num w:numId="12" w16cid:durableId="1216039154">
    <w:abstractNumId w:val="10"/>
  </w:num>
  <w:num w:numId="13" w16cid:durableId="372538451">
    <w:abstractNumId w:val="12"/>
  </w:num>
  <w:num w:numId="14" w16cid:durableId="91836910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6E88"/>
    <w:rsid w:val="00034616"/>
    <w:rsid w:val="0006063C"/>
    <w:rsid w:val="00117938"/>
    <w:rsid w:val="0015074B"/>
    <w:rsid w:val="001C59E6"/>
    <w:rsid w:val="0029639D"/>
    <w:rsid w:val="00326F90"/>
    <w:rsid w:val="003B5C04"/>
    <w:rsid w:val="003D6C2B"/>
    <w:rsid w:val="00541799"/>
    <w:rsid w:val="005A085D"/>
    <w:rsid w:val="00602547"/>
    <w:rsid w:val="0069565E"/>
    <w:rsid w:val="00777D3B"/>
    <w:rsid w:val="007F6D9B"/>
    <w:rsid w:val="008D3D6A"/>
    <w:rsid w:val="00915B27"/>
    <w:rsid w:val="00945BA6"/>
    <w:rsid w:val="00AA1D8D"/>
    <w:rsid w:val="00B47730"/>
    <w:rsid w:val="00BB1A3F"/>
    <w:rsid w:val="00CB0664"/>
    <w:rsid w:val="00D347A2"/>
    <w:rsid w:val="00D51EB7"/>
    <w:rsid w:val="00E81DD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DCECCC"/>
  <w14:defaultImageDpi w14:val="300"/>
  <w15:docId w15:val="{EFB927FD-5A16-4DD7-96A0-F204D4D9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Gray">
    <w:name w:val="Small Gray"/>
    <w:basedOn w:val="Normal"/>
    <w:rPr>
      <w:color w:val="787878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inunderhallsplan.s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267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(template) - DinUnderhållsplan</dc:title>
  <dc:subject>Gratis mall för planerat underhåll</dc:subject>
  <dc:creator>BalancePoint AB / dinunderhallsplan.se</dc:creator>
  <cp:keywords>underhållsplan, planerat underhåll, BRF, fastighet, mall</cp:keywords>
  <dc:description>Dokumentmall skapad för dinunderhallsplan.se</dc:description>
  <cp:lastModifiedBy>Björn Karlsson</cp:lastModifiedBy>
  <cp:revision>3</cp:revision>
  <dcterms:created xsi:type="dcterms:W3CDTF">2026-02-06T15:23:00Z</dcterms:created>
  <dcterms:modified xsi:type="dcterms:W3CDTF">2026-02-06T15:26:00Z</dcterms:modified>
  <cp:category>Mall</cp:category>
</cp:coreProperties>
</file>