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77CAD5CA" w:rsidR="0069565E" w:rsidRDefault="00000000">
      <w:pPr>
        <w:pStyle w:val="Rubrik"/>
      </w:pPr>
      <w:r>
        <w:t xml:space="preserve">MALL: </w:t>
      </w:r>
      <w:proofErr w:type="spellStart"/>
      <w:r w:rsidR="00BB1A3F" w:rsidRPr="00BB1A3F">
        <w:t>Bankunderlag</w:t>
      </w:r>
      <w:proofErr w:type="spellEnd"/>
      <w:r w:rsidR="00BB1A3F">
        <w:t xml:space="preserve"> </w:t>
      </w:r>
      <w:r w:rsidR="00BB1A3F" w:rsidRPr="00BB1A3F">
        <w:t xml:space="preserve">– </w:t>
      </w:r>
      <w:proofErr w:type="spellStart"/>
      <w:r w:rsidR="00BB1A3F" w:rsidRPr="00BB1A3F">
        <w:t>underhåll</w:t>
      </w:r>
      <w:proofErr w:type="spellEnd"/>
      <w:r w:rsidR="00BB1A3F" w:rsidRPr="00BB1A3F">
        <w:t xml:space="preserve">, </w:t>
      </w:r>
      <w:proofErr w:type="spellStart"/>
      <w:r w:rsidR="00BB1A3F" w:rsidRPr="00BB1A3F">
        <w:t>toppår</w:t>
      </w:r>
      <w:proofErr w:type="spellEnd"/>
      <w:r w:rsidR="00BB1A3F" w:rsidRPr="00BB1A3F">
        <w:t xml:space="preserve"> och </w:t>
      </w:r>
      <w:proofErr w:type="spellStart"/>
      <w:r w:rsidR="00BB1A3F" w:rsidRPr="00BB1A3F">
        <w:t>uppföljning</w:t>
      </w:r>
      <w:proofErr w:type="spellEnd"/>
    </w:p>
    <w:p w14:paraId="47E5CCE5" w14:textId="2B743FF4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BB1A3F" w:rsidRPr="00BB1A3F">
        <w:t xml:space="preserve">En </w:t>
      </w:r>
      <w:proofErr w:type="spellStart"/>
      <w:r w:rsidR="00BB1A3F" w:rsidRPr="00BB1A3F">
        <w:t>enkel</w:t>
      </w:r>
      <w:proofErr w:type="spellEnd"/>
      <w:r w:rsidR="00BB1A3F" w:rsidRPr="00BB1A3F">
        <w:t xml:space="preserve"> 1-sidig </w:t>
      </w:r>
      <w:proofErr w:type="spellStart"/>
      <w:r w:rsidR="00BB1A3F" w:rsidRPr="00BB1A3F">
        <w:t>sammanfattning</w:t>
      </w:r>
      <w:proofErr w:type="spellEnd"/>
      <w:r w:rsidR="00BB1A3F" w:rsidRPr="00BB1A3F">
        <w:t xml:space="preserve"> </w:t>
      </w:r>
      <w:proofErr w:type="spellStart"/>
      <w:r w:rsidR="00BB1A3F" w:rsidRPr="00BB1A3F">
        <w:t>som</w:t>
      </w:r>
      <w:proofErr w:type="spellEnd"/>
      <w:r w:rsidR="00BB1A3F" w:rsidRPr="00BB1A3F">
        <w:t xml:space="preserve"> </w:t>
      </w:r>
      <w:proofErr w:type="spellStart"/>
      <w:r w:rsidR="00BB1A3F" w:rsidRPr="00BB1A3F">
        <w:t>visar</w:t>
      </w:r>
      <w:proofErr w:type="spellEnd"/>
      <w:r w:rsidR="00BB1A3F" w:rsidRPr="00BB1A3F">
        <w:t xml:space="preserve"> </w:t>
      </w:r>
      <w:proofErr w:type="spellStart"/>
      <w:r w:rsidR="00BB1A3F" w:rsidRPr="00BB1A3F">
        <w:t>att</w:t>
      </w:r>
      <w:proofErr w:type="spellEnd"/>
      <w:r w:rsidR="00BB1A3F" w:rsidRPr="00BB1A3F">
        <w:t xml:space="preserve"> </w:t>
      </w:r>
      <w:proofErr w:type="spellStart"/>
      <w:r w:rsidR="00BB1A3F" w:rsidRPr="00BB1A3F">
        <w:t>föreningen</w:t>
      </w:r>
      <w:proofErr w:type="spellEnd"/>
      <w:r w:rsidR="00BB1A3F" w:rsidRPr="00BB1A3F">
        <w:t xml:space="preserve"> </w:t>
      </w:r>
      <w:proofErr w:type="spellStart"/>
      <w:r w:rsidR="00BB1A3F" w:rsidRPr="00BB1A3F">
        <w:t>har</w:t>
      </w:r>
      <w:proofErr w:type="spellEnd"/>
      <w:r w:rsidR="00BB1A3F" w:rsidRPr="00BB1A3F">
        <w:t xml:space="preserve"> </w:t>
      </w:r>
      <w:proofErr w:type="spellStart"/>
      <w:r w:rsidR="00BB1A3F" w:rsidRPr="00BB1A3F">
        <w:t>struktur</w:t>
      </w:r>
      <w:proofErr w:type="spellEnd"/>
      <w:r w:rsidR="00BB1A3F" w:rsidRPr="00BB1A3F">
        <w:t xml:space="preserve"> </w:t>
      </w:r>
      <w:proofErr w:type="spellStart"/>
      <w:r w:rsidR="00BB1A3F" w:rsidRPr="00BB1A3F">
        <w:t>på</w:t>
      </w:r>
      <w:proofErr w:type="spellEnd"/>
      <w:r w:rsidR="00BB1A3F" w:rsidRPr="00BB1A3F">
        <w:t xml:space="preserve"> plan, </w:t>
      </w:r>
      <w:proofErr w:type="spellStart"/>
      <w:r w:rsidR="00BB1A3F" w:rsidRPr="00BB1A3F">
        <w:t>toppår</w:t>
      </w:r>
      <w:proofErr w:type="spellEnd"/>
      <w:r w:rsidR="00BB1A3F" w:rsidRPr="00BB1A3F">
        <w:t xml:space="preserve">, </w:t>
      </w:r>
      <w:proofErr w:type="spellStart"/>
      <w:r w:rsidR="00BB1A3F" w:rsidRPr="00BB1A3F">
        <w:t>projekt</w:t>
      </w:r>
      <w:proofErr w:type="spellEnd"/>
      <w:r w:rsidR="00BB1A3F" w:rsidRPr="00BB1A3F">
        <w:t xml:space="preserve"> </w:t>
      </w:r>
      <w:proofErr w:type="spellStart"/>
      <w:r w:rsidR="00BB1A3F" w:rsidRPr="00BB1A3F">
        <w:t>i</w:t>
      </w:r>
      <w:proofErr w:type="spellEnd"/>
      <w:r w:rsidR="00BB1A3F" w:rsidRPr="00BB1A3F">
        <w:t xml:space="preserve"> </w:t>
      </w:r>
      <w:proofErr w:type="spellStart"/>
      <w:r w:rsidR="00BB1A3F" w:rsidRPr="00BB1A3F">
        <w:t>närtid</w:t>
      </w:r>
      <w:proofErr w:type="spellEnd"/>
      <w:r w:rsidR="00BB1A3F" w:rsidRPr="00BB1A3F">
        <w:t xml:space="preserve"> och </w:t>
      </w:r>
      <w:proofErr w:type="spellStart"/>
      <w:r w:rsidR="00BB1A3F" w:rsidRPr="00BB1A3F">
        <w:t>hur</w:t>
      </w:r>
      <w:proofErr w:type="spellEnd"/>
      <w:r w:rsidR="00BB1A3F" w:rsidRPr="00BB1A3F">
        <w:t xml:space="preserve"> </w:t>
      </w:r>
      <w:proofErr w:type="spellStart"/>
      <w:r w:rsidR="00BB1A3F" w:rsidRPr="00BB1A3F">
        <w:t>uppföljning</w:t>
      </w:r>
      <w:proofErr w:type="spellEnd"/>
      <w:r w:rsidR="00BB1A3F" w:rsidRPr="00BB1A3F">
        <w:t xml:space="preserve"> </w:t>
      </w:r>
      <w:proofErr w:type="spellStart"/>
      <w:r w:rsidR="00BB1A3F" w:rsidRPr="00BB1A3F">
        <w:t>sker</w:t>
      </w:r>
      <w:proofErr w:type="spellEnd"/>
      <w:r w:rsidR="00BB1A3F" w:rsidRPr="00BB1A3F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2720B504" w:rsidR="0069565E" w:rsidRDefault="00BB1A3F">
      <w:r w:rsidRPr="00BB1A3F">
        <w:t xml:space="preserve">Banken </w:t>
      </w:r>
      <w:proofErr w:type="spellStart"/>
      <w:r w:rsidRPr="00BB1A3F">
        <w:t>vill</w:t>
      </w:r>
      <w:proofErr w:type="spellEnd"/>
      <w:r w:rsidRPr="00BB1A3F">
        <w:t xml:space="preserve"> se </w:t>
      </w:r>
      <w:proofErr w:type="spellStart"/>
      <w:r w:rsidRPr="00BB1A3F">
        <w:t>att</w:t>
      </w:r>
      <w:proofErr w:type="spellEnd"/>
      <w:r w:rsidRPr="00BB1A3F">
        <w:t xml:space="preserve"> </w:t>
      </w:r>
      <w:proofErr w:type="spellStart"/>
      <w:r w:rsidRPr="00BB1A3F">
        <w:t>ni</w:t>
      </w:r>
      <w:proofErr w:type="spellEnd"/>
      <w:r w:rsidRPr="00BB1A3F">
        <w:t xml:space="preserve"> </w:t>
      </w:r>
      <w:proofErr w:type="spellStart"/>
      <w:r w:rsidRPr="00BB1A3F">
        <w:t>har</w:t>
      </w:r>
      <w:proofErr w:type="spellEnd"/>
      <w:r w:rsidRPr="00BB1A3F">
        <w:t xml:space="preserve"> </w:t>
      </w:r>
      <w:proofErr w:type="spellStart"/>
      <w:r w:rsidRPr="00BB1A3F">
        <w:t>kontroll</w:t>
      </w:r>
      <w:proofErr w:type="spellEnd"/>
      <w:r w:rsidRPr="00BB1A3F">
        <w:t xml:space="preserve">, </w:t>
      </w:r>
      <w:proofErr w:type="spellStart"/>
      <w:r w:rsidRPr="00BB1A3F">
        <w:t>inte</w:t>
      </w:r>
      <w:proofErr w:type="spellEnd"/>
      <w:r w:rsidRPr="00BB1A3F">
        <w:t xml:space="preserve"> </w:t>
      </w:r>
      <w:proofErr w:type="spellStart"/>
      <w:r w:rsidRPr="00BB1A3F">
        <w:t>läsa</w:t>
      </w:r>
      <w:proofErr w:type="spellEnd"/>
      <w:r w:rsidRPr="00BB1A3F">
        <w:t xml:space="preserve"> 40 </w:t>
      </w:r>
      <w:proofErr w:type="spellStart"/>
      <w:r w:rsidRPr="00BB1A3F">
        <w:t>sidor</w:t>
      </w:r>
      <w:proofErr w:type="spellEnd"/>
      <w:r w:rsidRPr="00BB1A3F">
        <w:t xml:space="preserve">. Den </w:t>
      </w:r>
      <w:proofErr w:type="spellStart"/>
      <w:r w:rsidRPr="00BB1A3F">
        <w:t>här</w:t>
      </w:r>
      <w:proofErr w:type="spellEnd"/>
      <w:r w:rsidRPr="00BB1A3F">
        <w:t xml:space="preserve"> </w:t>
      </w:r>
      <w:proofErr w:type="spellStart"/>
      <w:r w:rsidRPr="00BB1A3F">
        <w:t>mallen</w:t>
      </w:r>
      <w:proofErr w:type="spellEnd"/>
      <w:r w:rsidRPr="00BB1A3F">
        <w:t xml:space="preserve"> </w:t>
      </w:r>
      <w:proofErr w:type="spellStart"/>
      <w:r w:rsidRPr="00BB1A3F">
        <w:t>gör</w:t>
      </w:r>
      <w:proofErr w:type="spellEnd"/>
      <w:r w:rsidRPr="00BB1A3F">
        <w:t xml:space="preserve"> det </w:t>
      </w:r>
      <w:proofErr w:type="spellStart"/>
      <w:r w:rsidRPr="00BB1A3F">
        <w:t>lätt</w:t>
      </w:r>
      <w:proofErr w:type="spellEnd"/>
      <w:r w:rsidRPr="00BB1A3F">
        <w:t xml:space="preserve"> </w:t>
      </w:r>
      <w:proofErr w:type="spellStart"/>
      <w:r w:rsidRPr="00BB1A3F">
        <w:t>att</w:t>
      </w:r>
      <w:proofErr w:type="spellEnd"/>
      <w:r w:rsidRPr="00BB1A3F">
        <w:t xml:space="preserve"> </w:t>
      </w:r>
      <w:proofErr w:type="spellStart"/>
      <w:r w:rsidRPr="00BB1A3F">
        <w:t>ge</w:t>
      </w:r>
      <w:proofErr w:type="spellEnd"/>
      <w:r w:rsidRPr="00BB1A3F">
        <w:t xml:space="preserve"> </w:t>
      </w:r>
      <w:proofErr w:type="spellStart"/>
      <w:r w:rsidRPr="00BB1A3F">
        <w:t>en</w:t>
      </w:r>
      <w:proofErr w:type="spellEnd"/>
      <w:r w:rsidRPr="00BB1A3F">
        <w:t xml:space="preserve"> </w:t>
      </w:r>
      <w:proofErr w:type="spellStart"/>
      <w:r w:rsidRPr="00BB1A3F">
        <w:t>tydlig</w:t>
      </w:r>
      <w:proofErr w:type="spellEnd"/>
      <w:r w:rsidRPr="00BB1A3F">
        <w:t xml:space="preserve"> </w:t>
      </w:r>
      <w:proofErr w:type="spellStart"/>
      <w:r w:rsidRPr="00BB1A3F">
        <w:t>överblick</w:t>
      </w:r>
      <w:proofErr w:type="spellEnd"/>
      <w:r w:rsidRPr="00BB1A3F">
        <w:t xml:space="preserve"> och </w:t>
      </w:r>
      <w:proofErr w:type="spellStart"/>
      <w:r w:rsidRPr="00BB1A3F">
        <w:t>peka</w:t>
      </w:r>
      <w:proofErr w:type="spellEnd"/>
      <w:r w:rsidRPr="00BB1A3F">
        <w:t xml:space="preserve"> </w:t>
      </w:r>
      <w:proofErr w:type="spellStart"/>
      <w:r w:rsidRPr="00BB1A3F">
        <w:t>på</w:t>
      </w:r>
      <w:proofErr w:type="spellEnd"/>
      <w:r w:rsidRPr="00BB1A3F">
        <w:t xml:space="preserve"> </w:t>
      </w:r>
      <w:proofErr w:type="spellStart"/>
      <w:r w:rsidRPr="00BB1A3F">
        <w:t>rätt</w:t>
      </w:r>
      <w:proofErr w:type="spellEnd"/>
      <w:r w:rsidRPr="00BB1A3F">
        <w:t xml:space="preserve"> </w:t>
      </w:r>
      <w:proofErr w:type="spellStart"/>
      <w:r w:rsidRPr="00BB1A3F">
        <w:t>bilagor</w:t>
      </w:r>
      <w:proofErr w:type="spellEnd"/>
      <w:r w:rsidRPr="00BB1A3F"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33351C0B" w14:textId="3C8E8028" w:rsidR="00BB1A3F" w:rsidRDefault="00BB1A3F" w:rsidP="00BB1A3F">
      <w:pPr>
        <w:pStyle w:val="Liststycke"/>
        <w:numPr>
          <w:ilvl w:val="0"/>
          <w:numId w:val="13"/>
        </w:numPr>
      </w:pPr>
      <w:proofErr w:type="spellStart"/>
      <w:r>
        <w:t>Inför</w:t>
      </w:r>
      <w:proofErr w:type="spellEnd"/>
      <w:r>
        <w:t xml:space="preserve"> </w:t>
      </w:r>
      <w:proofErr w:type="spellStart"/>
      <w:r>
        <w:t>refinansiering</w:t>
      </w:r>
      <w:proofErr w:type="spellEnd"/>
      <w:r>
        <w:t>/</w:t>
      </w:r>
      <w:proofErr w:type="spellStart"/>
      <w:r>
        <w:t>omförhandling</w:t>
      </w:r>
      <w:proofErr w:type="spellEnd"/>
      <w:r>
        <w:t>.</w:t>
      </w:r>
    </w:p>
    <w:p w14:paraId="644566F0" w14:textId="7D449C19" w:rsidR="00BB1A3F" w:rsidRDefault="00BB1A3F" w:rsidP="00BB1A3F">
      <w:pPr>
        <w:pStyle w:val="Liststycke"/>
        <w:numPr>
          <w:ilvl w:val="0"/>
          <w:numId w:val="13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förklara</w:t>
      </w:r>
      <w:proofErr w:type="spellEnd"/>
      <w:r>
        <w:t xml:space="preserve">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och </w:t>
      </w:r>
      <w:proofErr w:type="spellStart"/>
      <w:r>
        <w:t>tidplan</w:t>
      </w:r>
      <w:proofErr w:type="spellEnd"/>
      <w:r>
        <w:t>.</w:t>
      </w:r>
    </w:p>
    <w:p w14:paraId="4FE7CFAF" w14:textId="5FA4C1ED" w:rsidR="00BB1A3F" w:rsidRDefault="00BB1A3F" w:rsidP="00BB1A3F">
      <w:pPr>
        <w:pStyle w:val="Liststycke"/>
        <w:numPr>
          <w:ilvl w:val="0"/>
          <w:numId w:val="13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visa </w:t>
      </w:r>
      <w:proofErr w:type="spellStart"/>
      <w:r>
        <w:t>uppföljningsrutin</w:t>
      </w:r>
      <w:proofErr w:type="spellEnd"/>
      <w:r>
        <w:t xml:space="preserve"> och </w:t>
      </w:r>
      <w:proofErr w:type="spellStart"/>
      <w:r>
        <w:t>spårbarhet</w:t>
      </w:r>
      <w:proofErr w:type="spellEnd"/>
      <w:r>
        <w:t>.</w:t>
      </w:r>
    </w:p>
    <w:p w14:paraId="6B8B2200" w14:textId="0B17407F" w:rsidR="005A085D" w:rsidRPr="005A085D" w:rsidRDefault="00BB1A3F" w:rsidP="00BB1A3F">
      <w:pPr>
        <w:pStyle w:val="Liststycke"/>
        <w:numPr>
          <w:ilvl w:val="0"/>
          <w:numId w:val="13"/>
        </w:numPr>
        <w:rPr>
          <w:b/>
          <w:bCs/>
        </w:rPr>
      </w:pPr>
      <w:r>
        <w:t xml:space="preserve">Som </w:t>
      </w:r>
      <w:proofErr w:type="spellStart"/>
      <w:r>
        <w:t>sammanfattning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mail till </w:t>
      </w:r>
      <w:proofErr w:type="spellStart"/>
      <w:r>
        <w:t>bankkontakt</w:t>
      </w:r>
      <w:proofErr w:type="spellEnd"/>
      <w:r>
        <w:t>.</w:t>
      </w:r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6D3D9673" w14:textId="4ECBE67E" w:rsidR="0069565E" w:rsidRDefault="00000000">
      <w:r>
        <w:t xml:space="preserve">Steg 1: </w:t>
      </w:r>
      <w:proofErr w:type="spellStart"/>
      <w:r w:rsidR="00BB1A3F" w:rsidRPr="00BB1A3F">
        <w:t>Fyll</w:t>
      </w:r>
      <w:proofErr w:type="spellEnd"/>
      <w:r w:rsidR="00BB1A3F" w:rsidRPr="00BB1A3F">
        <w:t xml:space="preserve"> </w:t>
      </w:r>
      <w:proofErr w:type="spellStart"/>
      <w:r w:rsidR="00BB1A3F" w:rsidRPr="00BB1A3F">
        <w:t>i</w:t>
      </w:r>
      <w:proofErr w:type="spellEnd"/>
      <w:r w:rsidR="00BB1A3F" w:rsidRPr="00BB1A3F">
        <w:t xml:space="preserve"> 10-årsperiod, </w:t>
      </w:r>
      <w:proofErr w:type="spellStart"/>
      <w:r w:rsidR="00BB1A3F" w:rsidRPr="00BB1A3F">
        <w:t>toppår</w:t>
      </w:r>
      <w:proofErr w:type="spellEnd"/>
      <w:r w:rsidR="00BB1A3F" w:rsidRPr="00BB1A3F">
        <w:t xml:space="preserve"> och 2–3 </w:t>
      </w:r>
      <w:proofErr w:type="spellStart"/>
      <w:r w:rsidR="00BB1A3F" w:rsidRPr="00BB1A3F">
        <w:t>större</w:t>
      </w:r>
      <w:proofErr w:type="spellEnd"/>
      <w:r w:rsidR="00BB1A3F" w:rsidRPr="00BB1A3F">
        <w:t xml:space="preserve"> </w:t>
      </w:r>
      <w:proofErr w:type="spellStart"/>
      <w:r w:rsidR="00BB1A3F" w:rsidRPr="00BB1A3F">
        <w:t>projekt</w:t>
      </w:r>
      <w:proofErr w:type="spellEnd"/>
      <w:r w:rsidR="00BB1A3F" w:rsidRPr="00BB1A3F">
        <w:t>.</w:t>
      </w:r>
      <w:r>
        <w:br/>
        <w:t xml:space="preserve">Steg 2: </w:t>
      </w:r>
      <w:r w:rsidR="00BB1A3F" w:rsidRPr="00BB1A3F">
        <w:t xml:space="preserve">Ange </w:t>
      </w:r>
      <w:proofErr w:type="spellStart"/>
      <w:r w:rsidR="00BB1A3F" w:rsidRPr="00BB1A3F">
        <w:t>hur</w:t>
      </w:r>
      <w:proofErr w:type="spellEnd"/>
      <w:r w:rsidR="00BB1A3F" w:rsidRPr="00BB1A3F">
        <w:t xml:space="preserve"> </w:t>
      </w:r>
      <w:proofErr w:type="spellStart"/>
      <w:r w:rsidR="00BB1A3F" w:rsidRPr="00BB1A3F">
        <w:t>ni</w:t>
      </w:r>
      <w:proofErr w:type="spellEnd"/>
      <w:r w:rsidR="00BB1A3F" w:rsidRPr="00BB1A3F">
        <w:t xml:space="preserve"> </w:t>
      </w:r>
      <w:proofErr w:type="spellStart"/>
      <w:r w:rsidR="00BB1A3F" w:rsidRPr="00BB1A3F">
        <w:t>uppdaterar</w:t>
      </w:r>
      <w:proofErr w:type="spellEnd"/>
      <w:r w:rsidR="00BB1A3F" w:rsidRPr="00BB1A3F">
        <w:t xml:space="preserve"> </w:t>
      </w:r>
      <w:proofErr w:type="spellStart"/>
      <w:r w:rsidR="00BB1A3F" w:rsidRPr="00BB1A3F">
        <w:t>planen</w:t>
      </w:r>
      <w:proofErr w:type="spellEnd"/>
      <w:r w:rsidR="00BB1A3F" w:rsidRPr="00BB1A3F">
        <w:t xml:space="preserve"> och </w:t>
      </w:r>
      <w:proofErr w:type="spellStart"/>
      <w:r w:rsidR="00BB1A3F" w:rsidRPr="00BB1A3F">
        <w:t>vilka</w:t>
      </w:r>
      <w:proofErr w:type="spellEnd"/>
      <w:r w:rsidR="00BB1A3F" w:rsidRPr="00BB1A3F">
        <w:t xml:space="preserve"> </w:t>
      </w:r>
      <w:proofErr w:type="spellStart"/>
      <w:r w:rsidR="00BB1A3F" w:rsidRPr="00BB1A3F">
        <w:t>underlag</w:t>
      </w:r>
      <w:proofErr w:type="spellEnd"/>
      <w:r w:rsidR="00BB1A3F" w:rsidRPr="00BB1A3F">
        <w:t xml:space="preserve"> </w:t>
      </w:r>
      <w:proofErr w:type="spellStart"/>
      <w:r w:rsidR="00BB1A3F" w:rsidRPr="00BB1A3F">
        <w:t>som</w:t>
      </w:r>
      <w:proofErr w:type="spellEnd"/>
      <w:r w:rsidR="00BB1A3F" w:rsidRPr="00BB1A3F">
        <w:t xml:space="preserve"> </w:t>
      </w:r>
      <w:proofErr w:type="spellStart"/>
      <w:r w:rsidR="00BB1A3F" w:rsidRPr="00BB1A3F">
        <w:t>finns</w:t>
      </w:r>
      <w:proofErr w:type="spellEnd"/>
      <w:r w:rsidR="00BB1A3F" w:rsidRPr="00BB1A3F">
        <w:t>.</w:t>
      </w:r>
      <w:r>
        <w:br/>
        <w:t xml:space="preserve">Steg 3: </w:t>
      </w:r>
      <w:r w:rsidR="00BB1A3F" w:rsidRPr="00BB1A3F">
        <w:t xml:space="preserve">Lista </w:t>
      </w:r>
      <w:proofErr w:type="spellStart"/>
      <w:r w:rsidR="00BB1A3F" w:rsidRPr="00BB1A3F">
        <w:t>bilagor</w:t>
      </w:r>
      <w:proofErr w:type="spellEnd"/>
      <w:r w:rsidR="00BB1A3F" w:rsidRPr="00BB1A3F">
        <w:t xml:space="preserve"> </w:t>
      </w:r>
      <w:proofErr w:type="spellStart"/>
      <w:r w:rsidR="00BB1A3F" w:rsidRPr="00BB1A3F">
        <w:t>som</w:t>
      </w:r>
      <w:proofErr w:type="spellEnd"/>
      <w:r w:rsidR="00BB1A3F" w:rsidRPr="00BB1A3F">
        <w:t xml:space="preserve"> </w:t>
      </w:r>
      <w:proofErr w:type="spellStart"/>
      <w:r w:rsidR="00BB1A3F" w:rsidRPr="00BB1A3F">
        <w:t>kan</w:t>
      </w:r>
      <w:proofErr w:type="spellEnd"/>
      <w:r w:rsidR="00BB1A3F" w:rsidRPr="00BB1A3F">
        <w:t xml:space="preserve"> </w:t>
      </w:r>
      <w:proofErr w:type="spellStart"/>
      <w:r w:rsidR="00BB1A3F" w:rsidRPr="00BB1A3F">
        <w:t>skickas</w:t>
      </w:r>
      <w:proofErr w:type="spellEnd"/>
      <w:r w:rsidR="00BB1A3F" w:rsidRPr="00BB1A3F">
        <w:t xml:space="preserve"> med (</w:t>
      </w:r>
      <w:proofErr w:type="spellStart"/>
      <w:r w:rsidR="00BB1A3F" w:rsidRPr="00BB1A3F">
        <w:t>rapportutskrift</w:t>
      </w:r>
      <w:proofErr w:type="spellEnd"/>
      <w:r w:rsidR="00BB1A3F" w:rsidRPr="00BB1A3F">
        <w:t xml:space="preserve">, </w:t>
      </w:r>
      <w:proofErr w:type="spellStart"/>
      <w:r w:rsidR="00BB1A3F" w:rsidRPr="00BB1A3F">
        <w:t>offert</w:t>
      </w:r>
      <w:proofErr w:type="spellEnd"/>
      <w:r w:rsidR="00BB1A3F" w:rsidRPr="00BB1A3F">
        <w:t xml:space="preserve">, </w:t>
      </w:r>
      <w:proofErr w:type="spellStart"/>
      <w:r w:rsidR="00BB1A3F" w:rsidRPr="00BB1A3F">
        <w:t>lånekarta</w:t>
      </w:r>
      <w:proofErr w:type="spellEnd"/>
      <w:r w:rsidR="00BB1A3F" w:rsidRPr="00BB1A3F">
        <w:t>).</w:t>
      </w: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44EA5A7A" w14:textId="77777777" w:rsidR="00BB1A3F" w:rsidRDefault="00BB1A3F" w:rsidP="00BB1A3F">
      <w:pPr>
        <w:pStyle w:val="Rubrik3"/>
      </w:pPr>
      <w:r>
        <w:t>A. Översikt</w:t>
      </w:r>
    </w:p>
    <w:p w14:paraId="5AF7F988" w14:textId="77777777" w:rsidR="00BB1A3F" w:rsidRDefault="00BB1A3F" w:rsidP="00BB1A3F">
      <w:proofErr w:type="spellStart"/>
      <w:r>
        <w:t>Förening</w:t>
      </w:r>
      <w:proofErr w:type="spellEnd"/>
      <w:r>
        <w:t xml:space="preserve">: </w:t>
      </w:r>
      <w:proofErr w:type="gramStart"/>
      <w:r>
        <w:t>[ ]</w:t>
      </w:r>
      <w:proofErr w:type="gramEnd"/>
    </w:p>
    <w:p w14:paraId="2C35A9C4" w14:textId="77777777" w:rsidR="00BB1A3F" w:rsidRDefault="00BB1A3F" w:rsidP="00BB1A3F">
      <w:r>
        <w:t xml:space="preserve">Period </w:t>
      </w:r>
      <w:proofErr w:type="spellStart"/>
      <w:r>
        <w:t>i</w:t>
      </w:r>
      <w:proofErr w:type="spellEnd"/>
      <w:r>
        <w:t xml:space="preserve"> </w:t>
      </w:r>
      <w:proofErr w:type="spellStart"/>
      <w:r>
        <w:t>underlag</w:t>
      </w:r>
      <w:proofErr w:type="spellEnd"/>
      <w:r>
        <w:t>: [YYYY–YYYY]</w:t>
      </w:r>
    </w:p>
    <w:p w14:paraId="26F5F25D" w14:textId="77777777" w:rsidR="00BB1A3F" w:rsidRDefault="00BB1A3F" w:rsidP="00BB1A3F">
      <w:proofErr w:type="spellStart"/>
      <w:r>
        <w:t>Basår</w:t>
      </w:r>
      <w:proofErr w:type="spellEnd"/>
      <w:r>
        <w:t>/</w:t>
      </w:r>
      <w:proofErr w:type="spellStart"/>
      <w:r>
        <w:t>prisnivå</w:t>
      </w:r>
      <w:proofErr w:type="spellEnd"/>
      <w:r>
        <w:t xml:space="preserve">: </w:t>
      </w:r>
      <w:proofErr w:type="gramStart"/>
      <w:r>
        <w:t>[ ]</w:t>
      </w:r>
      <w:proofErr w:type="gramEnd"/>
    </w:p>
    <w:p w14:paraId="21BDC960" w14:textId="77777777" w:rsidR="00BB1A3F" w:rsidRDefault="00BB1A3F" w:rsidP="00BB1A3F">
      <w:r>
        <w:t xml:space="preserve">Rapport: </w:t>
      </w:r>
      <w:r>
        <w:rPr>
          <w:rFonts w:ascii="Segoe UI Symbol" w:hAnsi="Segoe UI Symbol" w:cs="Segoe UI Symbol"/>
        </w:rPr>
        <w:t>☐</w:t>
      </w:r>
      <w:r>
        <w:t xml:space="preserve"> ex moms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inkl</w:t>
      </w:r>
      <w:proofErr w:type="spellEnd"/>
      <w:r>
        <w:t xml:space="preserve"> moms</w:t>
      </w:r>
    </w:p>
    <w:p w14:paraId="08E327A5" w14:textId="77777777" w:rsidR="00BB1A3F" w:rsidRDefault="00BB1A3F" w:rsidP="00BB1A3F"/>
    <w:p w14:paraId="0D748829" w14:textId="77777777" w:rsidR="00BB1A3F" w:rsidRDefault="00BB1A3F" w:rsidP="00BB1A3F">
      <w:pPr>
        <w:pStyle w:val="Rubrik3"/>
      </w:pPr>
      <w:r>
        <w:t xml:space="preserve">B. </w:t>
      </w:r>
      <w:proofErr w:type="spellStart"/>
      <w:r>
        <w:t>Toppår</w:t>
      </w:r>
      <w:proofErr w:type="spellEnd"/>
      <w:r>
        <w:t xml:space="preserve"> och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(max 3)</w:t>
      </w:r>
    </w:p>
    <w:p w14:paraId="500C759C" w14:textId="77777777" w:rsidR="00BB1A3F" w:rsidRDefault="00BB1A3F" w:rsidP="00BB1A3F">
      <w:r>
        <w:t>[</w:t>
      </w:r>
      <w:proofErr w:type="spellStart"/>
      <w:r>
        <w:t>År</w:t>
      </w:r>
      <w:proofErr w:type="spellEnd"/>
      <w:r>
        <w:t>] – [</w:t>
      </w:r>
      <w:proofErr w:type="spellStart"/>
      <w:r>
        <w:t>Åtgärd</w:t>
      </w:r>
      <w:proofErr w:type="spellEnd"/>
      <w:r>
        <w:t xml:space="preserve">] – </w:t>
      </w:r>
      <w:proofErr w:type="spellStart"/>
      <w:r>
        <w:t>belopp</w:t>
      </w:r>
      <w:proofErr w:type="spellEnd"/>
      <w:r>
        <w:t xml:space="preserve"> [</w:t>
      </w:r>
      <w:proofErr w:type="spellStart"/>
      <w:r>
        <w:t>spann</w:t>
      </w:r>
      <w:proofErr w:type="spellEnd"/>
      <w:r>
        <w:t>]</w:t>
      </w:r>
    </w:p>
    <w:p w14:paraId="32613BFB" w14:textId="77777777" w:rsidR="00BB1A3F" w:rsidRDefault="00BB1A3F" w:rsidP="00BB1A3F">
      <w:r>
        <w:t>[</w:t>
      </w:r>
      <w:proofErr w:type="spellStart"/>
      <w:r>
        <w:t>År</w:t>
      </w:r>
      <w:proofErr w:type="spellEnd"/>
      <w:r>
        <w:t>] – [</w:t>
      </w:r>
      <w:proofErr w:type="spellStart"/>
      <w:r>
        <w:t>Åtgärd</w:t>
      </w:r>
      <w:proofErr w:type="spellEnd"/>
      <w:r>
        <w:t xml:space="preserve">] – </w:t>
      </w:r>
      <w:proofErr w:type="spellStart"/>
      <w:r>
        <w:t>belopp</w:t>
      </w:r>
      <w:proofErr w:type="spellEnd"/>
      <w:r>
        <w:t xml:space="preserve"> [</w:t>
      </w:r>
      <w:proofErr w:type="spellStart"/>
      <w:r>
        <w:t>spann</w:t>
      </w:r>
      <w:proofErr w:type="spellEnd"/>
      <w:r>
        <w:t>]</w:t>
      </w:r>
    </w:p>
    <w:p w14:paraId="570CF92D" w14:textId="77777777" w:rsidR="00BB1A3F" w:rsidRDefault="00BB1A3F" w:rsidP="00BB1A3F">
      <w:r>
        <w:t>[</w:t>
      </w:r>
      <w:proofErr w:type="spellStart"/>
      <w:r>
        <w:t>År</w:t>
      </w:r>
      <w:proofErr w:type="spellEnd"/>
      <w:r>
        <w:t>] – [</w:t>
      </w:r>
      <w:proofErr w:type="spellStart"/>
      <w:r>
        <w:t>Åtgärd</w:t>
      </w:r>
      <w:proofErr w:type="spellEnd"/>
      <w:r>
        <w:t xml:space="preserve">] – </w:t>
      </w:r>
      <w:proofErr w:type="spellStart"/>
      <w:r>
        <w:t>belopp</w:t>
      </w:r>
      <w:proofErr w:type="spellEnd"/>
      <w:r>
        <w:t xml:space="preserve"> [</w:t>
      </w:r>
      <w:proofErr w:type="spellStart"/>
      <w:r>
        <w:t>spann</w:t>
      </w:r>
      <w:proofErr w:type="spellEnd"/>
      <w:r>
        <w:t>]</w:t>
      </w:r>
    </w:p>
    <w:p w14:paraId="6BBB6373" w14:textId="77777777" w:rsidR="00BB1A3F" w:rsidRDefault="00BB1A3F" w:rsidP="00BB1A3F"/>
    <w:p w14:paraId="106D1D97" w14:textId="0B7A3E79" w:rsidR="00BB1A3F" w:rsidRDefault="00BB1A3F" w:rsidP="00BB1A3F">
      <w:pPr>
        <w:pStyle w:val="Rubrik3"/>
      </w:pPr>
      <w:r>
        <w:lastRenderedPageBreak/>
        <w:t xml:space="preserve">C. Projekt </w:t>
      </w:r>
      <w:proofErr w:type="spellStart"/>
      <w:r>
        <w:t>i</w:t>
      </w:r>
      <w:proofErr w:type="spellEnd"/>
      <w:r>
        <w:t xml:space="preserve"> </w:t>
      </w:r>
      <w:proofErr w:type="spellStart"/>
      <w:r>
        <w:t>närtid</w:t>
      </w:r>
      <w:proofErr w:type="spellEnd"/>
      <w:r>
        <w:t xml:space="preserve"> (0–24 </w:t>
      </w:r>
      <w:proofErr w:type="spellStart"/>
      <w:r>
        <w:t>mån</w:t>
      </w:r>
      <w:proofErr w:type="spellEnd"/>
      <w:r>
        <w:t>)</w:t>
      </w:r>
    </w:p>
    <w:p w14:paraId="5024ED64" w14:textId="77777777" w:rsidR="00BB1A3F" w:rsidRDefault="00BB1A3F" w:rsidP="00BB1A3F">
      <w:r>
        <w:t>[</w:t>
      </w:r>
      <w:proofErr w:type="spellStart"/>
      <w:r>
        <w:t>Åtgärd</w:t>
      </w:r>
      <w:proofErr w:type="spellEnd"/>
      <w:r>
        <w:t xml:space="preserve">] – </w:t>
      </w:r>
      <w:proofErr w:type="spellStart"/>
      <w:r>
        <w:t>underlag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offert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projektering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besiktning</w:t>
      </w:r>
      <w:proofErr w:type="spellEnd"/>
      <w:r>
        <w:t xml:space="preserve"> </w:t>
      </w:r>
      <w:r>
        <w:rPr>
          <w:rFonts w:cs="Calibri"/>
        </w:rPr>
        <w:t>–</w:t>
      </w:r>
      <w:r>
        <w:t xml:space="preserve"> status: </w:t>
      </w:r>
      <w:proofErr w:type="gramStart"/>
      <w:r>
        <w:t>[ ]</w:t>
      </w:r>
      <w:proofErr w:type="gramEnd"/>
    </w:p>
    <w:p w14:paraId="33B3EDF8" w14:textId="77777777" w:rsidR="00BB1A3F" w:rsidRDefault="00BB1A3F" w:rsidP="00BB1A3F"/>
    <w:p w14:paraId="18BD185D" w14:textId="77777777" w:rsidR="00BB1A3F" w:rsidRDefault="00BB1A3F" w:rsidP="00BB1A3F">
      <w:pPr>
        <w:pStyle w:val="Rubrik3"/>
      </w:pPr>
      <w:r>
        <w:t xml:space="preserve">D. </w:t>
      </w:r>
      <w:proofErr w:type="spellStart"/>
      <w:r>
        <w:t>Uppföljning</w:t>
      </w:r>
      <w:proofErr w:type="spellEnd"/>
      <w:r>
        <w:t xml:space="preserve"> och </w:t>
      </w:r>
      <w:proofErr w:type="spellStart"/>
      <w:r>
        <w:t>styrning</w:t>
      </w:r>
      <w:proofErr w:type="spellEnd"/>
      <w:r>
        <w:t xml:space="preserve"> (max 4 </w:t>
      </w:r>
      <w:proofErr w:type="spellStart"/>
      <w:r>
        <w:t>rader</w:t>
      </w:r>
      <w:proofErr w:type="spellEnd"/>
      <w:r>
        <w:t>)</w:t>
      </w:r>
    </w:p>
    <w:p w14:paraId="5B367C32" w14:textId="77777777" w:rsidR="00BB1A3F" w:rsidRDefault="00BB1A3F" w:rsidP="00BB1A3F">
      <w:proofErr w:type="spellStart"/>
      <w:r>
        <w:t>Planen</w:t>
      </w:r>
      <w:proofErr w:type="spellEnd"/>
      <w:r>
        <w:t xml:space="preserve"> </w:t>
      </w:r>
      <w:proofErr w:type="spellStart"/>
      <w:r>
        <w:t>uppdateras</w:t>
      </w:r>
      <w:proofErr w:type="spellEnd"/>
      <w:r>
        <w:t xml:space="preserve"> [</w:t>
      </w:r>
      <w:proofErr w:type="spellStart"/>
      <w:r>
        <w:t>årligen</w:t>
      </w:r>
      <w:proofErr w:type="spellEnd"/>
      <w:r>
        <w:t xml:space="preserve">]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samband</w:t>
      </w:r>
      <w:proofErr w:type="spellEnd"/>
      <w:r>
        <w:t xml:space="preserve"> med budget och vid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beslut</w:t>
      </w:r>
      <w:proofErr w:type="spellEnd"/>
      <w:r>
        <w:t>.</w:t>
      </w:r>
    </w:p>
    <w:p w14:paraId="5269C54F" w14:textId="77777777" w:rsidR="00BB1A3F" w:rsidRDefault="00BB1A3F" w:rsidP="00BB1A3F">
      <w:proofErr w:type="spellStart"/>
      <w:r>
        <w:t>Större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närtid</w:t>
      </w:r>
      <w:proofErr w:type="spellEnd"/>
      <w:r>
        <w:t xml:space="preserve"> </w:t>
      </w:r>
      <w:proofErr w:type="spellStart"/>
      <w:r>
        <w:t>baseras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hand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offerter</w:t>
      </w:r>
      <w:proofErr w:type="spellEnd"/>
      <w:r>
        <w:t>/</w:t>
      </w:r>
      <w:proofErr w:type="spellStart"/>
      <w:r>
        <w:t>projekteringsunderlag</w:t>
      </w:r>
      <w:proofErr w:type="spellEnd"/>
      <w:r>
        <w:t>.</w:t>
      </w:r>
    </w:p>
    <w:p w14:paraId="66064229" w14:textId="77777777" w:rsidR="00BB1A3F" w:rsidRDefault="00BB1A3F" w:rsidP="00BB1A3F">
      <w:proofErr w:type="spellStart"/>
      <w:r>
        <w:t>Ändringar</w:t>
      </w:r>
      <w:proofErr w:type="spellEnd"/>
      <w:r>
        <w:t xml:space="preserve"> </w:t>
      </w:r>
      <w:proofErr w:type="spellStart"/>
      <w:r>
        <w:t>dokumenteras</w:t>
      </w:r>
      <w:proofErr w:type="spellEnd"/>
      <w:r>
        <w:t xml:space="preserve"> (</w:t>
      </w:r>
      <w:proofErr w:type="spellStart"/>
      <w:r>
        <w:t>år</w:t>
      </w:r>
      <w:proofErr w:type="spellEnd"/>
      <w:r>
        <w:t xml:space="preserve">, </w:t>
      </w:r>
      <w:proofErr w:type="spellStart"/>
      <w:r>
        <w:t>omfattning</w:t>
      </w:r>
      <w:proofErr w:type="spellEnd"/>
      <w:r>
        <w:t xml:space="preserve">, </w:t>
      </w:r>
      <w:proofErr w:type="spellStart"/>
      <w:r>
        <w:t>prioritet</w:t>
      </w:r>
      <w:proofErr w:type="spellEnd"/>
      <w:r>
        <w:t>).</w:t>
      </w:r>
    </w:p>
    <w:p w14:paraId="3F57DD11" w14:textId="77777777" w:rsidR="00BB1A3F" w:rsidRDefault="00BB1A3F" w:rsidP="00BB1A3F">
      <w:proofErr w:type="spellStart"/>
      <w:r>
        <w:t>Nästa</w:t>
      </w:r>
      <w:proofErr w:type="spellEnd"/>
      <w:r>
        <w:t xml:space="preserve"> </w:t>
      </w:r>
      <w:proofErr w:type="spellStart"/>
      <w:r>
        <w:t>uppföljning</w:t>
      </w:r>
      <w:proofErr w:type="spellEnd"/>
      <w:r>
        <w:t>: [</w:t>
      </w:r>
      <w:proofErr w:type="spellStart"/>
      <w:r>
        <w:t>månad</w:t>
      </w:r>
      <w:proofErr w:type="spellEnd"/>
      <w:r>
        <w:t>/</w:t>
      </w:r>
      <w:proofErr w:type="spellStart"/>
      <w:r>
        <w:t>år</w:t>
      </w:r>
      <w:proofErr w:type="spellEnd"/>
      <w:r>
        <w:t>].</w:t>
      </w:r>
    </w:p>
    <w:p w14:paraId="28C8A460" w14:textId="77777777" w:rsidR="00BB1A3F" w:rsidRDefault="00BB1A3F" w:rsidP="00BB1A3F"/>
    <w:p w14:paraId="3456D07E" w14:textId="77777777" w:rsidR="00BB1A3F" w:rsidRDefault="00BB1A3F" w:rsidP="00BB1A3F">
      <w:pPr>
        <w:pStyle w:val="Rubrik3"/>
      </w:pPr>
      <w:r>
        <w:t xml:space="preserve">E. </w:t>
      </w:r>
      <w:proofErr w:type="spellStart"/>
      <w:r>
        <w:t>Bilagor</w:t>
      </w:r>
      <w:proofErr w:type="spellEnd"/>
      <w:r>
        <w:t xml:space="preserve"> (</w:t>
      </w:r>
      <w:proofErr w:type="spellStart"/>
      <w:r>
        <w:t>kryssa</w:t>
      </w:r>
      <w:proofErr w:type="spellEnd"/>
      <w:r>
        <w:t xml:space="preserve"> </w:t>
      </w:r>
      <w:proofErr w:type="spellStart"/>
      <w:r>
        <w:t>i</w:t>
      </w:r>
      <w:proofErr w:type="spellEnd"/>
      <w:r>
        <w:t>)</w:t>
      </w:r>
    </w:p>
    <w:p w14:paraId="06CB49E4" w14:textId="77777777" w:rsidR="00BB1A3F" w:rsidRDefault="00BB1A3F" w:rsidP="00BB1A3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Rapportutskrift</w:t>
      </w:r>
      <w:proofErr w:type="spellEnd"/>
      <w:r>
        <w:t xml:space="preserve">: </w:t>
      </w:r>
      <w:proofErr w:type="spellStart"/>
      <w:r>
        <w:t>Underhållsdiagram</w:t>
      </w:r>
      <w:proofErr w:type="spellEnd"/>
      <w:r>
        <w:t xml:space="preserve"> + </w:t>
      </w:r>
      <w:proofErr w:type="spellStart"/>
      <w:r>
        <w:t>aktiviteter</w:t>
      </w:r>
      <w:proofErr w:type="spellEnd"/>
      <w:r>
        <w:t xml:space="preserve"> per </w:t>
      </w:r>
      <w:proofErr w:type="spellStart"/>
      <w:r>
        <w:t>år</w:t>
      </w:r>
      <w:proofErr w:type="spellEnd"/>
    </w:p>
    <w:p w14:paraId="4FABDA7E" w14:textId="77777777" w:rsidR="00BB1A3F" w:rsidRDefault="00BB1A3F" w:rsidP="00BB1A3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Aktiviteter</w:t>
      </w:r>
      <w:proofErr w:type="spellEnd"/>
      <w:r>
        <w:t xml:space="preserve"> per system (vid </w:t>
      </w:r>
      <w:proofErr w:type="spellStart"/>
      <w:r>
        <w:t>behov</w:t>
      </w:r>
      <w:proofErr w:type="spellEnd"/>
      <w:r>
        <w:t>)</w:t>
      </w:r>
    </w:p>
    <w:p w14:paraId="42EDE7EF" w14:textId="77777777" w:rsidR="00BB1A3F" w:rsidRDefault="00BB1A3F" w:rsidP="00BB1A3F">
      <w:r>
        <w:rPr>
          <w:rFonts w:ascii="Segoe UI Symbol" w:hAnsi="Segoe UI Symbol" w:cs="Segoe UI Symbol"/>
        </w:rPr>
        <w:t>☐</w:t>
      </w:r>
      <w:r>
        <w:t xml:space="preserve"> Diagram </w:t>
      </w:r>
      <w:proofErr w:type="spellStart"/>
      <w:r>
        <w:t>avsättningar</w:t>
      </w:r>
      <w:proofErr w:type="spellEnd"/>
      <w:r>
        <w:t xml:space="preserve"> / </w:t>
      </w:r>
      <w:proofErr w:type="spellStart"/>
      <w:r>
        <w:t>avsättningskalkyl</w:t>
      </w:r>
      <w:proofErr w:type="spellEnd"/>
    </w:p>
    <w:p w14:paraId="4011B929" w14:textId="77777777" w:rsidR="00BB1A3F" w:rsidRDefault="00BB1A3F" w:rsidP="00BB1A3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Förfalloprofil</w:t>
      </w:r>
      <w:proofErr w:type="spellEnd"/>
      <w:r>
        <w:t>/</w:t>
      </w:r>
      <w:proofErr w:type="spellStart"/>
      <w:r>
        <w:t>lånekarta</w:t>
      </w:r>
      <w:proofErr w:type="spellEnd"/>
    </w:p>
    <w:p w14:paraId="2D13750B" w14:textId="2D28A622" w:rsidR="00BB1A3F" w:rsidRDefault="00BB1A3F" w:rsidP="00BB1A3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Offert</w:t>
      </w:r>
      <w:proofErr w:type="spellEnd"/>
      <w:r>
        <w:t>/</w:t>
      </w:r>
      <w:proofErr w:type="spellStart"/>
      <w:r>
        <w:t>projekteringsunderlag</w:t>
      </w:r>
      <w:proofErr w:type="spellEnd"/>
    </w:p>
    <w:p w14:paraId="5F1AAEB0" w14:textId="77777777" w:rsidR="00602547" w:rsidRDefault="00602547"/>
    <w:p w14:paraId="3969B65E" w14:textId="77777777" w:rsidR="005A085D" w:rsidRDefault="005A085D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775B787D" w14:textId="2F175ECA" w:rsidR="00602547" w:rsidRPr="00602547" w:rsidRDefault="00BB1A3F" w:rsidP="00BB1A3F">
      <w:proofErr w:type="spellStart"/>
      <w:r w:rsidRPr="00BB1A3F">
        <w:t>Håll</w:t>
      </w:r>
      <w:proofErr w:type="spellEnd"/>
      <w:r w:rsidRPr="00BB1A3F">
        <w:t xml:space="preserve"> </w:t>
      </w:r>
      <w:proofErr w:type="spellStart"/>
      <w:r w:rsidRPr="00BB1A3F">
        <w:t>texten</w:t>
      </w:r>
      <w:proofErr w:type="spellEnd"/>
      <w:r w:rsidRPr="00BB1A3F">
        <w:t xml:space="preserve"> </w:t>
      </w:r>
      <w:proofErr w:type="spellStart"/>
      <w:r w:rsidRPr="00BB1A3F">
        <w:t>kort</w:t>
      </w:r>
      <w:proofErr w:type="spellEnd"/>
      <w:r w:rsidRPr="00BB1A3F">
        <w:t xml:space="preserve">. Syftet </w:t>
      </w:r>
      <w:proofErr w:type="spellStart"/>
      <w:r w:rsidRPr="00BB1A3F">
        <w:t>är</w:t>
      </w:r>
      <w:proofErr w:type="spellEnd"/>
      <w:r w:rsidRPr="00BB1A3F">
        <w:t xml:space="preserve"> </w:t>
      </w:r>
      <w:proofErr w:type="spellStart"/>
      <w:r w:rsidRPr="00BB1A3F">
        <w:t>att</w:t>
      </w:r>
      <w:proofErr w:type="spellEnd"/>
      <w:r w:rsidRPr="00BB1A3F">
        <w:t xml:space="preserve"> </w:t>
      </w:r>
      <w:proofErr w:type="spellStart"/>
      <w:r w:rsidRPr="00BB1A3F">
        <w:t>göra</w:t>
      </w:r>
      <w:proofErr w:type="spellEnd"/>
      <w:r w:rsidRPr="00BB1A3F">
        <w:t xml:space="preserve"> </w:t>
      </w:r>
      <w:proofErr w:type="spellStart"/>
      <w:r w:rsidRPr="00BB1A3F">
        <w:t>resten</w:t>
      </w:r>
      <w:proofErr w:type="spellEnd"/>
      <w:r w:rsidRPr="00BB1A3F">
        <w:t xml:space="preserve"> av </w:t>
      </w:r>
      <w:proofErr w:type="spellStart"/>
      <w:r w:rsidRPr="00BB1A3F">
        <w:t>materialet</w:t>
      </w:r>
      <w:proofErr w:type="spellEnd"/>
      <w:r w:rsidRPr="00BB1A3F">
        <w:t xml:space="preserve"> </w:t>
      </w:r>
      <w:proofErr w:type="spellStart"/>
      <w:r w:rsidRPr="00BB1A3F">
        <w:t>lätt</w:t>
      </w:r>
      <w:proofErr w:type="spellEnd"/>
      <w:r w:rsidRPr="00BB1A3F">
        <w:t xml:space="preserve"> </w:t>
      </w:r>
      <w:proofErr w:type="spellStart"/>
      <w:r w:rsidRPr="00BB1A3F">
        <w:t>att</w:t>
      </w:r>
      <w:proofErr w:type="spellEnd"/>
      <w:r w:rsidRPr="00BB1A3F">
        <w:t xml:space="preserve"> </w:t>
      </w:r>
      <w:proofErr w:type="spellStart"/>
      <w:r w:rsidRPr="00BB1A3F">
        <w:t>navigera</w:t>
      </w:r>
      <w:proofErr w:type="spellEnd"/>
      <w:r w:rsidRPr="00BB1A3F">
        <w:t>.</w:t>
      </w:r>
    </w:p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F4CC" w14:textId="77777777" w:rsidR="00F26CE1" w:rsidRDefault="00F26CE1">
      <w:pPr>
        <w:spacing w:after="0" w:line="240" w:lineRule="auto"/>
      </w:pPr>
      <w:r>
        <w:separator/>
      </w:r>
    </w:p>
  </w:endnote>
  <w:endnote w:type="continuationSeparator" w:id="0">
    <w:p w14:paraId="3214EF44" w14:textId="77777777" w:rsidR="00F26CE1" w:rsidRDefault="00F2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5C16" w14:textId="77777777" w:rsidR="00F26CE1" w:rsidRDefault="00F26CE1">
      <w:pPr>
        <w:spacing w:after="0" w:line="240" w:lineRule="auto"/>
      </w:pPr>
      <w:r>
        <w:separator/>
      </w:r>
    </w:p>
  </w:footnote>
  <w:footnote w:type="continuationSeparator" w:id="0">
    <w:p w14:paraId="703DC65B" w14:textId="77777777" w:rsidR="00F26CE1" w:rsidRDefault="00F2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1"/>
  </w:num>
  <w:num w:numId="12" w16cid:durableId="1216039154">
    <w:abstractNumId w:val="10"/>
  </w:num>
  <w:num w:numId="13" w16cid:durableId="372538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9639D"/>
    <w:rsid w:val="00326F90"/>
    <w:rsid w:val="003B5C04"/>
    <w:rsid w:val="003D6C2B"/>
    <w:rsid w:val="005A085D"/>
    <w:rsid w:val="00602547"/>
    <w:rsid w:val="0069565E"/>
    <w:rsid w:val="007F6D9B"/>
    <w:rsid w:val="008D3D6A"/>
    <w:rsid w:val="00915B27"/>
    <w:rsid w:val="00AA1D8D"/>
    <w:rsid w:val="00B47730"/>
    <w:rsid w:val="00BB1A3F"/>
    <w:rsid w:val="00CB0664"/>
    <w:rsid w:val="00D347A2"/>
    <w:rsid w:val="00D51EB7"/>
    <w:rsid w:val="00E81DDC"/>
    <w:rsid w:val="00F26C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2026-02-06T15:23:00Z</dcterms:created>
  <dcterms:modified xsi:type="dcterms:W3CDTF">2026-02-06T15:23:00Z</dcterms:modified>
  <cp:category>Mall</cp:category>
</cp:coreProperties>
</file>