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7CD0E1E2" w:rsidR="0069565E" w:rsidRDefault="00000000">
      <w:pPr>
        <w:pStyle w:val="Rubrik"/>
      </w:pPr>
      <w:r>
        <w:t xml:space="preserve">MALL: </w:t>
      </w:r>
      <w:proofErr w:type="spellStart"/>
      <w:r w:rsidR="00D65DF3" w:rsidRPr="00D65DF3">
        <w:t>Förfalloprofil</w:t>
      </w:r>
      <w:proofErr w:type="spellEnd"/>
      <w:r w:rsidR="00D65DF3" w:rsidRPr="00D65DF3">
        <w:t xml:space="preserve"> för </w:t>
      </w:r>
      <w:proofErr w:type="spellStart"/>
      <w:r w:rsidR="00D65DF3" w:rsidRPr="00D65DF3">
        <w:t>lån</w:t>
      </w:r>
      <w:proofErr w:type="spellEnd"/>
      <w:r w:rsidR="00D65DF3" w:rsidRPr="00D65DF3">
        <w:t xml:space="preserve"> (</w:t>
      </w:r>
      <w:proofErr w:type="spellStart"/>
      <w:r w:rsidR="00D65DF3" w:rsidRPr="00D65DF3">
        <w:t>lånekarta</w:t>
      </w:r>
      <w:proofErr w:type="spellEnd"/>
      <w:r w:rsidR="00D65DF3" w:rsidRPr="00D65DF3">
        <w:t>)</w:t>
      </w:r>
    </w:p>
    <w:p w14:paraId="43B9BF1E" w14:textId="2B4D6A10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D65DF3" w:rsidRPr="00D65DF3">
        <w:t xml:space="preserve">En mall </w:t>
      </w:r>
      <w:proofErr w:type="spellStart"/>
      <w:r w:rsidR="00D65DF3" w:rsidRPr="00D65DF3">
        <w:t>som</w:t>
      </w:r>
      <w:proofErr w:type="spellEnd"/>
      <w:r w:rsidR="00D65DF3" w:rsidRPr="00D65DF3">
        <w:t xml:space="preserve"> ger </w:t>
      </w:r>
      <w:proofErr w:type="spellStart"/>
      <w:r w:rsidR="00D65DF3" w:rsidRPr="00D65DF3">
        <w:t>överblick</w:t>
      </w:r>
      <w:proofErr w:type="spellEnd"/>
      <w:r w:rsidR="00D65DF3" w:rsidRPr="00D65DF3">
        <w:t xml:space="preserve"> </w:t>
      </w:r>
      <w:proofErr w:type="spellStart"/>
      <w:r w:rsidR="00D65DF3" w:rsidRPr="00D65DF3">
        <w:t>över</w:t>
      </w:r>
      <w:proofErr w:type="spellEnd"/>
      <w:r w:rsidR="00D65DF3" w:rsidRPr="00D65DF3">
        <w:t xml:space="preserve"> </w:t>
      </w:r>
      <w:proofErr w:type="spellStart"/>
      <w:r w:rsidR="00D65DF3" w:rsidRPr="00D65DF3">
        <w:t>lånedelar</w:t>
      </w:r>
      <w:proofErr w:type="spellEnd"/>
      <w:r w:rsidR="00D65DF3" w:rsidRPr="00D65DF3">
        <w:t xml:space="preserve">, </w:t>
      </w:r>
      <w:proofErr w:type="spellStart"/>
      <w:r w:rsidR="00D65DF3" w:rsidRPr="00D65DF3">
        <w:t>räntebindning</w:t>
      </w:r>
      <w:proofErr w:type="spellEnd"/>
      <w:r w:rsidR="00D65DF3" w:rsidRPr="00D65DF3">
        <w:t xml:space="preserve"> och </w:t>
      </w:r>
      <w:proofErr w:type="spellStart"/>
      <w:r w:rsidR="00D65DF3" w:rsidRPr="00D65DF3">
        <w:t>förfall</w:t>
      </w:r>
      <w:proofErr w:type="spellEnd"/>
      <w:r w:rsidR="00D65DF3" w:rsidRPr="00D65DF3">
        <w:t>/</w:t>
      </w:r>
      <w:proofErr w:type="spellStart"/>
      <w:r w:rsidR="00D65DF3" w:rsidRPr="00D65DF3">
        <w:t>omförhandling</w:t>
      </w:r>
      <w:proofErr w:type="spellEnd"/>
      <w:r w:rsidR="00D65DF3" w:rsidRPr="00D65DF3">
        <w:t xml:space="preserve"> </w:t>
      </w:r>
      <w:proofErr w:type="spellStart"/>
      <w:r w:rsidR="00D65DF3" w:rsidRPr="00D65DF3">
        <w:t>så</w:t>
      </w:r>
      <w:proofErr w:type="spellEnd"/>
      <w:r w:rsidR="00D65DF3" w:rsidRPr="00D65DF3">
        <w:t xml:space="preserve"> </w:t>
      </w:r>
      <w:proofErr w:type="spellStart"/>
      <w:r w:rsidR="00D65DF3" w:rsidRPr="00D65DF3">
        <w:t>att</w:t>
      </w:r>
      <w:proofErr w:type="spellEnd"/>
      <w:r w:rsidR="00D65DF3" w:rsidRPr="00D65DF3">
        <w:t xml:space="preserve"> </w:t>
      </w:r>
      <w:proofErr w:type="spellStart"/>
      <w:r w:rsidR="00D65DF3" w:rsidRPr="00D65DF3">
        <w:t>underhållstoppar</w:t>
      </w:r>
      <w:proofErr w:type="spellEnd"/>
      <w:r w:rsidR="00D65DF3" w:rsidRPr="00D65DF3">
        <w:t xml:space="preserve"> </w:t>
      </w:r>
      <w:proofErr w:type="spellStart"/>
      <w:r w:rsidR="00D65DF3" w:rsidRPr="00D65DF3">
        <w:t>inte</w:t>
      </w:r>
      <w:proofErr w:type="spellEnd"/>
      <w:r w:rsidR="00D65DF3" w:rsidRPr="00D65DF3">
        <w:t xml:space="preserve"> </w:t>
      </w:r>
      <w:proofErr w:type="spellStart"/>
      <w:r w:rsidR="00D65DF3" w:rsidRPr="00D65DF3">
        <w:t>krockar</w:t>
      </w:r>
      <w:proofErr w:type="spellEnd"/>
      <w:r w:rsidR="00D65DF3" w:rsidRPr="00D65DF3">
        <w:t xml:space="preserve"> med </w:t>
      </w:r>
      <w:proofErr w:type="spellStart"/>
      <w:r w:rsidR="00D65DF3" w:rsidRPr="00D65DF3">
        <w:t>finansieringen</w:t>
      </w:r>
      <w:proofErr w:type="spellEnd"/>
      <w:r w:rsidR="00D65DF3" w:rsidRPr="00D65DF3">
        <w:t>.</w:t>
      </w:r>
    </w:p>
    <w:p w14:paraId="47E5CCE5" w14:textId="77777777" w:rsidR="0069565E" w:rsidRDefault="0069565E"/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03BD6062" w:rsidR="0069565E" w:rsidRDefault="00D65DF3">
      <w:proofErr w:type="spellStart"/>
      <w:r w:rsidRPr="00D65DF3">
        <w:t>Många</w:t>
      </w:r>
      <w:proofErr w:type="spellEnd"/>
      <w:r w:rsidRPr="00D65DF3">
        <w:t xml:space="preserve"> problem </w:t>
      </w:r>
      <w:proofErr w:type="spellStart"/>
      <w:r w:rsidRPr="00D65DF3">
        <w:t>uppstår</w:t>
      </w:r>
      <w:proofErr w:type="spellEnd"/>
      <w:r w:rsidRPr="00D65DF3">
        <w:t xml:space="preserve"> </w:t>
      </w:r>
      <w:proofErr w:type="spellStart"/>
      <w:r w:rsidRPr="00D65DF3">
        <w:t>när</w:t>
      </w:r>
      <w:proofErr w:type="spellEnd"/>
      <w:r w:rsidRPr="00D65DF3">
        <w:t xml:space="preserve"> </w:t>
      </w:r>
      <w:proofErr w:type="spellStart"/>
      <w:r w:rsidRPr="00D65DF3">
        <w:t>stora</w:t>
      </w:r>
      <w:proofErr w:type="spellEnd"/>
      <w:r w:rsidRPr="00D65DF3">
        <w:t xml:space="preserve"> </w:t>
      </w:r>
      <w:proofErr w:type="spellStart"/>
      <w:r w:rsidRPr="00D65DF3">
        <w:t>underhållsprojekt</w:t>
      </w:r>
      <w:proofErr w:type="spellEnd"/>
      <w:r w:rsidRPr="00D65DF3">
        <w:t xml:space="preserve"> </w:t>
      </w:r>
      <w:proofErr w:type="spellStart"/>
      <w:r w:rsidRPr="00D65DF3">
        <w:t>sammanfaller</w:t>
      </w:r>
      <w:proofErr w:type="spellEnd"/>
      <w:r w:rsidRPr="00D65DF3">
        <w:t xml:space="preserve"> med </w:t>
      </w:r>
      <w:proofErr w:type="spellStart"/>
      <w:r w:rsidRPr="00D65DF3">
        <w:t>omförhandling</w:t>
      </w:r>
      <w:proofErr w:type="spellEnd"/>
      <w:r w:rsidRPr="00D65DF3">
        <w:t>/</w:t>
      </w:r>
      <w:proofErr w:type="spellStart"/>
      <w:r w:rsidRPr="00D65DF3">
        <w:t>refinansiering</w:t>
      </w:r>
      <w:proofErr w:type="spellEnd"/>
      <w:r w:rsidRPr="00D65DF3">
        <w:t xml:space="preserve">. Den </w:t>
      </w:r>
      <w:proofErr w:type="spellStart"/>
      <w:r w:rsidRPr="00D65DF3">
        <w:t>här</w:t>
      </w:r>
      <w:proofErr w:type="spellEnd"/>
      <w:r w:rsidRPr="00D65DF3">
        <w:t xml:space="preserve"> </w:t>
      </w:r>
      <w:proofErr w:type="spellStart"/>
      <w:r w:rsidRPr="00D65DF3">
        <w:t>mallen</w:t>
      </w:r>
      <w:proofErr w:type="spellEnd"/>
      <w:r w:rsidRPr="00D65DF3">
        <w:t xml:space="preserve"> </w:t>
      </w:r>
      <w:proofErr w:type="spellStart"/>
      <w:r w:rsidRPr="00D65DF3">
        <w:t>gör</w:t>
      </w:r>
      <w:proofErr w:type="spellEnd"/>
      <w:r w:rsidRPr="00D65DF3">
        <w:t xml:space="preserve"> </w:t>
      </w:r>
      <w:proofErr w:type="spellStart"/>
      <w:r w:rsidRPr="00D65DF3">
        <w:t>lånebilden</w:t>
      </w:r>
      <w:proofErr w:type="spellEnd"/>
      <w:r w:rsidRPr="00D65DF3">
        <w:t xml:space="preserve"> </w:t>
      </w:r>
      <w:proofErr w:type="spellStart"/>
      <w:r w:rsidRPr="00D65DF3">
        <w:t>tydlig</w:t>
      </w:r>
      <w:proofErr w:type="spellEnd"/>
      <w:r w:rsidRPr="00D65DF3">
        <w:t xml:space="preserve"> och </w:t>
      </w:r>
      <w:proofErr w:type="spellStart"/>
      <w:r w:rsidRPr="00D65DF3">
        <w:t>möjlig</w:t>
      </w:r>
      <w:proofErr w:type="spellEnd"/>
      <w:r w:rsidRPr="00D65DF3">
        <w:t xml:space="preserve"> </w:t>
      </w:r>
      <w:proofErr w:type="spellStart"/>
      <w:r w:rsidRPr="00D65DF3">
        <w:t>att</w:t>
      </w:r>
      <w:proofErr w:type="spellEnd"/>
      <w:r w:rsidRPr="00D65DF3">
        <w:t xml:space="preserve"> </w:t>
      </w:r>
      <w:proofErr w:type="spellStart"/>
      <w:r w:rsidRPr="00D65DF3">
        <w:t>koppla</w:t>
      </w:r>
      <w:proofErr w:type="spellEnd"/>
      <w:r w:rsidRPr="00D65DF3">
        <w:t xml:space="preserve"> till </w:t>
      </w:r>
      <w:proofErr w:type="spellStart"/>
      <w:r w:rsidRPr="00D65DF3">
        <w:t>planen</w:t>
      </w:r>
      <w:proofErr w:type="spellEnd"/>
      <w:r w:rsidRPr="00D65DF3"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756C47D5" w14:textId="77777777" w:rsidR="00D65DF3" w:rsidRPr="00D65DF3" w:rsidRDefault="00D65DF3" w:rsidP="00D65DF3">
      <w:pPr>
        <w:pStyle w:val="Liststycke"/>
        <w:numPr>
          <w:ilvl w:val="0"/>
          <w:numId w:val="12"/>
        </w:numPr>
      </w:pPr>
      <w:proofErr w:type="spellStart"/>
      <w:r w:rsidRPr="00D65DF3">
        <w:t>Inför</w:t>
      </w:r>
      <w:proofErr w:type="spellEnd"/>
      <w:r w:rsidRPr="00D65DF3">
        <w:t xml:space="preserve"> </w:t>
      </w:r>
      <w:proofErr w:type="spellStart"/>
      <w:r w:rsidRPr="00D65DF3">
        <w:t>omförhandling</w:t>
      </w:r>
      <w:proofErr w:type="spellEnd"/>
      <w:r w:rsidRPr="00D65DF3">
        <w:t>/</w:t>
      </w:r>
      <w:proofErr w:type="spellStart"/>
      <w:r w:rsidRPr="00D65DF3">
        <w:t>refinansiering</w:t>
      </w:r>
      <w:proofErr w:type="spellEnd"/>
      <w:r w:rsidRPr="00D65DF3">
        <w:t>.</w:t>
      </w:r>
    </w:p>
    <w:p w14:paraId="42073564" w14:textId="77777777" w:rsidR="00D65DF3" w:rsidRPr="00D65DF3" w:rsidRDefault="00D65DF3" w:rsidP="00D65DF3">
      <w:pPr>
        <w:pStyle w:val="Liststycke"/>
        <w:numPr>
          <w:ilvl w:val="0"/>
          <w:numId w:val="12"/>
        </w:numPr>
      </w:pPr>
      <w:proofErr w:type="spellStart"/>
      <w:r w:rsidRPr="00D65DF3">
        <w:t>När</w:t>
      </w:r>
      <w:proofErr w:type="spellEnd"/>
      <w:r w:rsidRPr="00D65DF3">
        <w:t xml:space="preserve"> </w:t>
      </w:r>
      <w:proofErr w:type="spellStart"/>
      <w:r w:rsidRPr="00D65DF3">
        <w:t>ni</w:t>
      </w:r>
      <w:proofErr w:type="spellEnd"/>
      <w:r w:rsidRPr="00D65DF3">
        <w:t xml:space="preserve"> </w:t>
      </w:r>
      <w:proofErr w:type="spellStart"/>
      <w:r w:rsidRPr="00D65DF3">
        <w:t>har</w:t>
      </w:r>
      <w:proofErr w:type="spellEnd"/>
      <w:r w:rsidRPr="00D65DF3">
        <w:t xml:space="preserve"> </w:t>
      </w:r>
      <w:proofErr w:type="spellStart"/>
      <w:r w:rsidRPr="00D65DF3">
        <w:t>tydliga</w:t>
      </w:r>
      <w:proofErr w:type="spellEnd"/>
      <w:r w:rsidRPr="00D65DF3">
        <w:t xml:space="preserve"> </w:t>
      </w:r>
      <w:proofErr w:type="spellStart"/>
      <w:r w:rsidRPr="00D65DF3">
        <w:t>toppår</w:t>
      </w:r>
      <w:proofErr w:type="spellEnd"/>
      <w:r w:rsidRPr="00D65DF3">
        <w:t xml:space="preserve"> </w:t>
      </w:r>
      <w:proofErr w:type="spellStart"/>
      <w:r w:rsidRPr="00D65DF3">
        <w:t>i</w:t>
      </w:r>
      <w:proofErr w:type="spellEnd"/>
      <w:r w:rsidRPr="00D65DF3">
        <w:t xml:space="preserve"> </w:t>
      </w:r>
      <w:proofErr w:type="spellStart"/>
      <w:r w:rsidRPr="00D65DF3">
        <w:t>planen</w:t>
      </w:r>
      <w:proofErr w:type="spellEnd"/>
      <w:r w:rsidRPr="00D65DF3">
        <w:t xml:space="preserve"> de </w:t>
      </w:r>
      <w:proofErr w:type="spellStart"/>
      <w:r w:rsidRPr="00D65DF3">
        <w:t>kommande</w:t>
      </w:r>
      <w:proofErr w:type="spellEnd"/>
      <w:r w:rsidRPr="00D65DF3">
        <w:t xml:space="preserve"> 5–10 </w:t>
      </w:r>
      <w:proofErr w:type="spellStart"/>
      <w:r w:rsidRPr="00D65DF3">
        <w:t>åren</w:t>
      </w:r>
      <w:proofErr w:type="spellEnd"/>
      <w:r w:rsidRPr="00D65DF3">
        <w:t>.</w:t>
      </w:r>
    </w:p>
    <w:p w14:paraId="4B89B51C" w14:textId="77777777" w:rsidR="00D65DF3" w:rsidRPr="00D65DF3" w:rsidRDefault="00D65DF3" w:rsidP="00D65DF3">
      <w:pPr>
        <w:pStyle w:val="Liststycke"/>
        <w:numPr>
          <w:ilvl w:val="0"/>
          <w:numId w:val="12"/>
        </w:numPr>
      </w:pPr>
      <w:proofErr w:type="spellStart"/>
      <w:r w:rsidRPr="00D65DF3">
        <w:t>När</w:t>
      </w:r>
      <w:proofErr w:type="spellEnd"/>
      <w:r w:rsidRPr="00D65DF3">
        <w:t xml:space="preserve"> </w:t>
      </w:r>
      <w:proofErr w:type="spellStart"/>
      <w:r w:rsidRPr="00D65DF3">
        <w:t>räntenivåer</w:t>
      </w:r>
      <w:proofErr w:type="spellEnd"/>
      <w:r w:rsidRPr="00D65DF3">
        <w:t xml:space="preserve"> </w:t>
      </w:r>
      <w:proofErr w:type="spellStart"/>
      <w:r w:rsidRPr="00D65DF3">
        <w:t>förändras</w:t>
      </w:r>
      <w:proofErr w:type="spellEnd"/>
      <w:r w:rsidRPr="00D65DF3">
        <w:t xml:space="preserve"> och </w:t>
      </w:r>
      <w:proofErr w:type="spellStart"/>
      <w:r w:rsidRPr="00D65DF3">
        <w:t>ni</w:t>
      </w:r>
      <w:proofErr w:type="spellEnd"/>
      <w:r w:rsidRPr="00D65DF3">
        <w:t xml:space="preserve"> </w:t>
      </w:r>
      <w:proofErr w:type="spellStart"/>
      <w:r w:rsidRPr="00D65DF3">
        <w:t>vill</w:t>
      </w:r>
      <w:proofErr w:type="spellEnd"/>
      <w:r w:rsidRPr="00D65DF3">
        <w:t xml:space="preserve"> se </w:t>
      </w:r>
      <w:proofErr w:type="spellStart"/>
      <w:r w:rsidRPr="00D65DF3">
        <w:t>känslighet</w:t>
      </w:r>
      <w:proofErr w:type="spellEnd"/>
      <w:r w:rsidRPr="00D65DF3">
        <w:t>.</w:t>
      </w:r>
    </w:p>
    <w:p w14:paraId="0409D7B1" w14:textId="77777777" w:rsidR="00D65DF3" w:rsidRPr="00D65DF3" w:rsidRDefault="00D65DF3" w:rsidP="00D65DF3">
      <w:pPr>
        <w:pStyle w:val="Liststycke"/>
        <w:numPr>
          <w:ilvl w:val="0"/>
          <w:numId w:val="12"/>
        </w:numPr>
        <w:rPr>
          <w:b/>
          <w:bCs/>
        </w:rPr>
      </w:pPr>
      <w:r w:rsidRPr="00D65DF3">
        <w:t xml:space="preserve">Som </w:t>
      </w:r>
      <w:proofErr w:type="spellStart"/>
      <w:r w:rsidRPr="00D65DF3">
        <w:t>bilaga</w:t>
      </w:r>
      <w:proofErr w:type="spellEnd"/>
      <w:r w:rsidRPr="00D65DF3">
        <w:t xml:space="preserve"> </w:t>
      </w:r>
      <w:proofErr w:type="spellStart"/>
      <w:r w:rsidRPr="00D65DF3">
        <w:t>i</w:t>
      </w:r>
      <w:proofErr w:type="spellEnd"/>
      <w:r w:rsidRPr="00D65DF3">
        <w:t xml:space="preserve"> </w:t>
      </w:r>
      <w:proofErr w:type="spellStart"/>
      <w:r w:rsidRPr="00D65DF3">
        <w:t>bankunderlag</w:t>
      </w:r>
      <w:proofErr w:type="spellEnd"/>
      <w:r w:rsidRPr="00D65DF3">
        <w:t>.</w:t>
      </w:r>
    </w:p>
    <w:p w14:paraId="188CD113" w14:textId="71347217" w:rsidR="0069565E" w:rsidRDefault="00000000" w:rsidP="00D65DF3">
      <w:pPr>
        <w:pStyle w:val="Rubrik2"/>
      </w:pPr>
      <w:proofErr w:type="spellStart"/>
      <w:r>
        <w:t>Instruktion</w:t>
      </w:r>
      <w:proofErr w:type="spellEnd"/>
    </w:p>
    <w:p w14:paraId="6D3D9673" w14:textId="502B2847" w:rsidR="0069565E" w:rsidRDefault="00000000">
      <w:r>
        <w:t xml:space="preserve">Steg 1: </w:t>
      </w:r>
      <w:proofErr w:type="spellStart"/>
      <w:r w:rsidR="00D65DF3" w:rsidRPr="00D65DF3">
        <w:t>Fyll</w:t>
      </w:r>
      <w:proofErr w:type="spellEnd"/>
      <w:r w:rsidR="00D65DF3" w:rsidRPr="00D65DF3">
        <w:t xml:space="preserve"> </w:t>
      </w:r>
      <w:proofErr w:type="spellStart"/>
      <w:r w:rsidR="00D65DF3" w:rsidRPr="00D65DF3">
        <w:t>i</w:t>
      </w:r>
      <w:proofErr w:type="spellEnd"/>
      <w:r w:rsidR="00D65DF3" w:rsidRPr="00D65DF3">
        <w:t xml:space="preserve"> alla </w:t>
      </w:r>
      <w:proofErr w:type="spellStart"/>
      <w:r w:rsidR="00D65DF3" w:rsidRPr="00D65DF3">
        <w:t>lånedelar</w:t>
      </w:r>
      <w:proofErr w:type="spellEnd"/>
      <w:r w:rsidR="00D65DF3" w:rsidRPr="00D65DF3">
        <w:t xml:space="preserve"> och </w:t>
      </w:r>
      <w:proofErr w:type="spellStart"/>
      <w:r w:rsidR="00D65DF3" w:rsidRPr="00D65DF3">
        <w:t>deras</w:t>
      </w:r>
      <w:proofErr w:type="spellEnd"/>
      <w:r w:rsidR="00D65DF3" w:rsidRPr="00D65DF3">
        <w:t xml:space="preserve"> </w:t>
      </w:r>
      <w:proofErr w:type="spellStart"/>
      <w:r w:rsidR="00D65DF3" w:rsidRPr="00D65DF3">
        <w:t>villkor</w:t>
      </w:r>
      <w:proofErr w:type="spellEnd"/>
      <w:r w:rsidR="00D65DF3" w:rsidRPr="00D65DF3">
        <w:t>.</w:t>
      </w:r>
      <w:r>
        <w:br/>
        <w:t xml:space="preserve">Steg 2: </w:t>
      </w:r>
      <w:r w:rsidR="00D65DF3" w:rsidRPr="00D65DF3">
        <w:t xml:space="preserve">Markera </w:t>
      </w:r>
      <w:proofErr w:type="spellStart"/>
      <w:r w:rsidR="00D65DF3" w:rsidRPr="00D65DF3">
        <w:t>år</w:t>
      </w:r>
      <w:proofErr w:type="spellEnd"/>
      <w:r w:rsidR="00D65DF3" w:rsidRPr="00D65DF3">
        <w:t xml:space="preserve"> för </w:t>
      </w:r>
      <w:proofErr w:type="spellStart"/>
      <w:r w:rsidR="00D65DF3" w:rsidRPr="00D65DF3">
        <w:t>omförhandling</w:t>
      </w:r>
      <w:proofErr w:type="spellEnd"/>
      <w:r w:rsidR="00D65DF3" w:rsidRPr="00D65DF3">
        <w:t>/</w:t>
      </w:r>
      <w:proofErr w:type="spellStart"/>
      <w:r w:rsidR="00D65DF3" w:rsidRPr="00D65DF3">
        <w:t>förfall</w:t>
      </w:r>
      <w:proofErr w:type="spellEnd"/>
      <w:r w:rsidR="00D65DF3" w:rsidRPr="00D65DF3">
        <w:t>.</w:t>
      </w:r>
      <w:r>
        <w:br/>
        <w:t xml:space="preserve">Steg 3: </w:t>
      </w:r>
      <w:proofErr w:type="spellStart"/>
      <w:r w:rsidR="00D65DF3" w:rsidRPr="00D65DF3">
        <w:t>Notera</w:t>
      </w:r>
      <w:proofErr w:type="spellEnd"/>
      <w:r w:rsidR="00D65DF3" w:rsidRPr="00D65DF3">
        <w:t xml:space="preserve"> “</w:t>
      </w:r>
      <w:proofErr w:type="spellStart"/>
      <w:r w:rsidR="00D65DF3" w:rsidRPr="00D65DF3">
        <w:t>riskår</w:t>
      </w:r>
      <w:proofErr w:type="spellEnd"/>
      <w:r w:rsidR="00D65DF3" w:rsidRPr="00D65DF3">
        <w:t xml:space="preserve">” </w:t>
      </w:r>
      <w:proofErr w:type="spellStart"/>
      <w:r w:rsidR="00D65DF3" w:rsidRPr="00D65DF3">
        <w:t>där</w:t>
      </w:r>
      <w:proofErr w:type="spellEnd"/>
      <w:r w:rsidR="00D65DF3" w:rsidRPr="00D65DF3">
        <w:t xml:space="preserve"> </w:t>
      </w:r>
      <w:proofErr w:type="spellStart"/>
      <w:r w:rsidR="00D65DF3" w:rsidRPr="00D65DF3">
        <w:t>planen</w:t>
      </w:r>
      <w:proofErr w:type="spellEnd"/>
      <w:r w:rsidR="00D65DF3" w:rsidRPr="00D65DF3">
        <w:t xml:space="preserve"> </w:t>
      </w:r>
      <w:proofErr w:type="spellStart"/>
      <w:r w:rsidR="00D65DF3" w:rsidRPr="00D65DF3">
        <w:t>har</w:t>
      </w:r>
      <w:proofErr w:type="spellEnd"/>
      <w:r w:rsidR="00D65DF3" w:rsidRPr="00D65DF3">
        <w:t xml:space="preserve"> </w:t>
      </w:r>
      <w:proofErr w:type="spellStart"/>
      <w:r w:rsidR="00D65DF3" w:rsidRPr="00D65DF3">
        <w:t>stora</w:t>
      </w:r>
      <w:proofErr w:type="spellEnd"/>
      <w:r w:rsidR="00D65DF3" w:rsidRPr="00D65DF3">
        <w:t xml:space="preserve"> </w:t>
      </w:r>
      <w:proofErr w:type="spellStart"/>
      <w:r w:rsidR="00D65DF3" w:rsidRPr="00D65DF3">
        <w:t>utbetalningar</w:t>
      </w:r>
      <w:proofErr w:type="spellEnd"/>
      <w:r w:rsidR="00D65DF3" w:rsidRPr="00D65DF3">
        <w:t>.</w:t>
      </w:r>
    </w:p>
    <w:p w14:paraId="6EC19DBB" w14:textId="77777777" w:rsidR="0069565E" w:rsidRDefault="00000000">
      <w:pPr>
        <w:pStyle w:val="Rubrik2"/>
      </w:pPr>
      <w:r>
        <w:t>Innehåll</w:t>
      </w:r>
    </w:p>
    <w:tbl>
      <w:tblPr>
        <w:tblW w:w="9634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723"/>
        <w:gridCol w:w="698"/>
        <w:gridCol w:w="1421"/>
        <w:gridCol w:w="2302"/>
        <w:gridCol w:w="1412"/>
        <w:gridCol w:w="2269"/>
      </w:tblGrid>
      <w:tr w:rsidR="00D65DF3" w:rsidRPr="00D65DF3" w14:paraId="47CF9CAE" w14:textId="77777777" w:rsidTr="00D65D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FE3092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  <w:r w:rsidRPr="00D65DF3">
              <w:rPr>
                <w:b/>
                <w:bCs/>
                <w:lang w:val="sv-SE"/>
              </w:rPr>
              <w:t>Lånedel</w:t>
            </w:r>
          </w:p>
        </w:tc>
        <w:tc>
          <w:tcPr>
            <w:tcW w:w="0" w:type="auto"/>
            <w:vAlign w:val="center"/>
            <w:hideMark/>
          </w:tcPr>
          <w:p w14:paraId="349A5271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  <w:r w:rsidRPr="00D65DF3">
              <w:rPr>
                <w:b/>
                <w:bCs/>
                <w:lang w:val="sv-SE"/>
              </w:rPr>
              <w:t>Belopp</w:t>
            </w:r>
          </w:p>
        </w:tc>
        <w:tc>
          <w:tcPr>
            <w:tcW w:w="0" w:type="auto"/>
            <w:vAlign w:val="center"/>
            <w:hideMark/>
          </w:tcPr>
          <w:p w14:paraId="1F598734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  <w:r w:rsidRPr="00D65DF3">
              <w:rPr>
                <w:b/>
                <w:bCs/>
                <w:lang w:val="sv-SE"/>
              </w:rPr>
              <w:t>Ränta (%)</w:t>
            </w:r>
          </w:p>
        </w:tc>
        <w:tc>
          <w:tcPr>
            <w:tcW w:w="0" w:type="auto"/>
            <w:vAlign w:val="center"/>
            <w:hideMark/>
          </w:tcPr>
          <w:p w14:paraId="48A49AAD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  <w:r w:rsidRPr="00D65DF3">
              <w:rPr>
                <w:b/>
                <w:bCs/>
                <w:lang w:val="sv-SE"/>
              </w:rPr>
              <w:t>Räntebindning</w:t>
            </w:r>
          </w:p>
        </w:tc>
        <w:tc>
          <w:tcPr>
            <w:tcW w:w="0" w:type="auto"/>
            <w:vAlign w:val="center"/>
            <w:hideMark/>
          </w:tcPr>
          <w:p w14:paraId="6DCEAEF2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  <w:r w:rsidRPr="00D65DF3">
              <w:rPr>
                <w:b/>
                <w:bCs/>
                <w:lang w:val="sv-SE"/>
              </w:rPr>
              <w:t>Förfall/omförhandling (datum)</w:t>
            </w:r>
          </w:p>
        </w:tc>
        <w:tc>
          <w:tcPr>
            <w:tcW w:w="0" w:type="auto"/>
            <w:vAlign w:val="center"/>
            <w:hideMark/>
          </w:tcPr>
          <w:p w14:paraId="2D1A5A6C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  <w:r w:rsidRPr="00D65DF3">
              <w:rPr>
                <w:b/>
                <w:bCs/>
                <w:lang w:val="sv-SE"/>
              </w:rPr>
              <w:t>Amortering/år</w:t>
            </w:r>
          </w:p>
        </w:tc>
        <w:tc>
          <w:tcPr>
            <w:tcW w:w="2224" w:type="dxa"/>
            <w:vAlign w:val="center"/>
            <w:hideMark/>
          </w:tcPr>
          <w:p w14:paraId="670BB946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  <w:r w:rsidRPr="00D65DF3">
              <w:rPr>
                <w:b/>
                <w:bCs/>
                <w:lang w:val="sv-SE"/>
              </w:rPr>
              <w:t>Kommentar (villkor, säkerhet, krav)</w:t>
            </w:r>
          </w:p>
        </w:tc>
      </w:tr>
      <w:tr w:rsidR="00D65DF3" w:rsidRPr="00D65DF3" w14:paraId="64110BC3" w14:textId="77777777" w:rsidTr="00D65DF3">
        <w:trPr>
          <w:tblHeader/>
          <w:tblCellSpacing w:w="15" w:type="dxa"/>
        </w:trPr>
        <w:tc>
          <w:tcPr>
            <w:tcW w:w="0" w:type="auto"/>
            <w:vAlign w:val="center"/>
          </w:tcPr>
          <w:p w14:paraId="7CF4589E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44F8A00E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11212044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3EDF88C0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208E027F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3028653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2224" w:type="dxa"/>
            <w:vAlign w:val="center"/>
          </w:tcPr>
          <w:p w14:paraId="12E7DCDF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</w:tr>
      <w:tr w:rsidR="00D65DF3" w:rsidRPr="00D65DF3" w14:paraId="4F2E2C21" w14:textId="77777777" w:rsidTr="00D65DF3">
        <w:trPr>
          <w:tblHeader/>
          <w:tblCellSpacing w:w="15" w:type="dxa"/>
        </w:trPr>
        <w:tc>
          <w:tcPr>
            <w:tcW w:w="0" w:type="auto"/>
            <w:vAlign w:val="center"/>
          </w:tcPr>
          <w:p w14:paraId="622BD785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46F7FCDB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32AC3AD8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145A4FC8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7B360EE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79A69EB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2224" w:type="dxa"/>
            <w:vAlign w:val="center"/>
          </w:tcPr>
          <w:p w14:paraId="29DE45F2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</w:tr>
      <w:tr w:rsidR="00D65DF3" w:rsidRPr="00D65DF3" w14:paraId="03AF42D5" w14:textId="77777777" w:rsidTr="00D65DF3">
        <w:trPr>
          <w:tblHeader/>
          <w:tblCellSpacing w:w="15" w:type="dxa"/>
        </w:trPr>
        <w:tc>
          <w:tcPr>
            <w:tcW w:w="0" w:type="auto"/>
            <w:vAlign w:val="center"/>
          </w:tcPr>
          <w:p w14:paraId="2D655923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2419713A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7F198BEB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1219AC03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7DE8A975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61B9DA73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2224" w:type="dxa"/>
            <w:vAlign w:val="center"/>
          </w:tcPr>
          <w:p w14:paraId="31FE4BD0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</w:tr>
      <w:tr w:rsidR="00D65DF3" w:rsidRPr="00D65DF3" w14:paraId="1F440FD4" w14:textId="77777777" w:rsidTr="00D65D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A886C" w14:textId="77777777" w:rsidR="00D65DF3" w:rsidRPr="00D65DF3" w:rsidRDefault="00D65DF3" w:rsidP="00D65DF3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910361B" w14:textId="77777777" w:rsidR="00D65DF3" w:rsidRPr="00D65DF3" w:rsidRDefault="00D65DF3" w:rsidP="00D65DF3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DF87D5C" w14:textId="77777777" w:rsidR="00D65DF3" w:rsidRPr="00D65DF3" w:rsidRDefault="00D65DF3" w:rsidP="00D65DF3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0EDEAD9" w14:textId="77777777" w:rsidR="00D65DF3" w:rsidRPr="00D65DF3" w:rsidRDefault="00D65DF3" w:rsidP="00D65DF3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25731B2" w14:textId="77777777" w:rsidR="00D65DF3" w:rsidRPr="00D65DF3" w:rsidRDefault="00D65DF3" w:rsidP="00D65DF3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61A293F" w14:textId="77777777" w:rsidR="00D65DF3" w:rsidRPr="00D65DF3" w:rsidRDefault="00D65DF3" w:rsidP="00D65DF3">
            <w:pPr>
              <w:rPr>
                <w:lang w:val="sv-SE"/>
              </w:rPr>
            </w:pPr>
          </w:p>
        </w:tc>
        <w:tc>
          <w:tcPr>
            <w:tcW w:w="2224" w:type="dxa"/>
            <w:vAlign w:val="center"/>
            <w:hideMark/>
          </w:tcPr>
          <w:p w14:paraId="24AD167A" w14:textId="77777777" w:rsidR="00D65DF3" w:rsidRPr="00D65DF3" w:rsidRDefault="00D65DF3" w:rsidP="00D65DF3">
            <w:pPr>
              <w:rPr>
                <w:lang w:val="sv-SE"/>
              </w:rPr>
            </w:pPr>
          </w:p>
        </w:tc>
      </w:tr>
    </w:tbl>
    <w:p w14:paraId="706161E4" w14:textId="77777777" w:rsidR="00602547" w:rsidRDefault="00602547"/>
    <w:p w14:paraId="7FD80274" w14:textId="77777777" w:rsidR="00602547" w:rsidRDefault="00602547"/>
    <w:p w14:paraId="0BDDD6EB" w14:textId="77777777" w:rsidR="00D65DF3" w:rsidRDefault="00D65DF3"/>
    <w:p w14:paraId="15D6B0FD" w14:textId="7777777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p w14:paraId="086EF537" w14:textId="68D2B202" w:rsidR="00D65DF3" w:rsidRDefault="00D65DF3" w:rsidP="00D65DF3">
      <w:pPr>
        <w:pStyle w:val="Liststycke"/>
        <w:numPr>
          <w:ilvl w:val="0"/>
          <w:numId w:val="11"/>
        </w:numPr>
      </w:pPr>
      <w:r>
        <w:t xml:space="preserve">Denna DOCX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användas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“</w:t>
      </w:r>
      <w:proofErr w:type="spellStart"/>
      <w:r>
        <w:t>sammanfattningsblad</w:t>
      </w:r>
      <w:proofErr w:type="spellEnd"/>
      <w:r>
        <w:t xml:space="preserve">” </w:t>
      </w:r>
      <w:proofErr w:type="spellStart"/>
      <w:r>
        <w:t>även</w:t>
      </w:r>
      <w:proofErr w:type="spellEnd"/>
      <w:r>
        <w:t xml:space="preserve"> om </w:t>
      </w:r>
      <w:proofErr w:type="spellStart"/>
      <w:r>
        <w:t>ni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XLSX </w:t>
      </w:r>
      <w:proofErr w:type="spellStart"/>
      <w:r>
        <w:t>som</w:t>
      </w:r>
      <w:proofErr w:type="spellEnd"/>
      <w:r>
        <w:t xml:space="preserve"> </w:t>
      </w:r>
      <w:proofErr w:type="spellStart"/>
      <w:r>
        <w:t>arbetsfil</w:t>
      </w:r>
      <w:proofErr w:type="spellEnd"/>
      <w:r>
        <w:t>.</w:t>
      </w:r>
    </w:p>
    <w:p w14:paraId="775B787D" w14:textId="23C2032B" w:rsidR="00602547" w:rsidRPr="00602547" w:rsidRDefault="00D65DF3" w:rsidP="00D65DF3">
      <w:pPr>
        <w:pStyle w:val="Liststycke"/>
        <w:numPr>
          <w:ilvl w:val="0"/>
          <w:numId w:val="11"/>
        </w:numPr>
      </w:pPr>
      <w:proofErr w:type="spellStart"/>
      <w:r>
        <w:t>Håll</w:t>
      </w:r>
      <w:proofErr w:type="spellEnd"/>
      <w:r>
        <w:t xml:space="preserve"> </w:t>
      </w:r>
      <w:proofErr w:type="spellStart"/>
      <w:r>
        <w:t>kolumnen</w:t>
      </w:r>
      <w:proofErr w:type="spellEnd"/>
      <w:r>
        <w:t xml:space="preserve"> “</w:t>
      </w:r>
      <w:proofErr w:type="spellStart"/>
      <w:r>
        <w:t>Kommentar</w:t>
      </w:r>
      <w:proofErr w:type="spellEnd"/>
      <w:r>
        <w:t xml:space="preserve">” </w:t>
      </w:r>
      <w:proofErr w:type="spellStart"/>
      <w:r>
        <w:t>konkret</w:t>
      </w:r>
      <w:proofErr w:type="spellEnd"/>
      <w:r>
        <w:t xml:space="preserve">: </w:t>
      </w:r>
      <w:proofErr w:type="spellStart"/>
      <w:r>
        <w:t>vad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viktigt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komma</w:t>
      </w:r>
      <w:proofErr w:type="spellEnd"/>
      <w:r>
        <w:t xml:space="preserve"> </w:t>
      </w:r>
      <w:proofErr w:type="spellStart"/>
      <w:r>
        <w:t>ihåg</w:t>
      </w:r>
      <w:proofErr w:type="spellEnd"/>
      <w:r>
        <w:t>?</w:t>
      </w:r>
    </w:p>
    <w:sectPr w:rsidR="00602547" w:rsidRPr="00602547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34F1" w14:textId="77777777" w:rsidR="00D43A01" w:rsidRDefault="00D43A01">
      <w:pPr>
        <w:spacing w:after="0" w:line="240" w:lineRule="auto"/>
      </w:pPr>
      <w:r>
        <w:separator/>
      </w:r>
    </w:p>
  </w:endnote>
  <w:endnote w:type="continuationSeparator" w:id="0">
    <w:p w14:paraId="5BD56257" w14:textId="77777777" w:rsidR="00D43A01" w:rsidRDefault="00D4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E1B2" w14:textId="77777777" w:rsidR="00D43A01" w:rsidRDefault="00D43A01">
      <w:pPr>
        <w:spacing w:after="0" w:line="240" w:lineRule="auto"/>
      </w:pPr>
      <w:r>
        <w:separator/>
      </w:r>
    </w:p>
  </w:footnote>
  <w:footnote w:type="continuationSeparator" w:id="0">
    <w:p w14:paraId="67726C27" w14:textId="77777777" w:rsidR="00D43A01" w:rsidRDefault="00D4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74E11"/>
    <w:multiLevelType w:val="hybridMultilevel"/>
    <w:tmpl w:val="300CC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1"/>
  </w:num>
  <w:num w:numId="12" w16cid:durableId="2096516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938"/>
    <w:rsid w:val="0015074B"/>
    <w:rsid w:val="001C59E6"/>
    <w:rsid w:val="0029639D"/>
    <w:rsid w:val="00326F90"/>
    <w:rsid w:val="003D6C2B"/>
    <w:rsid w:val="00602547"/>
    <w:rsid w:val="0069565E"/>
    <w:rsid w:val="007F6D9B"/>
    <w:rsid w:val="008D3D6A"/>
    <w:rsid w:val="00915B27"/>
    <w:rsid w:val="00AA1D8D"/>
    <w:rsid w:val="00B47730"/>
    <w:rsid w:val="00CB0664"/>
    <w:rsid w:val="00D43A01"/>
    <w:rsid w:val="00D51EB7"/>
    <w:rsid w:val="00D65DF3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2</cp:revision>
  <dcterms:created xsi:type="dcterms:W3CDTF">2026-02-06T15:14:00Z</dcterms:created>
  <dcterms:modified xsi:type="dcterms:W3CDTF">2026-02-06T15:14:00Z</dcterms:modified>
  <cp:category>Mall</cp:category>
</cp:coreProperties>
</file>