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3BC3A000" w:rsidR="0069565E" w:rsidRDefault="00000000">
      <w:pPr>
        <w:pStyle w:val="Rubrik"/>
      </w:pPr>
      <w:r>
        <w:t xml:space="preserve">MALL: </w:t>
      </w:r>
      <w:proofErr w:type="spellStart"/>
      <w:r w:rsidR="008A0594" w:rsidRPr="008A0594">
        <w:t>Prioriteringsmatris</w:t>
      </w:r>
      <w:proofErr w:type="spellEnd"/>
      <w:r w:rsidR="008A0594" w:rsidRPr="008A0594">
        <w:t xml:space="preserve"> för </w:t>
      </w:r>
      <w:proofErr w:type="spellStart"/>
      <w:r w:rsidR="008A0594" w:rsidRPr="008A0594">
        <w:t>underhåll</w:t>
      </w:r>
      <w:proofErr w:type="spellEnd"/>
      <w:r w:rsidR="008A0594" w:rsidRPr="008A0594">
        <w:t xml:space="preserve"> (risk × </w:t>
      </w:r>
      <w:proofErr w:type="spellStart"/>
      <w:r w:rsidR="008A0594" w:rsidRPr="008A0594">
        <w:t>konsekvens</w:t>
      </w:r>
      <w:proofErr w:type="spellEnd"/>
      <w:r w:rsidR="008A0594" w:rsidRPr="008A0594">
        <w:t xml:space="preserve"> × </w:t>
      </w:r>
      <w:proofErr w:type="spellStart"/>
      <w:r w:rsidR="008A0594" w:rsidRPr="008A0594">
        <w:t>brådska</w:t>
      </w:r>
      <w:proofErr w:type="spellEnd"/>
      <w:r w:rsidR="008A0594" w:rsidRPr="008A0594">
        <w:t>)</w:t>
      </w:r>
    </w:p>
    <w:p w14:paraId="43B9BF1E" w14:textId="0830B16C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8A0594" w:rsidRPr="008A0594">
        <w:t xml:space="preserve">En </w:t>
      </w:r>
      <w:proofErr w:type="spellStart"/>
      <w:r w:rsidR="008A0594" w:rsidRPr="008A0594">
        <w:t>enkel</w:t>
      </w:r>
      <w:proofErr w:type="spellEnd"/>
      <w:r w:rsidR="008A0594" w:rsidRPr="008A0594">
        <w:t xml:space="preserve"> </w:t>
      </w:r>
      <w:proofErr w:type="spellStart"/>
      <w:r w:rsidR="008A0594" w:rsidRPr="008A0594">
        <w:t>beslutsmall</w:t>
      </w:r>
      <w:proofErr w:type="spellEnd"/>
      <w:r w:rsidR="008A0594" w:rsidRPr="008A0594">
        <w:t xml:space="preserve"> </w:t>
      </w:r>
      <w:proofErr w:type="spellStart"/>
      <w:r w:rsidR="008A0594" w:rsidRPr="008A0594">
        <w:t>som</w:t>
      </w:r>
      <w:proofErr w:type="spellEnd"/>
      <w:r w:rsidR="008A0594" w:rsidRPr="008A0594">
        <w:t xml:space="preserve"> </w:t>
      </w:r>
      <w:proofErr w:type="spellStart"/>
      <w:r w:rsidR="008A0594" w:rsidRPr="008A0594">
        <w:t>hjälper</w:t>
      </w:r>
      <w:proofErr w:type="spellEnd"/>
      <w:r w:rsidR="008A0594" w:rsidRPr="008A0594">
        <w:t xml:space="preserve"> </w:t>
      </w:r>
      <w:proofErr w:type="spellStart"/>
      <w:r w:rsidR="008A0594" w:rsidRPr="008A0594">
        <w:t>styrelsen</w:t>
      </w:r>
      <w:proofErr w:type="spellEnd"/>
      <w:r w:rsidR="008A0594" w:rsidRPr="008A0594">
        <w:t xml:space="preserve"> </w:t>
      </w:r>
      <w:proofErr w:type="spellStart"/>
      <w:r w:rsidR="008A0594" w:rsidRPr="008A0594">
        <w:t>prioritera</w:t>
      </w:r>
      <w:proofErr w:type="spellEnd"/>
      <w:r w:rsidR="008A0594" w:rsidRPr="008A0594">
        <w:t xml:space="preserve"> </w:t>
      </w:r>
      <w:proofErr w:type="spellStart"/>
      <w:r w:rsidR="008A0594" w:rsidRPr="008A0594">
        <w:t>åtgärder</w:t>
      </w:r>
      <w:proofErr w:type="spellEnd"/>
      <w:r w:rsidR="008A0594" w:rsidRPr="008A0594">
        <w:t xml:space="preserve"> </w:t>
      </w:r>
      <w:proofErr w:type="spellStart"/>
      <w:r w:rsidR="008A0594" w:rsidRPr="008A0594">
        <w:t>utifrån</w:t>
      </w:r>
      <w:proofErr w:type="spellEnd"/>
      <w:r w:rsidR="008A0594" w:rsidRPr="008A0594">
        <w:t xml:space="preserve"> risk, </w:t>
      </w:r>
      <w:proofErr w:type="spellStart"/>
      <w:r w:rsidR="008A0594" w:rsidRPr="008A0594">
        <w:t>konsekvens</w:t>
      </w:r>
      <w:proofErr w:type="spellEnd"/>
      <w:r w:rsidR="008A0594" w:rsidRPr="008A0594">
        <w:t xml:space="preserve"> och </w:t>
      </w:r>
      <w:proofErr w:type="spellStart"/>
      <w:r w:rsidR="008A0594" w:rsidRPr="008A0594">
        <w:t>brådska</w:t>
      </w:r>
      <w:proofErr w:type="spellEnd"/>
      <w:r w:rsidR="008A0594" w:rsidRPr="008A0594">
        <w:t xml:space="preserve"> — </w:t>
      </w:r>
      <w:proofErr w:type="spellStart"/>
      <w:r w:rsidR="008A0594" w:rsidRPr="008A0594">
        <w:t>utan</w:t>
      </w:r>
      <w:proofErr w:type="spellEnd"/>
      <w:r w:rsidR="008A0594" w:rsidRPr="008A0594">
        <w:t xml:space="preserve"> </w:t>
      </w:r>
      <w:proofErr w:type="spellStart"/>
      <w:r w:rsidR="008A0594" w:rsidRPr="008A0594">
        <w:t>att</w:t>
      </w:r>
      <w:proofErr w:type="spellEnd"/>
      <w:r w:rsidR="008A0594" w:rsidRPr="008A0594">
        <w:t xml:space="preserve"> </w:t>
      </w:r>
      <w:proofErr w:type="spellStart"/>
      <w:r w:rsidR="008A0594" w:rsidRPr="008A0594">
        <w:t>fastna</w:t>
      </w:r>
      <w:proofErr w:type="spellEnd"/>
      <w:r w:rsidR="008A0594" w:rsidRPr="008A0594">
        <w:t xml:space="preserve"> </w:t>
      </w:r>
      <w:proofErr w:type="spellStart"/>
      <w:r w:rsidR="008A0594" w:rsidRPr="008A0594">
        <w:t>i</w:t>
      </w:r>
      <w:proofErr w:type="spellEnd"/>
      <w:r w:rsidR="008A0594" w:rsidRPr="008A0594">
        <w:t xml:space="preserve"> </w:t>
      </w:r>
      <w:proofErr w:type="spellStart"/>
      <w:r w:rsidR="008A0594" w:rsidRPr="008A0594">
        <w:t>detaljer</w:t>
      </w:r>
      <w:proofErr w:type="spellEnd"/>
      <w:r w:rsidR="008A0594" w:rsidRPr="008A0594">
        <w:t>.</w:t>
      </w:r>
    </w:p>
    <w:p w14:paraId="47E5CCE5" w14:textId="77777777" w:rsidR="0069565E" w:rsidRDefault="0069565E"/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48F6B96F" w:rsidR="0069565E" w:rsidRDefault="008A0594">
      <w:proofErr w:type="spellStart"/>
      <w:r w:rsidRPr="008A0594">
        <w:t>När</w:t>
      </w:r>
      <w:proofErr w:type="spellEnd"/>
      <w:r w:rsidRPr="008A0594">
        <w:t xml:space="preserve"> </w:t>
      </w:r>
      <w:proofErr w:type="spellStart"/>
      <w:r w:rsidRPr="008A0594">
        <w:t>många</w:t>
      </w:r>
      <w:proofErr w:type="spellEnd"/>
      <w:r w:rsidRPr="008A0594">
        <w:t xml:space="preserve"> </w:t>
      </w:r>
      <w:proofErr w:type="spellStart"/>
      <w:r w:rsidRPr="008A0594">
        <w:t>åtgärder</w:t>
      </w:r>
      <w:proofErr w:type="spellEnd"/>
      <w:r w:rsidRPr="008A0594">
        <w:t xml:space="preserve"> </w:t>
      </w:r>
      <w:proofErr w:type="spellStart"/>
      <w:r w:rsidRPr="008A0594">
        <w:t>konkurrerar</w:t>
      </w:r>
      <w:proofErr w:type="spellEnd"/>
      <w:r w:rsidRPr="008A0594">
        <w:t xml:space="preserve"> om </w:t>
      </w:r>
      <w:proofErr w:type="spellStart"/>
      <w:r w:rsidRPr="008A0594">
        <w:t>samma</w:t>
      </w:r>
      <w:proofErr w:type="spellEnd"/>
      <w:r w:rsidRPr="008A0594">
        <w:t xml:space="preserve"> budget </w:t>
      </w:r>
      <w:proofErr w:type="spellStart"/>
      <w:r w:rsidRPr="008A0594">
        <w:t>blir</w:t>
      </w:r>
      <w:proofErr w:type="spellEnd"/>
      <w:r w:rsidRPr="008A0594">
        <w:t xml:space="preserve"> </w:t>
      </w:r>
      <w:proofErr w:type="spellStart"/>
      <w:r w:rsidRPr="008A0594">
        <w:t>diskussionen</w:t>
      </w:r>
      <w:proofErr w:type="spellEnd"/>
      <w:r w:rsidRPr="008A0594">
        <w:t xml:space="preserve"> </w:t>
      </w:r>
      <w:proofErr w:type="spellStart"/>
      <w:r w:rsidRPr="008A0594">
        <w:t>lätt</w:t>
      </w:r>
      <w:proofErr w:type="spellEnd"/>
      <w:r w:rsidRPr="008A0594">
        <w:t xml:space="preserve"> </w:t>
      </w:r>
      <w:proofErr w:type="spellStart"/>
      <w:r w:rsidRPr="008A0594">
        <w:t>godtycklig</w:t>
      </w:r>
      <w:proofErr w:type="spellEnd"/>
      <w:r w:rsidRPr="008A0594">
        <w:t xml:space="preserve">. Den </w:t>
      </w:r>
      <w:proofErr w:type="spellStart"/>
      <w:r w:rsidRPr="008A0594">
        <w:t>här</w:t>
      </w:r>
      <w:proofErr w:type="spellEnd"/>
      <w:r w:rsidRPr="008A0594">
        <w:t xml:space="preserve"> </w:t>
      </w:r>
      <w:proofErr w:type="spellStart"/>
      <w:r w:rsidRPr="008A0594">
        <w:t>mallen</w:t>
      </w:r>
      <w:proofErr w:type="spellEnd"/>
      <w:r w:rsidRPr="008A0594">
        <w:t xml:space="preserve"> </w:t>
      </w:r>
      <w:proofErr w:type="spellStart"/>
      <w:r w:rsidRPr="008A0594">
        <w:t>gör</w:t>
      </w:r>
      <w:proofErr w:type="spellEnd"/>
      <w:r w:rsidRPr="008A0594">
        <w:t xml:space="preserve"> </w:t>
      </w:r>
      <w:proofErr w:type="spellStart"/>
      <w:r w:rsidRPr="008A0594">
        <w:t>prioriteringen</w:t>
      </w:r>
      <w:proofErr w:type="spellEnd"/>
      <w:r w:rsidRPr="008A0594">
        <w:t xml:space="preserve"> </w:t>
      </w:r>
      <w:proofErr w:type="spellStart"/>
      <w:r w:rsidRPr="008A0594">
        <w:t>spårbar</w:t>
      </w:r>
      <w:proofErr w:type="spellEnd"/>
      <w:r w:rsidRPr="008A0594">
        <w:t xml:space="preserve"> och </w:t>
      </w:r>
      <w:proofErr w:type="spellStart"/>
      <w:r w:rsidRPr="008A0594">
        <w:t>konsekvent</w:t>
      </w:r>
      <w:proofErr w:type="spellEnd"/>
      <w:r w:rsidRPr="008A0594"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3A5CAB40" w14:textId="77777777" w:rsidR="008A0594" w:rsidRPr="008A0594" w:rsidRDefault="008A0594" w:rsidP="008A0594">
      <w:pPr>
        <w:pStyle w:val="Liststycke"/>
        <w:numPr>
          <w:ilvl w:val="0"/>
          <w:numId w:val="12"/>
        </w:numPr>
      </w:pPr>
      <w:proofErr w:type="spellStart"/>
      <w:r w:rsidRPr="008A0594">
        <w:t>När</w:t>
      </w:r>
      <w:proofErr w:type="spellEnd"/>
      <w:r w:rsidRPr="008A0594">
        <w:t xml:space="preserve"> </w:t>
      </w:r>
      <w:proofErr w:type="spellStart"/>
      <w:r w:rsidRPr="008A0594">
        <w:t>ni</w:t>
      </w:r>
      <w:proofErr w:type="spellEnd"/>
      <w:r w:rsidRPr="008A0594">
        <w:t xml:space="preserve"> </w:t>
      </w:r>
      <w:proofErr w:type="spellStart"/>
      <w:r w:rsidRPr="008A0594">
        <w:t>har</w:t>
      </w:r>
      <w:proofErr w:type="spellEnd"/>
      <w:r w:rsidRPr="008A0594">
        <w:t xml:space="preserve"> </w:t>
      </w:r>
      <w:proofErr w:type="spellStart"/>
      <w:r w:rsidRPr="008A0594">
        <w:t>flera</w:t>
      </w:r>
      <w:proofErr w:type="spellEnd"/>
      <w:r w:rsidRPr="008A0594">
        <w:t xml:space="preserve"> </w:t>
      </w:r>
      <w:proofErr w:type="spellStart"/>
      <w:r w:rsidRPr="008A0594">
        <w:t>större</w:t>
      </w:r>
      <w:proofErr w:type="spellEnd"/>
      <w:r w:rsidRPr="008A0594">
        <w:t xml:space="preserve"> </w:t>
      </w:r>
      <w:proofErr w:type="spellStart"/>
      <w:r w:rsidRPr="008A0594">
        <w:t>åtgärder</w:t>
      </w:r>
      <w:proofErr w:type="spellEnd"/>
      <w:r w:rsidRPr="008A0594">
        <w:t xml:space="preserve"> och </w:t>
      </w:r>
      <w:proofErr w:type="spellStart"/>
      <w:r w:rsidRPr="008A0594">
        <w:t>behöver</w:t>
      </w:r>
      <w:proofErr w:type="spellEnd"/>
      <w:r w:rsidRPr="008A0594">
        <w:t xml:space="preserve"> </w:t>
      </w:r>
      <w:proofErr w:type="spellStart"/>
      <w:r w:rsidRPr="008A0594">
        <w:t>rangordna</w:t>
      </w:r>
      <w:proofErr w:type="spellEnd"/>
      <w:r w:rsidRPr="008A0594">
        <w:t>.</w:t>
      </w:r>
    </w:p>
    <w:p w14:paraId="161EB523" w14:textId="77777777" w:rsidR="008A0594" w:rsidRPr="008A0594" w:rsidRDefault="008A0594" w:rsidP="008A0594">
      <w:pPr>
        <w:pStyle w:val="Liststycke"/>
        <w:numPr>
          <w:ilvl w:val="0"/>
          <w:numId w:val="12"/>
        </w:numPr>
      </w:pPr>
      <w:proofErr w:type="spellStart"/>
      <w:r w:rsidRPr="008A0594">
        <w:t>När</w:t>
      </w:r>
      <w:proofErr w:type="spellEnd"/>
      <w:r w:rsidRPr="008A0594">
        <w:t xml:space="preserve"> </w:t>
      </w:r>
      <w:proofErr w:type="spellStart"/>
      <w:r w:rsidRPr="008A0594">
        <w:t>underhållsskuld</w:t>
      </w:r>
      <w:proofErr w:type="spellEnd"/>
      <w:r w:rsidRPr="008A0594">
        <w:t xml:space="preserve"> ska “</w:t>
      </w:r>
      <w:proofErr w:type="spellStart"/>
      <w:r w:rsidRPr="008A0594">
        <w:t>flyttas</w:t>
      </w:r>
      <w:proofErr w:type="spellEnd"/>
      <w:r w:rsidRPr="008A0594">
        <w:t xml:space="preserve"> in” </w:t>
      </w:r>
      <w:proofErr w:type="spellStart"/>
      <w:r w:rsidRPr="008A0594">
        <w:t>i</w:t>
      </w:r>
      <w:proofErr w:type="spellEnd"/>
      <w:r w:rsidRPr="008A0594">
        <w:t xml:space="preserve"> </w:t>
      </w:r>
      <w:proofErr w:type="spellStart"/>
      <w:r w:rsidRPr="008A0594">
        <w:t>planen</w:t>
      </w:r>
      <w:proofErr w:type="spellEnd"/>
      <w:r w:rsidRPr="008A0594">
        <w:t xml:space="preserve"> med </w:t>
      </w:r>
      <w:proofErr w:type="spellStart"/>
      <w:r w:rsidRPr="008A0594">
        <w:t>nya</w:t>
      </w:r>
      <w:proofErr w:type="spellEnd"/>
      <w:r w:rsidRPr="008A0594">
        <w:t xml:space="preserve"> </w:t>
      </w:r>
      <w:proofErr w:type="spellStart"/>
      <w:r w:rsidRPr="008A0594">
        <w:t>årtal</w:t>
      </w:r>
      <w:proofErr w:type="spellEnd"/>
      <w:r w:rsidRPr="008A0594">
        <w:t>.</w:t>
      </w:r>
    </w:p>
    <w:p w14:paraId="3210D024" w14:textId="77777777" w:rsidR="008A0594" w:rsidRPr="008A0594" w:rsidRDefault="008A0594" w:rsidP="008A0594">
      <w:pPr>
        <w:pStyle w:val="Liststycke"/>
        <w:numPr>
          <w:ilvl w:val="0"/>
          <w:numId w:val="12"/>
        </w:numPr>
      </w:pPr>
      <w:proofErr w:type="spellStart"/>
      <w:r w:rsidRPr="008A0594">
        <w:t>Inför</w:t>
      </w:r>
      <w:proofErr w:type="spellEnd"/>
      <w:r w:rsidRPr="008A0594">
        <w:t xml:space="preserve"> budget/</w:t>
      </w:r>
      <w:proofErr w:type="spellStart"/>
      <w:r w:rsidRPr="008A0594">
        <w:t>avgift</w:t>
      </w:r>
      <w:proofErr w:type="spellEnd"/>
      <w:r w:rsidRPr="008A0594">
        <w:t xml:space="preserve"> </w:t>
      </w:r>
      <w:proofErr w:type="spellStart"/>
      <w:r w:rsidRPr="008A0594">
        <w:t>när</w:t>
      </w:r>
      <w:proofErr w:type="spellEnd"/>
      <w:r w:rsidRPr="008A0594">
        <w:t xml:space="preserve"> </w:t>
      </w:r>
      <w:proofErr w:type="spellStart"/>
      <w:r w:rsidRPr="008A0594">
        <w:t>allt</w:t>
      </w:r>
      <w:proofErr w:type="spellEnd"/>
      <w:r w:rsidRPr="008A0594">
        <w:t xml:space="preserve"> </w:t>
      </w:r>
      <w:proofErr w:type="spellStart"/>
      <w:r w:rsidRPr="008A0594">
        <w:t>inte</w:t>
      </w:r>
      <w:proofErr w:type="spellEnd"/>
      <w:r w:rsidRPr="008A0594">
        <w:t xml:space="preserve"> </w:t>
      </w:r>
      <w:proofErr w:type="spellStart"/>
      <w:r w:rsidRPr="008A0594">
        <w:t>kan</w:t>
      </w:r>
      <w:proofErr w:type="spellEnd"/>
      <w:r w:rsidRPr="008A0594">
        <w:t xml:space="preserve"> </w:t>
      </w:r>
      <w:proofErr w:type="spellStart"/>
      <w:r w:rsidRPr="008A0594">
        <w:t>göras</w:t>
      </w:r>
      <w:proofErr w:type="spellEnd"/>
      <w:r w:rsidRPr="008A0594">
        <w:t xml:space="preserve"> </w:t>
      </w:r>
      <w:proofErr w:type="spellStart"/>
      <w:r w:rsidRPr="008A0594">
        <w:t>samtidigt</w:t>
      </w:r>
      <w:proofErr w:type="spellEnd"/>
      <w:r w:rsidRPr="008A0594">
        <w:t>.</w:t>
      </w:r>
    </w:p>
    <w:p w14:paraId="0AE12227" w14:textId="77777777" w:rsidR="008A0594" w:rsidRPr="008A0594" w:rsidRDefault="008A0594" w:rsidP="008A0594">
      <w:pPr>
        <w:pStyle w:val="Liststycke"/>
        <w:numPr>
          <w:ilvl w:val="0"/>
          <w:numId w:val="12"/>
        </w:numPr>
        <w:rPr>
          <w:b/>
          <w:bCs/>
        </w:rPr>
      </w:pPr>
      <w:r w:rsidRPr="008A0594">
        <w:t xml:space="preserve">Vid </w:t>
      </w:r>
      <w:proofErr w:type="spellStart"/>
      <w:r w:rsidRPr="008A0594">
        <w:t>framtagning</w:t>
      </w:r>
      <w:proofErr w:type="spellEnd"/>
      <w:r w:rsidRPr="008A0594">
        <w:t xml:space="preserve"> av </w:t>
      </w:r>
      <w:proofErr w:type="spellStart"/>
      <w:r w:rsidRPr="008A0594">
        <w:t>styrelserapport</w:t>
      </w:r>
      <w:proofErr w:type="spellEnd"/>
      <w:r w:rsidRPr="008A0594">
        <w:t xml:space="preserve"> (2–3 </w:t>
      </w:r>
      <w:proofErr w:type="spellStart"/>
      <w:r w:rsidRPr="008A0594">
        <w:t>beslut</w:t>
      </w:r>
      <w:proofErr w:type="spellEnd"/>
      <w:r w:rsidRPr="008A0594">
        <w:t xml:space="preserve"> </w:t>
      </w:r>
      <w:proofErr w:type="spellStart"/>
      <w:r w:rsidRPr="008A0594">
        <w:t>i</w:t>
      </w:r>
      <w:proofErr w:type="spellEnd"/>
      <w:r w:rsidRPr="008A0594">
        <w:t xml:space="preserve"> </w:t>
      </w:r>
      <w:proofErr w:type="spellStart"/>
      <w:r w:rsidRPr="008A0594">
        <w:t>fokus</w:t>
      </w:r>
      <w:proofErr w:type="spellEnd"/>
      <w:r w:rsidRPr="008A0594">
        <w:t>).</w:t>
      </w:r>
    </w:p>
    <w:p w14:paraId="188CD113" w14:textId="3BF6ECA4" w:rsidR="0069565E" w:rsidRDefault="00000000" w:rsidP="008A0594">
      <w:pPr>
        <w:pStyle w:val="Rubrik2"/>
      </w:pPr>
      <w:proofErr w:type="spellStart"/>
      <w:r>
        <w:t>Instruktion</w:t>
      </w:r>
      <w:proofErr w:type="spellEnd"/>
    </w:p>
    <w:p w14:paraId="6D3D9673" w14:textId="07EE3360" w:rsidR="0069565E" w:rsidRDefault="00000000">
      <w:r>
        <w:t xml:space="preserve">Steg 1: </w:t>
      </w:r>
      <w:proofErr w:type="spellStart"/>
      <w:r w:rsidR="008A0594" w:rsidRPr="008A0594">
        <w:t>Välj</w:t>
      </w:r>
      <w:proofErr w:type="spellEnd"/>
      <w:r w:rsidR="008A0594" w:rsidRPr="008A0594">
        <w:t xml:space="preserve"> 6–15 </w:t>
      </w:r>
      <w:proofErr w:type="spellStart"/>
      <w:r w:rsidR="008A0594" w:rsidRPr="008A0594">
        <w:t>åtgärder</w:t>
      </w:r>
      <w:proofErr w:type="spellEnd"/>
      <w:r w:rsidR="008A0594" w:rsidRPr="008A0594">
        <w:t xml:space="preserve"> </w:t>
      </w:r>
      <w:proofErr w:type="spellStart"/>
      <w:r w:rsidR="008A0594" w:rsidRPr="008A0594">
        <w:t>som</w:t>
      </w:r>
      <w:proofErr w:type="spellEnd"/>
      <w:r w:rsidR="008A0594" w:rsidRPr="008A0594">
        <w:t xml:space="preserve"> ska </w:t>
      </w:r>
      <w:proofErr w:type="spellStart"/>
      <w:r w:rsidR="008A0594" w:rsidRPr="008A0594">
        <w:t>jämföras</w:t>
      </w:r>
      <w:proofErr w:type="spellEnd"/>
      <w:r w:rsidR="008A0594" w:rsidRPr="008A0594">
        <w:t>.</w:t>
      </w:r>
      <w:r>
        <w:br/>
        <w:t xml:space="preserve">Steg 2: </w:t>
      </w:r>
      <w:proofErr w:type="spellStart"/>
      <w:r w:rsidR="008A0594" w:rsidRPr="008A0594">
        <w:t>Sätt</w:t>
      </w:r>
      <w:proofErr w:type="spellEnd"/>
      <w:r w:rsidR="008A0594" w:rsidRPr="008A0594">
        <w:t xml:space="preserve"> </w:t>
      </w:r>
      <w:proofErr w:type="spellStart"/>
      <w:r w:rsidR="008A0594" w:rsidRPr="008A0594">
        <w:t>poäng</w:t>
      </w:r>
      <w:proofErr w:type="spellEnd"/>
      <w:r w:rsidR="008A0594" w:rsidRPr="008A0594">
        <w:t xml:space="preserve"> (1–3) för risk, </w:t>
      </w:r>
      <w:proofErr w:type="spellStart"/>
      <w:r w:rsidR="008A0594" w:rsidRPr="008A0594">
        <w:t>konsekvens</w:t>
      </w:r>
      <w:proofErr w:type="spellEnd"/>
      <w:r w:rsidR="008A0594" w:rsidRPr="008A0594">
        <w:t xml:space="preserve"> och </w:t>
      </w:r>
      <w:proofErr w:type="spellStart"/>
      <w:r w:rsidR="008A0594" w:rsidRPr="008A0594">
        <w:t>brådska</w:t>
      </w:r>
      <w:proofErr w:type="spellEnd"/>
      <w:r w:rsidR="008A0594" w:rsidRPr="008A0594">
        <w:t>.</w:t>
      </w:r>
      <w:r>
        <w:br/>
        <w:t xml:space="preserve">Steg 3: </w:t>
      </w:r>
      <w:proofErr w:type="spellStart"/>
      <w:r w:rsidR="008A0594" w:rsidRPr="008A0594">
        <w:t>Sortera</w:t>
      </w:r>
      <w:proofErr w:type="spellEnd"/>
      <w:r w:rsidR="008A0594" w:rsidRPr="008A0594">
        <w:t xml:space="preserve"> </w:t>
      </w:r>
      <w:proofErr w:type="spellStart"/>
      <w:r w:rsidR="008A0594" w:rsidRPr="008A0594">
        <w:t>på</w:t>
      </w:r>
      <w:proofErr w:type="spellEnd"/>
      <w:r w:rsidR="008A0594" w:rsidRPr="008A0594">
        <w:t xml:space="preserve"> </w:t>
      </w:r>
      <w:proofErr w:type="spellStart"/>
      <w:r w:rsidR="008A0594" w:rsidRPr="008A0594">
        <w:t>totalpoäng</w:t>
      </w:r>
      <w:proofErr w:type="spellEnd"/>
      <w:r w:rsidR="008A0594" w:rsidRPr="008A0594">
        <w:t xml:space="preserve"> och </w:t>
      </w:r>
      <w:proofErr w:type="spellStart"/>
      <w:r w:rsidR="008A0594" w:rsidRPr="008A0594">
        <w:t>bestäm</w:t>
      </w:r>
      <w:proofErr w:type="spellEnd"/>
      <w:r w:rsidR="008A0594" w:rsidRPr="008A0594">
        <w:t xml:space="preserve">: </w:t>
      </w:r>
      <w:proofErr w:type="spellStart"/>
      <w:r w:rsidR="008A0594" w:rsidRPr="008A0594">
        <w:t>gör</w:t>
      </w:r>
      <w:proofErr w:type="spellEnd"/>
      <w:r w:rsidR="008A0594" w:rsidRPr="008A0594">
        <w:t xml:space="preserve"> nu / </w:t>
      </w:r>
      <w:proofErr w:type="spellStart"/>
      <w:r w:rsidR="008A0594" w:rsidRPr="008A0594">
        <w:t>utred</w:t>
      </w:r>
      <w:proofErr w:type="spellEnd"/>
      <w:r w:rsidR="008A0594" w:rsidRPr="008A0594">
        <w:t xml:space="preserve"> / </w:t>
      </w:r>
      <w:proofErr w:type="spellStart"/>
      <w:r w:rsidR="008A0594" w:rsidRPr="008A0594">
        <w:t>planera</w:t>
      </w:r>
      <w:proofErr w:type="spellEnd"/>
      <w:r w:rsidR="008A0594" w:rsidRPr="008A0594">
        <w:t xml:space="preserve"> </w:t>
      </w:r>
      <w:proofErr w:type="spellStart"/>
      <w:r w:rsidR="008A0594" w:rsidRPr="008A0594">
        <w:t>senare</w:t>
      </w:r>
      <w:proofErr w:type="spellEnd"/>
      <w:r w:rsidR="008A0594" w:rsidRPr="008A0594">
        <w:t>.</w:t>
      </w:r>
    </w:p>
    <w:p w14:paraId="6EC19DBB" w14:textId="77777777" w:rsidR="0069565E" w:rsidRDefault="00000000">
      <w:pPr>
        <w:pStyle w:val="Rubrik2"/>
      </w:pPr>
      <w:r>
        <w:t>Innehåll</w:t>
      </w:r>
    </w:p>
    <w:p w14:paraId="0CEB58DC" w14:textId="77777777" w:rsidR="008A0594" w:rsidRDefault="008A0594" w:rsidP="008A0594">
      <w:pPr>
        <w:pStyle w:val="Rubrik3"/>
      </w:pPr>
      <w:r>
        <w:t xml:space="preserve">A. </w:t>
      </w:r>
      <w:proofErr w:type="spellStart"/>
      <w:r>
        <w:t>Poängskala</w:t>
      </w:r>
      <w:proofErr w:type="spellEnd"/>
      <w:r>
        <w:t xml:space="preserve"> (</w:t>
      </w:r>
      <w:proofErr w:type="spellStart"/>
      <w:r>
        <w:t>enkel</w:t>
      </w:r>
      <w:proofErr w:type="spellEnd"/>
      <w:r>
        <w:t xml:space="preserve"> 1–3)</w:t>
      </w:r>
    </w:p>
    <w:p w14:paraId="51B5309E" w14:textId="77777777" w:rsidR="008A0594" w:rsidRDefault="008A0594" w:rsidP="008A0594">
      <w:r>
        <w:t xml:space="preserve">Risk: 1 </w:t>
      </w:r>
      <w:proofErr w:type="spellStart"/>
      <w:r>
        <w:t>låg</w:t>
      </w:r>
      <w:proofErr w:type="spellEnd"/>
      <w:r>
        <w:t xml:space="preserve">, 2 </w:t>
      </w:r>
      <w:proofErr w:type="spellStart"/>
      <w:r>
        <w:t>medel</w:t>
      </w:r>
      <w:proofErr w:type="spellEnd"/>
      <w:r>
        <w:t xml:space="preserve">, 3 </w:t>
      </w:r>
      <w:proofErr w:type="spellStart"/>
      <w:r>
        <w:t>hög</w:t>
      </w:r>
      <w:proofErr w:type="spellEnd"/>
    </w:p>
    <w:p w14:paraId="21E65081" w14:textId="77777777" w:rsidR="008A0594" w:rsidRDefault="008A0594" w:rsidP="008A0594">
      <w:proofErr w:type="spellStart"/>
      <w:r>
        <w:t>Konsekvens</w:t>
      </w:r>
      <w:proofErr w:type="spellEnd"/>
      <w:r>
        <w:t xml:space="preserve">: 1 </w:t>
      </w:r>
      <w:proofErr w:type="spellStart"/>
      <w:r>
        <w:t>liten</w:t>
      </w:r>
      <w:proofErr w:type="spellEnd"/>
      <w:r>
        <w:t xml:space="preserve">, 2 </w:t>
      </w:r>
      <w:proofErr w:type="spellStart"/>
      <w:r>
        <w:t>tydlig</w:t>
      </w:r>
      <w:proofErr w:type="spellEnd"/>
      <w:r>
        <w:t xml:space="preserve">, 3 </w:t>
      </w:r>
      <w:proofErr w:type="spellStart"/>
      <w:r>
        <w:t>stor</w:t>
      </w:r>
      <w:proofErr w:type="spellEnd"/>
      <w:r>
        <w:t xml:space="preserve"> (</w:t>
      </w:r>
      <w:proofErr w:type="spellStart"/>
      <w:r>
        <w:t>skada</w:t>
      </w:r>
      <w:proofErr w:type="spellEnd"/>
      <w:r>
        <w:t>/</w:t>
      </w:r>
      <w:proofErr w:type="spellStart"/>
      <w:r>
        <w:t>säkerhet</w:t>
      </w:r>
      <w:proofErr w:type="spellEnd"/>
      <w:r>
        <w:t>/drift)</w:t>
      </w:r>
    </w:p>
    <w:p w14:paraId="0E950A7D" w14:textId="77777777" w:rsidR="008A0594" w:rsidRDefault="008A0594" w:rsidP="008A0594">
      <w:proofErr w:type="spellStart"/>
      <w:r>
        <w:t>Brådska</w:t>
      </w:r>
      <w:proofErr w:type="spellEnd"/>
      <w:r>
        <w:t xml:space="preserve">: 1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vänta</w:t>
      </w:r>
      <w:proofErr w:type="spellEnd"/>
      <w:r>
        <w:t xml:space="preserve">, 2 </w:t>
      </w:r>
      <w:proofErr w:type="spellStart"/>
      <w:r>
        <w:t>bör</w:t>
      </w:r>
      <w:proofErr w:type="spellEnd"/>
      <w:r>
        <w:t xml:space="preserve"> </w:t>
      </w:r>
      <w:proofErr w:type="spellStart"/>
      <w:r>
        <w:t>göras</w:t>
      </w:r>
      <w:proofErr w:type="spellEnd"/>
      <w:r>
        <w:t xml:space="preserve"> </w:t>
      </w:r>
      <w:proofErr w:type="spellStart"/>
      <w:r>
        <w:t>snart</w:t>
      </w:r>
      <w:proofErr w:type="spellEnd"/>
      <w:r>
        <w:t xml:space="preserve">, 3 </w:t>
      </w:r>
      <w:proofErr w:type="spellStart"/>
      <w:r>
        <w:t>bör</w:t>
      </w:r>
      <w:proofErr w:type="spellEnd"/>
      <w:r>
        <w:t xml:space="preserve"> </w:t>
      </w:r>
      <w:proofErr w:type="spellStart"/>
      <w:r>
        <w:t>göras</w:t>
      </w:r>
      <w:proofErr w:type="spellEnd"/>
      <w:r>
        <w:t xml:space="preserve"> nu</w:t>
      </w:r>
    </w:p>
    <w:p w14:paraId="06C004C0" w14:textId="77777777" w:rsidR="008A0594" w:rsidRDefault="008A0594" w:rsidP="008A0594"/>
    <w:p w14:paraId="706161E4" w14:textId="0F82FB17" w:rsidR="00602547" w:rsidRDefault="008A0594" w:rsidP="008A0594">
      <w:pPr>
        <w:pStyle w:val="Rubrik3"/>
      </w:pPr>
      <w:r>
        <w:t xml:space="preserve">B. </w:t>
      </w:r>
      <w:proofErr w:type="spellStart"/>
      <w:r>
        <w:t>Matris</w:t>
      </w:r>
      <w:proofErr w:type="spellEnd"/>
      <w:r>
        <w:t xml:space="preserve"> (</w:t>
      </w:r>
      <w:proofErr w:type="spellStart"/>
      <w:r>
        <w:t>tabell</w:t>
      </w:r>
      <w:proofErr w:type="spellEnd"/>
      <w:r>
        <w:t>)</w:t>
      </w:r>
    </w:p>
    <w:p w14:paraId="5F1AAEB0" w14:textId="77777777" w:rsidR="00602547" w:rsidRDefault="00602547"/>
    <w:tbl>
      <w:tblPr>
        <w:tblW w:w="10348" w:type="dxa"/>
        <w:tblCellSpacing w:w="15" w:type="dxa"/>
        <w:tblInd w:w="-5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709"/>
        <w:gridCol w:w="1276"/>
        <w:gridCol w:w="850"/>
        <w:gridCol w:w="851"/>
        <w:gridCol w:w="2268"/>
        <w:gridCol w:w="1417"/>
      </w:tblGrid>
      <w:tr w:rsidR="008A0594" w:rsidRPr="008A0594" w14:paraId="0A82D5F1" w14:textId="77777777" w:rsidTr="008A0594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267D64E2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  <w:r w:rsidRPr="008A0594">
              <w:rPr>
                <w:b/>
                <w:bCs/>
                <w:lang w:val="sv-SE"/>
              </w:rPr>
              <w:lastRenderedPageBreak/>
              <w:t>Åtgärd</w:t>
            </w:r>
          </w:p>
        </w:tc>
        <w:tc>
          <w:tcPr>
            <w:tcW w:w="1246" w:type="dxa"/>
            <w:vAlign w:val="center"/>
            <w:hideMark/>
          </w:tcPr>
          <w:p w14:paraId="0085B18A" w14:textId="77777777" w:rsidR="008A0594" w:rsidRDefault="008A0594" w:rsidP="008A0594">
            <w:pPr>
              <w:spacing w:after="0"/>
              <w:rPr>
                <w:b/>
                <w:bCs/>
                <w:lang w:val="sv-SE"/>
              </w:rPr>
            </w:pPr>
            <w:r w:rsidRPr="008A0594">
              <w:rPr>
                <w:b/>
                <w:bCs/>
                <w:lang w:val="sv-SE"/>
              </w:rPr>
              <w:t>System/</w:t>
            </w:r>
          </w:p>
          <w:p w14:paraId="3393FD8E" w14:textId="6522BBA6" w:rsidR="008A0594" w:rsidRPr="008A0594" w:rsidRDefault="008A0594" w:rsidP="008A0594">
            <w:pPr>
              <w:spacing w:after="0"/>
              <w:rPr>
                <w:b/>
                <w:bCs/>
                <w:lang w:val="sv-SE"/>
              </w:rPr>
            </w:pPr>
            <w:r w:rsidRPr="008A0594">
              <w:rPr>
                <w:b/>
                <w:bCs/>
                <w:lang w:val="sv-SE"/>
              </w:rPr>
              <w:t>Komponent</w:t>
            </w:r>
          </w:p>
        </w:tc>
        <w:tc>
          <w:tcPr>
            <w:tcW w:w="679" w:type="dxa"/>
            <w:vAlign w:val="center"/>
            <w:hideMark/>
          </w:tcPr>
          <w:p w14:paraId="4F73070D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  <w:r w:rsidRPr="008A0594">
              <w:rPr>
                <w:b/>
                <w:bCs/>
                <w:lang w:val="sv-SE"/>
              </w:rPr>
              <w:t>Risk (1–3)</w:t>
            </w:r>
          </w:p>
        </w:tc>
        <w:tc>
          <w:tcPr>
            <w:tcW w:w="1246" w:type="dxa"/>
            <w:vAlign w:val="center"/>
            <w:hideMark/>
          </w:tcPr>
          <w:p w14:paraId="0AE26F18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  <w:r w:rsidRPr="008A0594">
              <w:rPr>
                <w:b/>
                <w:bCs/>
                <w:lang w:val="sv-SE"/>
              </w:rPr>
              <w:t>Konsekvens (1–3)</w:t>
            </w:r>
          </w:p>
        </w:tc>
        <w:tc>
          <w:tcPr>
            <w:tcW w:w="820" w:type="dxa"/>
            <w:vAlign w:val="center"/>
            <w:hideMark/>
          </w:tcPr>
          <w:p w14:paraId="2BCC9861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  <w:r w:rsidRPr="008A0594">
              <w:rPr>
                <w:b/>
                <w:bCs/>
                <w:lang w:val="sv-SE"/>
              </w:rPr>
              <w:t>Brådska (1–3)</w:t>
            </w:r>
          </w:p>
        </w:tc>
        <w:tc>
          <w:tcPr>
            <w:tcW w:w="821" w:type="dxa"/>
            <w:vAlign w:val="center"/>
            <w:hideMark/>
          </w:tcPr>
          <w:p w14:paraId="62FE7E9A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  <w:r w:rsidRPr="008A0594">
              <w:rPr>
                <w:b/>
                <w:bCs/>
                <w:lang w:val="sv-SE"/>
              </w:rPr>
              <w:t>Total (3–9)</w:t>
            </w:r>
          </w:p>
        </w:tc>
        <w:tc>
          <w:tcPr>
            <w:tcW w:w="2238" w:type="dxa"/>
            <w:vAlign w:val="center"/>
            <w:hideMark/>
          </w:tcPr>
          <w:p w14:paraId="584BD115" w14:textId="609C7DF4" w:rsidR="008A0594" w:rsidRPr="008A0594" w:rsidRDefault="008A0594" w:rsidP="008A0594">
            <w:pPr>
              <w:rPr>
                <w:b/>
                <w:bCs/>
                <w:lang w:val="sv-SE"/>
              </w:rPr>
            </w:pPr>
            <w:r w:rsidRPr="008A0594">
              <w:rPr>
                <w:b/>
                <w:bCs/>
                <w:lang w:val="sv-SE"/>
              </w:rPr>
              <w:t>Rekommendation (Gör</w:t>
            </w:r>
            <w:r>
              <w:rPr>
                <w:b/>
                <w:bCs/>
                <w:lang w:val="sv-SE"/>
              </w:rPr>
              <w:t xml:space="preserve"> </w:t>
            </w:r>
            <w:r w:rsidRPr="008A0594">
              <w:rPr>
                <w:b/>
                <w:bCs/>
                <w:lang w:val="sv-SE"/>
              </w:rPr>
              <w:t>nu/Utred/Planera)</w:t>
            </w:r>
          </w:p>
        </w:tc>
        <w:tc>
          <w:tcPr>
            <w:tcW w:w="1372" w:type="dxa"/>
            <w:vAlign w:val="center"/>
            <w:hideMark/>
          </w:tcPr>
          <w:p w14:paraId="6FA0E51F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  <w:r w:rsidRPr="008A0594">
              <w:rPr>
                <w:b/>
                <w:bCs/>
                <w:lang w:val="sv-SE"/>
              </w:rPr>
              <w:t>Kommentar</w:t>
            </w:r>
          </w:p>
        </w:tc>
      </w:tr>
      <w:tr w:rsidR="008A0594" w:rsidRPr="008A0594" w14:paraId="75E9FB03" w14:textId="77777777" w:rsidTr="008A0594">
        <w:trPr>
          <w:tblHeader/>
          <w:tblCellSpacing w:w="15" w:type="dxa"/>
        </w:trPr>
        <w:tc>
          <w:tcPr>
            <w:tcW w:w="1656" w:type="dxa"/>
            <w:vAlign w:val="center"/>
          </w:tcPr>
          <w:p w14:paraId="74F1DACC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7D63C5A8" w14:textId="77777777" w:rsidR="008A0594" w:rsidRPr="008A0594" w:rsidRDefault="008A0594" w:rsidP="008A0594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679" w:type="dxa"/>
            <w:vAlign w:val="center"/>
          </w:tcPr>
          <w:p w14:paraId="77A2C07A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39BF11AA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820" w:type="dxa"/>
            <w:vAlign w:val="center"/>
          </w:tcPr>
          <w:p w14:paraId="72157EA5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3DA8829E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2238" w:type="dxa"/>
            <w:vAlign w:val="center"/>
          </w:tcPr>
          <w:p w14:paraId="04A7B8D9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1372" w:type="dxa"/>
            <w:vAlign w:val="center"/>
          </w:tcPr>
          <w:p w14:paraId="316B2151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</w:tr>
      <w:tr w:rsidR="008A0594" w:rsidRPr="008A0594" w14:paraId="74AC5A03" w14:textId="77777777" w:rsidTr="008A0594">
        <w:trPr>
          <w:tblHeader/>
          <w:tblCellSpacing w:w="15" w:type="dxa"/>
        </w:trPr>
        <w:tc>
          <w:tcPr>
            <w:tcW w:w="1656" w:type="dxa"/>
            <w:vAlign w:val="center"/>
          </w:tcPr>
          <w:p w14:paraId="7E3F254F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5787414F" w14:textId="77777777" w:rsidR="008A0594" w:rsidRPr="008A0594" w:rsidRDefault="008A0594" w:rsidP="008A0594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679" w:type="dxa"/>
            <w:vAlign w:val="center"/>
          </w:tcPr>
          <w:p w14:paraId="7AE1460B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2F4905BD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820" w:type="dxa"/>
            <w:vAlign w:val="center"/>
          </w:tcPr>
          <w:p w14:paraId="1F6DF350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581BFAC2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2238" w:type="dxa"/>
            <w:vAlign w:val="center"/>
          </w:tcPr>
          <w:p w14:paraId="446FD53E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1372" w:type="dxa"/>
            <w:vAlign w:val="center"/>
          </w:tcPr>
          <w:p w14:paraId="11549387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</w:tr>
      <w:tr w:rsidR="008A0594" w:rsidRPr="008A0594" w14:paraId="346E280A" w14:textId="77777777" w:rsidTr="008A0594">
        <w:trPr>
          <w:tblHeader/>
          <w:tblCellSpacing w:w="15" w:type="dxa"/>
        </w:trPr>
        <w:tc>
          <w:tcPr>
            <w:tcW w:w="1656" w:type="dxa"/>
            <w:vAlign w:val="center"/>
          </w:tcPr>
          <w:p w14:paraId="3D5DAD09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4DC40F3F" w14:textId="77777777" w:rsidR="008A0594" w:rsidRPr="008A0594" w:rsidRDefault="008A0594" w:rsidP="008A0594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679" w:type="dxa"/>
            <w:vAlign w:val="center"/>
          </w:tcPr>
          <w:p w14:paraId="7589BE66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405A3914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820" w:type="dxa"/>
            <w:vAlign w:val="center"/>
          </w:tcPr>
          <w:p w14:paraId="604C8F01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7416F1ED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2238" w:type="dxa"/>
            <w:vAlign w:val="center"/>
          </w:tcPr>
          <w:p w14:paraId="2F4C05C3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1372" w:type="dxa"/>
            <w:vAlign w:val="center"/>
          </w:tcPr>
          <w:p w14:paraId="1285DCA4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</w:tr>
      <w:tr w:rsidR="008A0594" w:rsidRPr="008A0594" w14:paraId="5A453A85" w14:textId="77777777" w:rsidTr="008A0594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85645CE" w14:textId="77777777" w:rsidR="008A0594" w:rsidRPr="008A0594" w:rsidRDefault="008A0594" w:rsidP="008A0594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00C0E614" w14:textId="77777777" w:rsidR="008A0594" w:rsidRPr="008A0594" w:rsidRDefault="008A0594" w:rsidP="008A0594">
            <w:pPr>
              <w:rPr>
                <w:lang w:val="sv-SE"/>
              </w:rPr>
            </w:pPr>
          </w:p>
        </w:tc>
        <w:tc>
          <w:tcPr>
            <w:tcW w:w="679" w:type="dxa"/>
            <w:vAlign w:val="center"/>
            <w:hideMark/>
          </w:tcPr>
          <w:p w14:paraId="03473282" w14:textId="77777777" w:rsidR="008A0594" w:rsidRPr="008A0594" w:rsidRDefault="008A0594" w:rsidP="008A0594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5D696344" w14:textId="77777777" w:rsidR="008A0594" w:rsidRPr="008A0594" w:rsidRDefault="008A0594" w:rsidP="008A0594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2F121C54" w14:textId="77777777" w:rsidR="008A0594" w:rsidRPr="008A0594" w:rsidRDefault="008A0594" w:rsidP="008A0594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64D58DF7" w14:textId="77777777" w:rsidR="008A0594" w:rsidRPr="008A0594" w:rsidRDefault="008A0594" w:rsidP="008A0594">
            <w:pPr>
              <w:rPr>
                <w:lang w:val="sv-SE"/>
              </w:rPr>
            </w:pPr>
          </w:p>
        </w:tc>
        <w:tc>
          <w:tcPr>
            <w:tcW w:w="2238" w:type="dxa"/>
            <w:vAlign w:val="center"/>
            <w:hideMark/>
          </w:tcPr>
          <w:p w14:paraId="6FB4398F" w14:textId="77777777" w:rsidR="008A0594" w:rsidRPr="008A0594" w:rsidRDefault="008A0594" w:rsidP="008A0594">
            <w:pPr>
              <w:rPr>
                <w:lang w:val="sv-SE"/>
              </w:rPr>
            </w:pPr>
          </w:p>
        </w:tc>
        <w:tc>
          <w:tcPr>
            <w:tcW w:w="1372" w:type="dxa"/>
            <w:vAlign w:val="center"/>
            <w:hideMark/>
          </w:tcPr>
          <w:p w14:paraId="70111450" w14:textId="77777777" w:rsidR="008A0594" w:rsidRPr="008A0594" w:rsidRDefault="008A0594" w:rsidP="008A0594">
            <w:pPr>
              <w:rPr>
                <w:lang w:val="sv-SE"/>
              </w:rPr>
            </w:pPr>
          </w:p>
        </w:tc>
      </w:tr>
    </w:tbl>
    <w:p w14:paraId="4D314609" w14:textId="77777777" w:rsidR="008A0594" w:rsidRDefault="008A0594"/>
    <w:p w14:paraId="5F9F9C86" w14:textId="77777777" w:rsidR="008A0594" w:rsidRDefault="008A0594" w:rsidP="008A0594">
      <w:pPr>
        <w:pStyle w:val="Rubrik3"/>
      </w:pPr>
      <w:r>
        <w:t xml:space="preserve">C. </w:t>
      </w:r>
      <w:proofErr w:type="spellStart"/>
      <w:r>
        <w:t>Beslutsregel</w:t>
      </w:r>
      <w:proofErr w:type="spellEnd"/>
      <w:r>
        <w:t xml:space="preserve"> (för </w:t>
      </w:r>
      <w:proofErr w:type="spellStart"/>
      <w:r>
        <w:t>tydlighet</w:t>
      </w:r>
      <w:proofErr w:type="spellEnd"/>
      <w:r>
        <w:t>)</w:t>
      </w:r>
    </w:p>
    <w:p w14:paraId="2A33179C" w14:textId="77777777" w:rsidR="008A0594" w:rsidRDefault="008A0594" w:rsidP="008A0594">
      <w:r>
        <w:t xml:space="preserve">8–9 </w:t>
      </w:r>
      <w:proofErr w:type="spellStart"/>
      <w:r>
        <w:t>poäng</w:t>
      </w:r>
      <w:proofErr w:type="spellEnd"/>
      <w:r>
        <w:t xml:space="preserve">: </w:t>
      </w:r>
      <w:proofErr w:type="spellStart"/>
      <w:r>
        <w:t>Gör</w:t>
      </w:r>
      <w:proofErr w:type="spellEnd"/>
      <w:r>
        <w:t xml:space="preserve"> nu / </w:t>
      </w:r>
      <w:proofErr w:type="spellStart"/>
      <w:r>
        <w:t>besluta</w:t>
      </w:r>
      <w:proofErr w:type="spellEnd"/>
      <w:r>
        <w:t xml:space="preserve"> </w:t>
      </w:r>
      <w:proofErr w:type="spellStart"/>
      <w:r>
        <w:t>finansiering</w:t>
      </w:r>
      <w:proofErr w:type="spellEnd"/>
    </w:p>
    <w:p w14:paraId="55AB1190" w14:textId="77777777" w:rsidR="008A0594" w:rsidRDefault="008A0594" w:rsidP="008A0594">
      <w:r>
        <w:t xml:space="preserve">6–7 </w:t>
      </w:r>
      <w:proofErr w:type="spellStart"/>
      <w:r>
        <w:t>poäng</w:t>
      </w:r>
      <w:proofErr w:type="spellEnd"/>
      <w:r>
        <w:t xml:space="preserve">: </w:t>
      </w:r>
      <w:proofErr w:type="spellStart"/>
      <w:r>
        <w:t>Utred</w:t>
      </w:r>
      <w:proofErr w:type="spellEnd"/>
      <w:r>
        <w:t>/</w:t>
      </w:r>
      <w:proofErr w:type="spellStart"/>
      <w:r>
        <w:t>offert</w:t>
      </w:r>
      <w:proofErr w:type="spellEnd"/>
      <w:r>
        <w:t>/</w:t>
      </w:r>
      <w:proofErr w:type="spellStart"/>
      <w:r>
        <w:t>projektering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0–12 </w:t>
      </w:r>
      <w:proofErr w:type="spellStart"/>
      <w:r>
        <w:t>mån</w:t>
      </w:r>
      <w:proofErr w:type="spellEnd"/>
    </w:p>
    <w:p w14:paraId="2F9EDA24" w14:textId="503BFF0C" w:rsidR="008A0594" w:rsidRDefault="008A0594" w:rsidP="008A0594">
      <w:r>
        <w:t xml:space="preserve">3–5 </w:t>
      </w:r>
      <w:proofErr w:type="spellStart"/>
      <w:r>
        <w:t>poäng</w:t>
      </w:r>
      <w:proofErr w:type="spellEnd"/>
      <w:r>
        <w:t xml:space="preserve">: </w:t>
      </w:r>
      <w:proofErr w:type="spellStart"/>
      <w:r>
        <w:t>Planera</w:t>
      </w:r>
      <w:proofErr w:type="spellEnd"/>
      <w:r>
        <w:t xml:space="preserve"> in / </w:t>
      </w:r>
      <w:proofErr w:type="spellStart"/>
      <w:r>
        <w:t>följ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vid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revidering</w:t>
      </w:r>
      <w:proofErr w:type="spellEnd"/>
    </w:p>
    <w:p w14:paraId="7FD80274" w14:textId="77777777" w:rsidR="00602547" w:rsidRDefault="00602547"/>
    <w:p w14:paraId="3E6D833F" w14:textId="77777777" w:rsidR="008A0594" w:rsidRDefault="008A0594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1E761692" w14:textId="77777777" w:rsidR="008A0594" w:rsidRDefault="008A0594" w:rsidP="008A0594">
      <w:pPr>
        <w:pStyle w:val="Liststycke"/>
        <w:numPr>
          <w:ilvl w:val="0"/>
          <w:numId w:val="13"/>
        </w:numPr>
      </w:pPr>
      <w:proofErr w:type="spellStart"/>
      <w:r>
        <w:t>Poängen</w:t>
      </w:r>
      <w:proofErr w:type="spellEnd"/>
      <w:r>
        <w:t xml:space="preserve"> ska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“</w:t>
      </w:r>
      <w:proofErr w:type="spellStart"/>
      <w:r>
        <w:t>perfekt</w:t>
      </w:r>
      <w:proofErr w:type="spellEnd"/>
      <w:r>
        <w:t xml:space="preserve">”, den ska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konsekvent</w:t>
      </w:r>
      <w:proofErr w:type="spellEnd"/>
      <w:r>
        <w:t>.</w:t>
      </w:r>
    </w:p>
    <w:p w14:paraId="5E6C1ADD" w14:textId="1FB6D46C" w:rsidR="008A0594" w:rsidRPr="008A0594" w:rsidRDefault="008A0594" w:rsidP="008A0594">
      <w:pPr>
        <w:pStyle w:val="Liststycke"/>
        <w:numPr>
          <w:ilvl w:val="0"/>
          <w:numId w:val="13"/>
        </w:numPr>
      </w:pPr>
      <w:proofErr w:type="spellStart"/>
      <w:r>
        <w:t>Skriv</w:t>
      </w:r>
      <w:proofErr w:type="spellEnd"/>
      <w:r>
        <w:t xml:space="preserve"> </w:t>
      </w:r>
      <w:proofErr w:type="spellStart"/>
      <w:r>
        <w:t>alltid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kort</w:t>
      </w:r>
      <w:proofErr w:type="spellEnd"/>
      <w:r>
        <w:t xml:space="preserve"> </w:t>
      </w:r>
      <w:proofErr w:type="spellStart"/>
      <w:r>
        <w:t>kommentar</w:t>
      </w:r>
      <w:proofErr w:type="spellEnd"/>
      <w:r>
        <w:t xml:space="preserve"> — det </w:t>
      </w:r>
      <w:proofErr w:type="spellStart"/>
      <w:r>
        <w:t>gör</w:t>
      </w:r>
      <w:proofErr w:type="spellEnd"/>
      <w:r>
        <w:t xml:space="preserve"> </w:t>
      </w:r>
      <w:proofErr w:type="spellStart"/>
      <w:r>
        <w:t>matrisen</w:t>
      </w:r>
      <w:proofErr w:type="spellEnd"/>
      <w:r>
        <w:t xml:space="preserve"> </w:t>
      </w:r>
      <w:proofErr w:type="spellStart"/>
      <w:r>
        <w:t>begriplig</w:t>
      </w:r>
      <w:proofErr w:type="spellEnd"/>
      <w:r>
        <w:t xml:space="preserve"> för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styrelse</w:t>
      </w:r>
      <w:proofErr w:type="spellEnd"/>
      <w:r>
        <w:t>.</w:t>
      </w:r>
    </w:p>
    <w:sectPr w:rsidR="008A0594" w:rsidRPr="008A0594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DE84" w14:textId="77777777" w:rsidR="000A2EC9" w:rsidRDefault="000A2EC9">
      <w:pPr>
        <w:spacing w:after="0" w:line="240" w:lineRule="auto"/>
      </w:pPr>
      <w:r>
        <w:separator/>
      </w:r>
    </w:p>
  </w:endnote>
  <w:endnote w:type="continuationSeparator" w:id="0">
    <w:p w14:paraId="722F4277" w14:textId="77777777" w:rsidR="000A2EC9" w:rsidRDefault="000A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0259" w14:textId="77777777" w:rsidR="000A2EC9" w:rsidRDefault="000A2EC9">
      <w:pPr>
        <w:spacing w:after="0" w:line="240" w:lineRule="auto"/>
      </w:pPr>
      <w:r>
        <w:separator/>
      </w:r>
    </w:p>
  </w:footnote>
  <w:footnote w:type="continuationSeparator" w:id="0">
    <w:p w14:paraId="2742D85A" w14:textId="77777777" w:rsidR="000A2EC9" w:rsidRDefault="000A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B3F1D"/>
    <w:multiLevelType w:val="hybridMultilevel"/>
    <w:tmpl w:val="E416CA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C370F"/>
    <w:multiLevelType w:val="hybridMultilevel"/>
    <w:tmpl w:val="EC2C15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10"/>
  </w:num>
  <w:num w:numId="11" w16cid:durableId="504785832">
    <w:abstractNumId w:val="12"/>
  </w:num>
  <w:num w:numId="12" w16cid:durableId="402876069">
    <w:abstractNumId w:val="9"/>
  </w:num>
  <w:num w:numId="13" w16cid:durableId="1679188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C9"/>
    <w:rsid w:val="00117938"/>
    <w:rsid w:val="0015074B"/>
    <w:rsid w:val="001C59E6"/>
    <w:rsid w:val="0029639D"/>
    <w:rsid w:val="00326F90"/>
    <w:rsid w:val="003D6C2B"/>
    <w:rsid w:val="00602547"/>
    <w:rsid w:val="0069565E"/>
    <w:rsid w:val="007F6D9B"/>
    <w:rsid w:val="008A0594"/>
    <w:rsid w:val="008D3D6A"/>
    <w:rsid w:val="00915B27"/>
    <w:rsid w:val="00AA1D8D"/>
    <w:rsid w:val="00B47730"/>
    <w:rsid w:val="00CB0664"/>
    <w:rsid w:val="00D51EB7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2</cp:revision>
  <dcterms:created xsi:type="dcterms:W3CDTF">2026-02-06T15:10:00Z</dcterms:created>
  <dcterms:modified xsi:type="dcterms:W3CDTF">2026-02-06T15:10:00Z</dcterms:modified>
  <cp:category>Mall</cp:category>
</cp:coreProperties>
</file>