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6A80ABA6" w:rsidR="0069565E" w:rsidRDefault="00000000">
      <w:pPr>
        <w:pStyle w:val="Rubrik"/>
      </w:pPr>
      <w:r>
        <w:t xml:space="preserve">MALL: </w:t>
      </w:r>
      <w:proofErr w:type="spellStart"/>
      <w:proofErr w:type="gramStart"/>
      <w:r w:rsidR="006013E9" w:rsidRPr="006013E9">
        <w:t>Rapportprofiler</w:t>
      </w:r>
      <w:proofErr w:type="spellEnd"/>
      <w:r w:rsidR="006013E9" w:rsidRPr="006013E9">
        <w:t xml:space="preserve">  –</w:t>
      </w:r>
      <w:proofErr w:type="gramEnd"/>
      <w:r w:rsidR="006013E9" w:rsidRPr="006013E9">
        <w:t xml:space="preserve"> </w:t>
      </w:r>
      <w:proofErr w:type="spellStart"/>
      <w:r w:rsidR="006013E9">
        <w:t>s</w:t>
      </w:r>
      <w:r w:rsidR="006013E9" w:rsidRPr="006013E9">
        <w:t>tyrelse</w:t>
      </w:r>
      <w:proofErr w:type="spellEnd"/>
      <w:r w:rsidR="006013E9" w:rsidRPr="006013E9">
        <w:t>/</w:t>
      </w:r>
      <w:proofErr w:type="spellStart"/>
      <w:r w:rsidR="006013E9" w:rsidRPr="006013E9">
        <w:t>stämma</w:t>
      </w:r>
      <w:proofErr w:type="spellEnd"/>
      <w:r w:rsidR="006013E9" w:rsidRPr="006013E9">
        <w:t>/bank</w:t>
      </w:r>
    </w:p>
    <w:p w14:paraId="72AF245E" w14:textId="2E131A8E" w:rsidR="00BA1F33" w:rsidRDefault="00000000" w:rsidP="00BA1F33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22368F" w:rsidRPr="0022368F">
        <w:t xml:space="preserve">En </w:t>
      </w:r>
      <w:proofErr w:type="spellStart"/>
      <w:r w:rsidR="0022368F" w:rsidRPr="0022368F">
        <w:t>enkel</w:t>
      </w:r>
      <w:proofErr w:type="spellEnd"/>
      <w:r w:rsidR="0022368F" w:rsidRPr="0022368F">
        <w:t xml:space="preserve"> mall </w:t>
      </w:r>
      <w:proofErr w:type="spellStart"/>
      <w:r w:rsidR="0022368F" w:rsidRPr="0022368F">
        <w:t>som</w:t>
      </w:r>
      <w:proofErr w:type="spellEnd"/>
      <w:r w:rsidR="0022368F" w:rsidRPr="0022368F">
        <w:t xml:space="preserve"> </w:t>
      </w:r>
      <w:proofErr w:type="spellStart"/>
      <w:r w:rsidR="0022368F" w:rsidRPr="0022368F">
        <w:t>visar</w:t>
      </w:r>
      <w:proofErr w:type="spellEnd"/>
      <w:r w:rsidR="0022368F" w:rsidRPr="0022368F">
        <w:t xml:space="preserve"> </w:t>
      </w:r>
      <w:proofErr w:type="spellStart"/>
      <w:r w:rsidR="0022368F" w:rsidRPr="0022368F">
        <w:t>exakt</w:t>
      </w:r>
      <w:proofErr w:type="spellEnd"/>
      <w:r w:rsidR="0022368F" w:rsidRPr="0022368F">
        <w:t xml:space="preserve"> </w:t>
      </w:r>
      <w:proofErr w:type="spellStart"/>
      <w:r w:rsidR="0022368F" w:rsidRPr="0022368F">
        <w:t>vilka</w:t>
      </w:r>
      <w:proofErr w:type="spellEnd"/>
      <w:r w:rsidR="0022368F" w:rsidRPr="0022368F">
        <w:t xml:space="preserve"> </w:t>
      </w:r>
      <w:proofErr w:type="spellStart"/>
      <w:r w:rsidR="0022368F" w:rsidRPr="0022368F">
        <w:t>rapportavsnitt</w:t>
      </w:r>
      <w:proofErr w:type="spellEnd"/>
      <w:r w:rsidR="0022368F" w:rsidRPr="0022368F">
        <w:t xml:space="preserve"> </w:t>
      </w:r>
      <w:proofErr w:type="spellStart"/>
      <w:r w:rsidR="0022368F" w:rsidRPr="0022368F">
        <w:t>som</w:t>
      </w:r>
      <w:proofErr w:type="spellEnd"/>
      <w:r w:rsidR="0022368F" w:rsidRPr="0022368F">
        <w:t xml:space="preserve"> ska </w:t>
      </w:r>
      <w:proofErr w:type="spellStart"/>
      <w:r w:rsidR="0022368F" w:rsidRPr="0022368F">
        <w:t>väljas</w:t>
      </w:r>
      <w:proofErr w:type="spellEnd"/>
      <w:r w:rsidR="0022368F" w:rsidRPr="0022368F">
        <w:t xml:space="preserve"> för </w:t>
      </w:r>
      <w:proofErr w:type="spellStart"/>
      <w:r w:rsidR="0022368F" w:rsidRPr="0022368F">
        <w:t>tre</w:t>
      </w:r>
      <w:proofErr w:type="spellEnd"/>
      <w:r w:rsidR="0022368F" w:rsidRPr="0022368F">
        <w:t xml:space="preserve"> </w:t>
      </w:r>
      <w:proofErr w:type="spellStart"/>
      <w:r w:rsidR="0022368F" w:rsidRPr="0022368F">
        <w:t>vanliga</w:t>
      </w:r>
      <w:proofErr w:type="spellEnd"/>
      <w:r w:rsidR="0022368F" w:rsidRPr="0022368F">
        <w:t xml:space="preserve"> </w:t>
      </w:r>
      <w:proofErr w:type="spellStart"/>
      <w:r w:rsidR="0022368F" w:rsidRPr="0022368F">
        <w:t>situationer</w:t>
      </w:r>
      <w:proofErr w:type="spellEnd"/>
      <w:r w:rsidR="0022368F" w:rsidRPr="0022368F">
        <w:t xml:space="preserve">, </w:t>
      </w:r>
      <w:proofErr w:type="spellStart"/>
      <w:r w:rsidR="0022368F" w:rsidRPr="0022368F">
        <w:t>så</w:t>
      </w:r>
      <w:proofErr w:type="spellEnd"/>
      <w:r w:rsidR="0022368F" w:rsidRPr="0022368F">
        <w:t xml:space="preserve"> </w:t>
      </w:r>
      <w:proofErr w:type="spellStart"/>
      <w:r w:rsidR="0022368F" w:rsidRPr="0022368F">
        <w:t>att</w:t>
      </w:r>
      <w:proofErr w:type="spellEnd"/>
      <w:r w:rsidR="0022368F" w:rsidRPr="0022368F">
        <w:t xml:space="preserve"> </w:t>
      </w:r>
      <w:proofErr w:type="spellStart"/>
      <w:r w:rsidR="0022368F" w:rsidRPr="0022368F">
        <w:t>rapportering</w:t>
      </w:r>
      <w:proofErr w:type="spellEnd"/>
      <w:r w:rsidR="0022368F" w:rsidRPr="0022368F">
        <w:t xml:space="preserve"> </w:t>
      </w:r>
      <w:proofErr w:type="spellStart"/>
      <w:r w:rsidR="0022368F" w:rsidRPr="0022368F">
        <w:t>blir</w:t>
      </w:r>
      <w:proofErr w:type="spellEnd"/>
      <w:r w:rsidR="0022368F" w:rsidRPr="0022368F">
        <w:t xml:space="preserve"> rutin.</w:t>
      </w:r>
    </w:p>
    <w:p w14:paraId="4CCF363B" w14:textId="77777777" w:rsidR="0069565E" w:rsidRDefault="00000000">
      <w:pPr>
        <w:pStyle w:val="Rubrik2"/>
      </w:pPr>
      <w:r>
        <w:t>Syfte</w:t>
      </w:r>
    </w:p>
    <w:p w14:paraId="44604CBA" w14:textId="549A08D8" w:rsidR="0069565E" w:rsidRDefault="0022368F">
      <w:proofErr w:type="spellStart"/>
      <w:r w:rsidRPr="0022368F">
        <w:t>Många</w:t>
      </w:r>
      <w:proofErr w:type="spellEnd"/>
      <w:r w:rsidRPr="0022368F">
        <w:t xml:space="preserve"> </w:t>
      </w:r>
      <w:proofErr w:type="spellStart"/>
      <w:r w:rsidRPr="0022368F">
        <w:t>rapporter</w:t>
      </w:r>
      <w:proofErr w:type="spellEnd"/>
      <w:r w:rsidRPr="0022368F">
        <w:t xml:space="preserve"> tar </w:t>
      </w:r>
      <w:proofErr w:type="spellStart"/>
      <w:r w:rsidRPr="0022368F">
        <w:t>tid</w:t>
      </w:r>
      <w:proofErr w:type="spellEnd"/>
      <w:r w:rsidRPr="0022368F">
        <w:t xml:space="preserve"> </w:t>
      </w:r>
      <w:proofErr w:type="spellStart"/>
      <w:r w:rsidRPr="0022368F">
        <w:t>eftersom</w:t>
      </w:r>
      <w:proofErr w:type="spellEnd"/>
      <w:r w:rsidRPr="0022368F">
        <w:t xml:space="preserve"> man “</w:t>
      </w:r>
      <w:proofErr w:type="spellStart"/>
      <w:r w:rsidRPr="0022368F">
        <w:t>börjar</w:t>
      </w:r>
      <w:proofErr w:type="spellEnd"/>
      <w:r w:rsidRPr="0022368F">
        <w:t xml:space="preserve"> om” </w:t>
      </w:r>
      <w:proofErr w:type="spellStart"/>
      <w:r w:rsidRPr="0022368F">
        <w:t>varje</w:t>
      </w:r>
      <w:proofErr w:type="spellEnd"/>
      <w:r w:rsidRPr="0022368F">
        <w:t xml:space="preserve"> </w:t>
      </w:r>
      <w:proofErr w:type="spellStart"/>
      <w:r w:rsidRPr="0022368F">
        <w:t>gång</w:t>
      </w:r>
      <w:proofErr w:type="spellEnd"/>
      <w:r w:rsidRPr="0022368F">
        <w:t xml:space="preserve"> och </w:t>
      </w:r>
      <w:proofErr w:type="spellStart"/>
      <w:r w:rsidRPr="0022368F">
        <w:t>väljer</w:t>
      </w:r>
      <w:proofErr w:type="spellEnd"/>
      <w:r w:rsidRPr="0022368F">
        <w:t xml:space="preserve"> </w:t>
      </w:r>
      <w:proofErr w:type="spellStart"/>
      <w:r w:rsidRPr="0022368F">
        <w:t>olika</w:t>
      </w:r>
      <w:proofErr w:type="spellEnd"/>
      <w:r w:rsidRPr="0022368F">
        <w:t xml:space="preserve"> </w:t>
      </w:r>
      <w:proofErr w:type="spellStart"/>
      <w:r w:rsidRPr="0022368F">
        <w:t>avsnitt</w:t>
      </w:r>
      <w:proofErr w:type="spellEnd"/>
      <w:r w:rsidRPr="0022368F">
        <w:t xml:space="preserve">. Den </w:t>
      </w:r>
      <w:proofErr w:type="spellStart"/>
      <w:r w:rsidRPr="0022368F">
        <w:t>här</w:t>
      </w:r>
      <w:proofErr w:type="spellEnd"/>
      <w:r w:rsidRPr="0022368F">
        <w:t xml:space="preserve"> </w:t>
      </w:r>
      <w:proofErr w:type="spellStart"/>
      <w:r w:rsidRPr="0022368F">
        <w:t>mallen</w:t>
      </w:r>
      <w:proofErr w:type="spellEnd"/>
      <w:r w:rsidRPr="0022368F">
        <w:t xml:space="preserve"> </w:t>
      </w:r>
      <w:proofErr w:type="spellStart"/>
      <w:r w:rsidRPr="0022368F">
        <w:t>skapar</w:t>
      </w:r>
      <w:proofErr w:type="spellEnd"/>
      <w:r w:rsidRPr="0022368F">
        <w:t xml:space="preserve"> standard och </w:t>
      </w:r>
      <w:proofErr w:type="spellStart"/>
      <w:r w:rsidRPr="0022368F">
        <w:t>gör</w:t>
      </w:r>
      <w:proofErr w:type="spellEnd"/>
      <w:r w:rsidRPr="0022368F">
        <w:t xml:space="preserve"> det </w:t>
      </w:r>
      <w:proofErr w:type="spellStart"/>
      <w:r w:rsidRPr="0022368F">
        <w:t>enkelt</w:t>
      </w:r>
      <w:proofErr w:type="spellEnd"/>
      <w:r w:rsidRPr="0022368F">
        <w:t xml:space="preserve"> </w:t>
      </w:r>
      <w:proofErr w:type="spellStart"/>
      <w:r w:rsidRPr="0022368F">
        <w:t>att</w:t>
      </w:r>
      <w:proofErr w:type="spellEnd"/>
      <w:r w:rsidRPr="0022368F">
        <w:t xml:space="preserve"> </w:t>
      </w:r>
      <w:proofErr w:type="spellStart"/>
      <w:r w:rsidRPr="0022368F">
        <w:t>få</w:t>
      </w:r>
      <w:proofErr w:type="spellEnd"/>
      <w:r w:rsidRPr="0022368F">
        <w:t xml:space="preserve"> </w:t>
      </w:r>
      <w:proofErr w:type="spellStart"/>
      <w:r w:rsidRPr="0022368F">
        <w:t>rätt</w:t>
      </w:r>
      <w:proofErr w:type="spellEnd"/>
      <w:r w:rsidRPr="0022368F">
        <w:t xml:space="preserve"> </w:t>
      </w:r>
      <w:proofErr w:type="spellStart"/>
      <w:r w:rsidRPr="0022368F">
        <w:t>nivå</w:t>
      </w:r>
      <w:proofErr w:type="spellEnd"/>
      <w:r w:rsidRPr="0022368F">
        <w:t>.</w:t>
      </w:r>
    </w:p>
    <w:p w14:paraId="3D6C4680" w14:textId="77777777" w:rsidR="0069565E" w:rsidRDefault="00000000">
      <w:pPr>
        <w:pStyle w:val="Rubrik2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087A81B9" w14:textId="58325DE0" w:rsidR="0022368F" w:rsidRDefault="0022368F" w:rsidP="0022368F">
      <w:pPr>
        <w:pStyle w:val="Liststycke"/>
        <w:numPr>
          <w:ilvl w:val="0"/>
          <w:numId w:val="19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skriver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återkommande</w:t>
      </w:r>
      <w:proofErr w:type="spellEnd"/>
      <w:r>
        <w:t xml:space="preserve"> </w:t>
      </w:r>
      <w:proofErr w:type="spellStart"/>
      <w:r>
        <w:t>rapporter</w:t>
      </w:r>
      <w:proofErr w:type="spellEnd"/>
      <w:r>
        <w:t xml:space="preserve"> (</w:t>
      </w:r>
      <w:proofErr w:type="spellStart"/>
      <w:r>
        <w:t>styrelse</w:t>
      </w:r>
      <w:proofErr w:type="spellEnd"/>
      <w:r>
        <w:t>).</w:t>
      </w:r>
    </w:p>
    <w:p w14:paraId="512811CC" w14:textId="04446D13" w:rsidR="0022368F" w:rsidRDefault="0022368F" w:rsidP="0022368F">
      <w:pPr>
        <w:pStyle w:val="Liststycke"/>
        <w:numPr>
          <w:ilvl w:val="0"/>
          <w:numId w:val="19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tar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stämmaunderlag</w:t>
      </w:r>
      <w:proofErr w:type="spellEnd"/>
      <w:r>
        <w:t>.</w:t>
      </w:r>
    </w:p>
    <w:p w14:paraId="6973A195" w14:textId="791BF219" w:rsidR="0022368F" w:rsidRDefault="0022368F" w:rsidP="0022368F">
      <w:pPr>
        <w:pStyle w:val="Liststycke"/>
        <w:numPr>
          <w:ilvl w:val="0"/>
          <w:numId w:val="19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ska </w:t>
      </w:r>
      <w:proofErr w:type="spellStart"/>
      <w:r>
        <w:t>skicka</w:t>
      </w:r>
      <w:proofErr w:type="spellEnd"/>
      <w:r>
        <w:t xml:space="preserve"> </w:t>
      </w:r>
      <w:proofErr w:type="spellStart"/>
      <w:r>
        <w:t>bankunderlag</w:t>
      </w:r>
      <w:proofErr w:type="spellEnd"/>
      <w:r>
        <w:t>.</w:t>
      </w:r>
    </w:p>
    <w:p w14:paraId="22D2D4D0" w14:textId="140AC725" w:rsidR="00687BA1" w:rsidRPr="00687BA1" w:rsidRDefault="0022368F" w:rsidP="0022368F">
      <w:pPr>
        <w:pStyle w:val="Liststycke"/>
        <w:numPr>
          <w:ilvl w:val="0"/>
          <w:numId w:val="19"/>
        </w:numPr>
        <w:rPr>
          <w:b/>
          <w:bCs/>
        </w:rPr>
      </w:pPr>
      <w:r>
        <w:t xml:space="preserve">Vid </w:t>
      </w:r>
      <w:proofErr w:type="spellStart"/>
      <w:r>
        <w:t>överlämning</w:t>
      </w:r>
      <w:proofErr w:type="spellEnd"/>
      <w:r>
        <w:t xml:space="preserve"> till </w:t>
      </w:r>
      <w:proofErr w:type="spellStart"/>
      <w:r>
        <w:t>ny</w:t>
      </w:r>
      <w:proofErr w:type="spellEnd"/>
      <w:r>
        <w:t xml:space="preserve"> </w:t>
      </w:r>
      <w:proofErr w:type="spellStart"/>
      <w:r>
        <w:t>styrelse</w:t>
      </w:r>
      <w:proofErr w:type="spellEnd"/>
      <w:r>
        <w:t xml:space="preserve"> (</w:t>
      </w:r>
      <w:proofErr w:type="spellStart"/>
      <w:r>
        <w:t>så</w:t>
      </w:r>
      <w:proofErr w:type="spellEnd"/>
      <w:r>
        <w:t xml:space="preserve"> </w:t>
      </w:r>
      <w:proofErr w:type="spellStart"/>
      <w:r>
        <w:t>rutinen</w:t>
      </w:r>
      <w:proofErr w:type="spellEnd"/>
      <w:r>
        <w:t xml:space="preserve"> lever </w:t>
      </w:r>
      <w:proofErr w:type="spellStart"/>
      <w:r>
        <w:t>vidare</w:t>
      </w:r>
      <w:proofErr w:type="spellEnd"/>
      <w:r>
        <w:t>).</w:t>
      </w:r>
      <w:r w:rsidR="00687BA1" w:rsidRPr="00687BA1">
        <w:t xml:space="preserve"> </w:t>
      </w:r>
    </w:p>
    <w:p w14:paraId="188CD113" w14:textId="28E636D8" w:rsidR="0069565E" w:rsidRDefault="00000000" w:rsidP="00687BA1">
      <w:pPr>
        <w:pStyle w:val="Rubrik2"/>
      </w:pPr>
      <w:proofErr w:type="spellStart"/>
      <w:r>
        <w:t>Instruktion</w:t>
      </w:r>
      <w:proofErr w:type="spellEnd"/>
    </w:p>
    <w:p w14:paraId="6D3D9673" w14:textId="22A4ABA5" w:rsidR="0069565E" w:rsidRDefault="00000000">
      <w:r>
        <w:t xml:space="preserve">Steg 1: </w:t>
      </w:r>
      <w:proofErr w:type="spellStart"/>
      <w:r w:rsidR="0022368F" w:rsidRPr="0022368F">
        <w:t>Välj</w:t>
      </w:r>
      <w:proofErr w:type="spellEnd"/>
      <w:r w:rsidR="0022368F" w:rsidRPr="0022368F">
        <w:t xml:space="preserve"> situation (</w:t>
      </w:r>
      <w:proofErr w:type="spellStart"/>
      <w:r w:rsidR="0022368F" w:rsidRPr="0022368F">
        <w:t>styrelse</w:t>
      </w:r>
      <w:proofErr w:type="spellEnd"/>
      <w:r w:rsidR="0022368F" w:rsidRPr="0022368F">
        <w:t>/</w:t>
      </w:r>
      <w:proofErr w:type="spellStart"/>
      <w:r w:rsidR="0022368F" w:rsidRPr="0022368F">
        <w:t>stämma</w:t>
      </w:r>
      <w:proofErr w:type="spellEnd"/>
      <w:r w:rsidR="0022368F" w:rsidRPr="0022368F">
        <w:t>/bank).</w:t>
      </w:r>
      <w:r>
        <w:br/>
        <w:t xml:space="preserve">Steg 2: </w:t>
      </w:r>
      <w:r w:rsidR="0022368F" w:rsidRPr="0022368F">
        <w:t xml:space="preserve">Kryssa i </w:t>
      </w:r>
      <w:proofErr w:type="spellStart"/>
      <w:r w:rsidR="0022368F" w:rsidRPr="0022368F">
        <w:t>avsnitten</w:t>
      </w:r>
      <w:proofErr w:type="spellEnd"/>
      <w:r w:rsidR="0022368F" w:rsidRPr="0022368F">
        <w:t xml:space="preserve"> </w:t>
      </w:r>
      <w:proofErr w:type="spellStart"/>
      <w:r w:rsidR="0022368F" w:rsidRPr="0022368F">
        <w:t>i</w:t>
      </w:r>
      <w:proofErr w:type="spellEnd"/>
      <w:r w:rsidR="0022368F" w:rsidRPr="0022368F">
        <w:t xml:space="preserve"> </w:t>
      </w:r>
      <w:proofErr w:type="spellStart"/>
      <w:r w:rsidR="0022368F" w:rsidRPr="0022368F">
        <w:t>rapportdialogen</w:t>
      </w:r>
      <w:proofErr w:type="spellEnd"/>
      <w:r w:rsidR="0022368F" w:rsidRPr="0022368F">
        <w:t xml:space="preserve"> </w:t>
      </w:r>
      <w:proofErr w:type="spellStart"/>
      <w:r w:rsidR="0022368F" w:rsidRPr="0022368F">
        <w:t>enligt</w:t>
      </w:r>
      <w:proofErr w:type="spellEnd"/>
      <w:r w:rsidR="0022368F" w:rsidRPr="0022368F">
        <w:t xml:space="preserve"> </w:t>
      </w:r>
      <w:proofErr w:type="spellStart"/>
      <w:r w:rsidR="0022368F" w:rsidRPr="0022368F">
        <w:t>listan</w:t>
      </w:r>
      <w:proofErr w:type="spellEnd"/>
      <w:r w:rsidR="0022368F" w:rsidRPr="0022368F">
        <w:t>.</w:t>
      </w:r>
      <w:r>
        <w:br/>
        <w:t xml:space="preserve">Steg 3: </w:t>
      </w:r>
      <w:proofErr w:type="spellStart"/>
      <w:r w:rsidR="0022368F" w:rsidRPr="0022368F">
        <w:t>Lägg</w:t>
      </w:r>
      <w:proofErr w:type="spellEnd"/>
      <w:r w:rsidR="0022368F" w:rsidRPr="0022368F">
        <w:t xml:space="preserve"> </w:t>
      </w:r>
      <w:proofErr w:type="spellStart"/>
      <w:r w:rsidR="0022368F" w:rsidRPr="0022368F">
        <w:t>alltid</w:t>
      </w:r>
      <w:proofErr w:type="spellEnd"/>
      <w:r w:rsidR="0022368F" w:rsidRPr="0022368F">
        <w:t xml:space="preserve"> in “Egen text” (copy-paste-mall).</w:t>
      </w:r>
    </w:p>
    <w:p w14:paraId="1B10316D" w14:textId="77777777" w:rsidR="0022368F" w:rsidRDefault="0022368F" w:rsidP="005A085D">
      <w:pPr>
        <w:pStyle w:val="Rubrik2"/>
      </w:pPr>
    </w:p>
    <w:p w14:paraId="06AD2A63" w14:textId="77777777" w:rsidR="0022368F" w:rsidRDefault="0022368F" w:rsidP="005A085D">
      <w:pPr>
        <w:pStyle w:val="Rubrik2"/>
      </w:pPr>
    </w:p>
    <w:p w14:paraId="4073D43A" w14:textId="5744D506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164EDCCC" w14:textId="77777777" w:rsidR="00687BA1" w:rsidRDefault="00687BA1" w:rsidP="00687BA1"/>
    <w:p w14:paraId="60897FB8" w14:textId="77777777" w:rsidR="0022368F" w:rsidRDefault="0022368F" w:rsidP="0022368F">
      <w:pPr>
        <w:pStyle w:val="Rubrik3"/>
      </w:pPr>
      <w:proofErr w:type="spellStart"/>
      <w:r>
        <w:t>Profil</w:t>
      </w:r>
      <w:proofErr w:type="spellEnd"/>
      <w:r>
        <w:t xml:space="preserve"> A: </w:t>
      </w:r>
      <w:proofErr w:type="spellStart"/>
      <w:r>
        <w:t>Styrelsemöte</w:t>
      </w:r>
      <w:proofErr w:type="spellEnd"/>
      <w:r>
        <w:t xml:space="preserve"> (1–2 </w:t>
      </w:r>
      <w:proofErr w:type="spellStart"/>
      <w:r>
        <w:t>sidor</w:t>
      </w:r>
      <w:proofErr w:type="spellEnd"/>
      <w:r>
        <w:t>)</w:t>
      </w:r>
    </w:p>
    <w:p w14:paraId="15F5B167" w14:textId="77777777" w:rsidR="0022368F" w:rsidRDefault="0022368F" w:rsidP="0022368F">
      <w:r>
        <w:t>Kryssa i:</w:t>
      </w:r>
    </w:p>
    <w:p w14:paraId="0DA3840E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Inställningar</w:t>
      </w:r>
      <w:proofErr w:type="spellEnd"/>
    </w:p>
    <w:p w14:paraId="550DB313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Underhållsdiagram</w:t>
      </w:r>
      <w:proofErr w:type="spellEnd"/>
    </w:p>
    <w:p w14:paraId="099BBD44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Underhållsaktiviteter</w:t>
      </w:r>
      <w:proofErr w:type="spellEnd"/>
      <w:r>
        <w:t xml:space="preserve"> per </w:t>
      </w:r>
      <w:proofErr w:type="spellStart"/>
      <w:r>
        <w:t>år</w:t>
      </w:r>
      <w:proofErr w:type="spellEnd"/>
    </w:p>
    <w:p w14:paraId="36B8999E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(</w:t>
      </w:r>
      <w:proofErr w:type="spellStart"/>
      <w:r>
        <w:t>Valfritt</w:t>
      </w:r>
      <w:proofErr w:type="spellEnd"/>
      <w:r>
        <w:t xml:space="preserve">) Diagram </w:t>
      </w:r>
      <w:proofErr w:type="spellStart"/>
      <w:r>
        <w:t>avsättningar</w:t>
      </w:r>
      <w:proofErr w:type="spellEnd"/>
    </w:p>
    <w:p w14:paraId="62EA19EA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Egen text</w:t>
      </w:r>
    </w:p>
    <w:p w14:paraId="49F105D7" w14:textId="77777777" w:rsidR="0022368F" w:rsidRDefault="0022368F" w:rsidP="0022368F"/>
    <w:p w14:paraId="7940DF21" w14:textId="77777777" w:rsidR="0022368F" w:rsidRDefault="0022368F" w:rsidP="0022368F"/>
    <w:p w14:paraId="139E6FFB" w14:textId="77777777" w:rsidR="0022368F" w:rsidRDefault="0022368F" w:rsidP="0022368F"/>
    <w:p w14:paraId="3E79EF29" w14:textId="77777777" w:rsidR="0022368F" w:rsidRDefault="0022368F" w:rsidP="0022368F">
      <w:pPr>
        <w:pStyle w:val="Rubrik3"/>
      </w:pPr>
      <w:proofErr w:type="spellStart"/>
      <w:r>
        <w:lastRenderedPageBreak/>
        <w:t>Profil</w:t>
      </w:r>
      <w:proofErr w:type="spellEnd"/>
      <w:r>
        <w:t xml:space="preserve"> B: </w:t>
      </w:r>
      <w:proofErr w:type="spellStart"/>
      <w:r>
        <w:t>Stämma</w:t>
      </w:r>
      <w:proofErr w:type="spellEnd"/>
      <w:r>
        <w:t xml:space="preserve"> (2–4 </w:t>
      </w:r>
      <w:proofErr w:type="spellStart"/>
      <w:r>
        <w:t>sidor</w:t>
      </w:r>
      <w:proofErr w:type="spellEnd"/>
      <w:r>
        <w:t>)</w:t>
      </w:r>
    </w:p>
    <w:p w14:paraId="66D8BA81" w14:textId="77777777" w:rsidR="0022368F" w:rsidRDefault="0022368F" w:rsidP="0022368F">
      <w:r>
        <w:t>Kryssa i:</w:t>
      </w:r>
    </w:p>
    <w:p w14:paraId="2377D310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Försättsblad</w:t>
      </w:r>
      <w:proofErr w:type="spellEnd"/>
    </w:p>
    <w:p w14:paraId="46E8CB61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Innehållsförteckning</w:t>
      </w:r>
      <w:proofErr w:type="spellEnd"/>
    </w:p>
    <w:p w14:paraId="6BCF1569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Fastighet</w:t>
      </w:r>
      <w:proofErr w:type="spellEnd"/>
      <w:r>
        <w:t xml:space="preserve">- och </w:t>
      </w:r>
      <w:proofErr w:type="spellStart"/>
      <w:r>
        <w:t>byggnadsinformation</w:t>
      </w:r>
      <w:proofErr w:type="spellEnd"/>
    </w:p>
    <w:p w14:paraId="027560CC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Underhållsdiagram</w:t>
      </w:r>
      <w:proofErr w:type="spellEnd"/>
    </w:p>
    <w:p w14:paraId="6C0F2B21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Underhållsaktiviteter</w:t>
      </w:r>
      <w:proofErr w:type="spellEnd"/>
      <w:r>
        <w:t xml:space="preserve"> per </w:t>
      </w:r>
      <w:proofErr w:type="spellStart"/>
      <w:r>
        <w:t>år</w:t>
      </w:r>
      <w:proofErr w:type="spellEnd"/>
    </w:p>
    <w:p w14:paraId="1CF67399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Diagram </w:t>
      </w:r>
      <w:proofErr w:type="spellStart"/>
      <w:r>
        <w:t>avsättningar</w:t>
      </w:r>
      <w:proofErr w:type="spellEnd"/>
    </w:p>
    <w:p w14:paraId="35BD80A3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Egen text</w:t>
      </w:r>
    </w:p>
    <w:p w14:paraId="41FCAEB4" w14:textId="77777777" w:rsidR="0022368F" w:rsidRDefault="0022368F" w:rsidP="0022368F"/>
    <w:p w14:paraId="15C6FFCB" w14:textId="77777777" w:rsidR="0022368F" w:rsidRDefault="0022368F" w:rsidP="0022368F">
      <w:pPr>
        <w:pStyle w:val="Rubrik3"/>
      </w:pPr>
      <w:proofErr w:type="spellStart"/>
      <w:r>
        <w:t>Profil</w:t>
      </w:r>
      <w:proofErr w:type="spellEnd"/>
      <w:r>
        <w:t xml:space="preserve"> C: Bank/</w:t>
      </w:r>
      <w:proofErr w:type="spellStart"/>
      <w:r>
        <w:t>refinansiering</w:t>
      </w:r>
      <w:proofErr w:type="spellEnd"/>
      <w:r>
        <w:t xml:space="preserve"> (3–6 </w:t>
      </w:r>
      <w:proofErr w:type="spellStart"/>
      <w:r>
        <w:t>sidor</w:t>
      </w:r>
      <w:proofErr w:type="spellEnd"/>
      <w:r>
        <w:t>)</w:t>
      </w:r>
    </w:p>
    <w:p w14:paraId="0E4FBE67" w14:textId="77777777" w:rsidR="0022368F" w:rsidRDefault="0022368F" w:rsidP="0022368F">
      <w:r>
        <w:t>Kryssa i:</w:t>
      </w:r>
    </w:p>
    <w:p w14:paraId="24483CFA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Inställningar</w:t>
      </w:r>
      <w:proofErr w:type="spellEnd"/>
    </w:p>
    <w:p w14:paraId="02580835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Underhållsdiagram</w:t>
      </w:r>
      <w:proofErr w:type="spellEnd"/>
    </w:p>
    <w:p w14:paraId="063F9460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Underhållsaktiviteter</w:t>
      </w:r>
      <w:proofErr w:type="spellEnd"/>
      <w:r>
        <w:t xml:space="preserve"> per </w:t>
      </w:r>
      <w:proofErr w:type="spellStart"/>
      <w:r>
        <w:t>år</w:t>
      </w:r>
      <w:proofErr w:type="spellEnd"/>
    </w:p>
    <w:p w14:paraId="502BE66A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Underhållsaktiviteter</w:t>
      </w:r>
      <w:proofErr w:type="spellEnd"/>
      <w:r>
        <w:t xml:space="preserve"> per system</w:t>
      </w:r>
    </w:p>
    <w:p w14:paraId="3F33628A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Diagram </w:t>
      </w:r>
      <w:proofErr w:type="spellStart"/>
      <w:r>
        <w:t>avsättningar</w:t>
      </w:r>
      <w:proofErr w:type="spellEnd"/>
    </w:p>
    <w:p w14:paraId="31582439" w14:textId="77777777" w:rsidR="0022368F" w:rsidRDefault="0022368F" w:rsidP="0022368F">
      <w:r>
        <w:rPr>
          <w:rFonts w:ascii="Segoe UI Symbol" w:hAnsi="Segoe UI Symbol" w:cs="Segoe UI Symbol"/>
        </w:rPr>
        <w:t>☐</w:t>
      </w:r>
      <w:r>
        <w:t xml:space="preserve"> (</w:t>
      </w:r>
      <w:proofErr w:type="spellStart"/>
      <w:r>
        <w:t>Valfritt</w:t>
      </w:r>
      <w:proofErr w:type="spellEnd"/>
      <w:r>
        <w:t xml:space="preserve">) </w:t>
      </w:r>
      <w:proofErr w:type="spellStart"/>
      <w:r>
        <w:t>Fastighet</w:t>
      </w:r>
      <w:proofErr w:type="spellEnd"/>
      <w:r>
        <w:t xml:space="preserve">- och </w:t>
      </w:r>
      <w:proofErr w:type="spellStart"/>
      <w:r>
        <w:t>byggnadsinformation</w:t>
      </w:r>
      <w:proofErr w:type="spellEnd"/>
    </w:p>
    <w:p w14:paraId="1663E296" w14:textId="1D725B40" w:rsidR="00687BA1" w:rsidRDefault="0022368F" w:rsidP="0022368F">
      <w:r>
        <w:rPr>
          <w:rFonts w:ascii="Segoe UI Symbol" w:hAnsi="Segoe UI Symbol" w:cs="Segoe UI Symbol"/>
        </w:rPr>
        <w:t>☐</w:t>
      </w:r>
      <w:r>
        <w:t xml:space="preserve"> Egen text</w:t>
      </w:r>
    </w:p>
    <w:p w14:paraId="46DB24A1" w14:textId="77777777" w:rsidR="00BA1F33" w:rsidRDefault="00BA1F33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77983DDB" w14:textId="77777777" w:rsidR="0022368F" w:rsidRDefault="0022368F" w:rsidP="0022368F">
      <w:r>
        <w:t xml:space="preserve">Om </w:t>
      </w:r>
      <w:proofErr w:type="spellStart"/>
      <w:r>
        <w:t>rapporten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lång</w:t>
      </w:r>
      <w:proofErr w:type="spellEnd"/>
      <w:r>
        <w:t xml:space="preserve">: </w:t>
      </w:r>
      <w:proofErr w:type="spellStart"/>
      <w:r>
        <w:t>korta</w:t>
      </w:r>
      <w:proofErr w:type="spellEnd"/>
      <w:r>
        <w:t xml:space="preserve"> </w:t>
      </w:r>
      <w:proofErr w:type="spellStart"/>
      <w:r>
        <w:t>årsspannet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filtrera</w:t>
      </w:r>
      <w:proofErr w:type="spellEnd"/>
      <w:r>
        <w:t xml:space="preserve"> till </w:t>
      </w:r>
      <w:proofErr w:type="spellStart"/>
      <w:r>
        <w:t>relevanta</w:t>
      </w:r>
      <w:proofErr w:type="spellEnd"/>
      <w:r>
        <w:t xml:space="preserve"> system/</w:t>
      </w:r>
      <w:proofErr w:type="spellStart"/>
      <w:r>
        <w:t>åtgärder</w:t>
      </w:r>
      <w:proofErr w:type="spellEnd"/>
      <w:r>
        <w:t>.</w:t>
      </w:r>
    </w:p>
    <w:p w14:paraId="775B787D" w14:textId="2FF2E38D" w:rsidR="00602547" w:rsidRPr="00602547" w:rsidRDefault="0022368F" w:rsidP="0022368F">
      <w:proofErr w:type="spellStart"/>
      <w:r>
        <w:t>Håll</w:t>
      </w:r>
      <w:proofErr w:type="spellEnd"/>
      <w:r>
        <w:t xml:space="preserve"> </w:t>
      </w:r>
      <w:proofErr w:type="spellStart"/>
      <w:r>
        <w:t>standarden</w:t>
      </w:r>
      <w:proofErr w:type="spellEnd"/>
      <w:r>
        <w:t xml:space="preserve"> </w:t>
      </w:r>
      <w:proofErr w:type="spellStart"/>
      <w:r>
        <w:t>konsekvent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— det </w:t>
      </w:r>
      <w:proofErr w:type="spellStart"/>
      <w:r>
        <w:t>är</w:t>
      </w:r>
      <w:proofErr w:type="spellEnd"/>
      <w:r>
        <w:t xml:space="preserve"> det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skapar</w:t>
      </w:r>
      <w:proofErr w:type="spellEnd"/>
      <w:r>
        <w:t xml:space="preserve"> “</w:t>
      </w:r>
      <w:proofErr w:type="spellStart"/>
      <w:r>
        <w:t>styrning</w:t>
      </w:r>
      <w:proofErr w:type="spellEnd"/>
      <w:r>
        <w:t>”</w:t>
      </w:r>
      <w:r w:rsidR="00687BA1" w:rsidRPr="00687BA1">
        <w:t>.</w:t>
      </w:r>
    </w:p>
    <w:sectPr w:rsidR="00602547" w:rsidRPr="0060254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3367" w14:textId="77777777" w:rsidR="00803E70" w:rsidRDefault="00803E70">
      <w:pPr>
        <w:spacing w:after="0" w:line="240" w:lineRule="auto"/>
      </w:pPr>
      <w:r>
        <w:separator/>
      </w:r>
    </w:p>
  </w:endnote>
  <w:endnote w:type="continuationSeparator" w:id="0">
    <w:p w14:paraId="2F57B580" w14:textId="77777777" w:rsidR="00803E70" w:rsidRDefault="0080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9848" w14:textId="77777777" w:rsidR="00803E70" w:rsidRDefault="00803E70">
      <w:pPr>
        <w:spacing w:after="0" w:line="240" w:lineRule="auto"/>
      </w:pPr>
      <w:r>
        <w:separator/>
      </w:r>
    </w:p>
  </w:footnote>
  <w:footnote w:type="continuationSeparator" w:id="0">
    <w:p w14:paraId="392D5B82" w14:textId="77777777" w:rsidR="00803E70" w:rsidRDefault="00803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8299C"/>
    <w:multiLevelType w:val="hybridMultilevel"/>
    <w:tmpl w:val="E6F4C4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835E1"/>
    <w:multiLevelType w:val="hybridMultilevel"/>
    <w:tmpl w:val="90684D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01AC5"/>
    <w:multiLevelType w:val="hybridMultilevel"/>
    <w:tmpl w:val="52889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B2D7D"/>
    <w:multiLevelType w:val="hybridMultilevel"/>
    <w:tmpl w:val="ACC21D0A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00F52"/>
    <w:multiLevelType w:val="hybridMultilevel"/>
    <w:tmpl w:val="F280D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85F58"/>
    <w:multiLevelType w:val="hybridMultilevel"/>
    <w:tmpl w:val="10DAD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5"/>
  </w:num>
  <w:num w:numId="12" w16cid:durableId="1216039154">
    <w:abstractNumId w:val="12"/>
  </w:num>
  <w:num w:numId="13" w16cid:durableId="372538451">
    <w:abstractNumId w:val="16"/>
  </w:num>
  <w:num w:numId="14" w16cid:durableId="918369108">
    <w:abstractNumId w:val="17"/>
  </w:num>
  <w:num w:numId="15" w16cid:durableId="586228862">
    <w:abstractNumId w:val="13"/>
  </w:num>
  <w:num w:numId="16" w16cid:durableId="856770406">
    <w:abstractNumId w:val="14"/>
  </w:num>
  <w:num w:numId="17" w16cid:durableId="1523127952">
    <w:abstractNumId w:val="11"/>
  </w:num>
  <w:num w:numId="18" w16cid:durableId="237600338">
    <w:abstractNumId w:val="10"/>
  </w:num>
  <w:num w:numId="19" w16cid:durableId="1816275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59E6"/>
    <w:rsid w:val="0022368F"/>
    <w:rsid w:val="00240375"/>
    <w:rsid w:val="0029639D"/>
    <w:rsid w:val="00326F90"/>
    <w:rsid w:val="003B5C04"/>
    <w:rsid w:val="003D6C2B"/>
    <w:rsid w:val="00541799"/>
    <w:rsid w:val="005A085D"/>
    <w:rsid w:val="006013E9"/>
    <w:rsid w:val="00602547"/>
    <w:rsid w:val="00633EF0"/>
    <w:rsid w:val="00687BA1"/>
    <w:rsid w:val="0069565E"/>
    <w:rsid w:val="007F6D9B"/>
    <w:rsid w:val="00803E70"/>
    <w:rsid w:val="008D3D6A"/>
    <w:rsid w:val="00915B27"/>
    <w:rsid w:val="00945BA6"/>
    <w:rsid w:val="00A418B6"/>
    <w:rsid w:val="00AA1D8D"/>
    <w:rsid w:val="00B47730"/>
    <w:rsid w:val="00B52AB6"/>
    <w:rsid w:val="00BA1F33"/>
    <w:rsid w:val="00BB1A3F"/>
    <w:rsid w:val="00CB0664"/>
    <w:rsid w:val="00D347A2"/>
    <w:rsid w:val="00D51EB7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2026-02-06T15:38:00Z</dcterms:created>
  <dcterms:modified xsi:type="dcterms:W3CDTF">2026-02-06T15:41:00Z</dcterms:modified>
  <cp:category>Mall</cp:category>
</cp:coreProperties>
</file>