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618A9" w14:textId="77777777" w:rsidR="0069565E" w:rsidRDefault="0069565E"/>
    <w:p w14:paraId="252CD37A" w14:textId="6A40A94A" w:rsidR="0069565E" w:rsidRDefault="00000000">
      <w:pPr>
        <w:pStyle w:val="Rubrik"/>
      </w:pPr>
      <w:r>
        <w:t xml:space="preserve">MALL: </w:t>
      </w:r>
      <w:proofErr w:type="spellStart"/>
      <w:r w:rsidR="00A418B6" w:rsidRPr="00A418B6">
        <w:t>Årlig</w:t>
      </w:r>
      <w:proofErr w:type="spellEnd"/>
      <w:r w:rsidR="00A418B6" w:rsidRPr="00A418B6">
        <w:t xml:space="preserve"> </w:t>
      </w:r>
      <w:proofErr w:type="spellStart"/>
      <w:r w:rsidR="00A418B6" w:rsidRPr="00A418B6">
        <w:t>uppdateringslogg</w:t>
      </w:r>
      <w:proofErr w:type="spellEnd"/>
      <w:r w:rsidR="00A418B6" w:rsidRPr="00A418B6">
        <w:t xml:space="preserve"> för </w:t>
      </w:r>
      <w:proofErr w:type="spellStart"/>
      <w:r w:rsidR="00A418B6" w:rsidRPr="00A418B6">
        <w:t>planen</w:t>
      </w:r>
      <w:proofErr w:type="spellEnd"/>
    </w:p>
    <w:p w14:paraId="55F255B7" w14:textId="6A676EC2" w:rsidR="0069565E" w:rsidRDefault="00000000" w:rsidP="00BA1F33">
      <w:pPr>
        <w:pStyle w:val="SmallGray"/>
      </w:pPr>
      <w:r>
        <w:t xml:space="preserve">Kort </w:t>
      </w:r>
      <w:proofErr w:type="spellStart"/>
      <w:r>
        <w:t>beskrivning</w:t>
      </w:r>
      <w:proofErr w:type="spellEnd"/>
      <w:r>
        <w:t xml:space="preserve">: </w:t>
      </w:r>
      <w:r w:rsidR="00240375" w:rsidRPr="00240375">
        <w:t xml:space="preserve">En minimal mall </w:t>
      </w:r>
      <w:proofErr w:type="spellStart"/>
      <w:r w:rsidR="00240375" w:rsidRPr="00240375">
        <w:t>som</w:t>
      </w:r>
      <w:proofErr w:type="spellEnd"/>
      <w:r w:rsidR="00240375" w:rsidRPr="00240375">
        <w:t xml:space="preserve"> </w:t>
      </w:r>
      <w:proofErr w:type="spellStart"/>
      <w:r w:rsidR="00240375" w:rsidRPr="00240375">
        <w:t>gör</w:t>
      </w:r>
      <w:proofErr w:type="spellEnd"/>
      <w:r w:rsidR="00240375" w:rsidRPr="00240375">
        <w:t xml:space="preserve"> </w:t>
      </w:r>
      <w:proofErr w:type="spellStart"/>
      <w:r w:rsidR="00240375" w:rsidRPr="00240375">
        <w:t>planen</w:t>
      </w:r>
      <w:proofErr w:type="spellEnd"/>
      <w:r w:rsidR="00240375" w:rsidRPr="00240375">
        <w:t xml:space="preserve"> “</w:t>
      </w:r>
      <w:proofErr w:type="spellStart"/>
      <w:r w:rsidR="00240375" w:rsidRPr="00240375">
        <w:t>levande</w:t>
      </w:r>
      <w:proofErr w:type="spellEnd"/>
      <w:r w:rsidR="00240375" w:rsidRPr="00240375">
        <w:t xml:space="preserve">” </w:t>
      </w:r>
      <w:proofErr w:type="spellStart"/>
      <w:r w:rsidR="00240375" w:rsidRPr="00240375">
        <w:t>genom</w:t>
      </w:r>
      <w:proofErr w:type="spellEnd"/>
      <w:r w:rsidR="00240375" w:rsidRPr="00240375">
        <w:t xml:space="preserve"> </w:t>
      </w:r>
      <w:proofErr w:type="spellStart"/>
      <w:r w:rsidR="00240375" w:rsidRPr="00240375">
        <w:t>att</w:t>
      </w:r>
      <w:proofErr w:type="spellEnd"/>
      <w:r w:rsidR="00240375" w:rsidRPr="00240375">
        <w:t xml:space="preserve"> </w:t>
      </w:r>
      <w:proofErr w:type="spellStart"/>
      <w:r w:rsidR="00240375" w:rsidRPr="00240375">
        <w:t>dokumentera</w:t>
      </w:r>
      <w:proofErr w:type="spellEnd"/>
      <w:r w:rsidR="00240375" w:rsidRPr="00240375">
        <w:t xml:space="preserve"> </w:t>
      </w:r>
      <w:proofErr w:type="spellStart"/>
      <w:r w:rsidR="00240375" w:rsidRPr="00240375">
        <w:t>vad</w:t>
      </w:r>
      <w:proofErr w:type="spellEnd"/>
      <w:r w:rsidR="00240375" w:rsidRPr="00240375">
        <w:t xml:space="preserve"> </w:t>
      </w:r>
      <w:proofErr w:type="spellStart"/>
      <w:r w:rsidR="00240375" w:rsidRPr="00240375">
        <w:t>som</w:t>
      </w:r>
      <w:proofErr w:type="spellEnd"/>
      <w:r w:rsidR="00240375" w:rsidRPr="00240375">
        <w:t xml:space="preserve"> </w:t>
      </w:r>
      <w:proofErr w:type="spellStart"/>
      <w:r w:rsidR="00240375" w:rsidRPr="00240375">
        <w:t>ändrats</w:t>
      </w:r>
      <w:proofErr w:type="spellEnd"/>
      <w:r w:rsidR="00240375" w:rsidRPr="00240375">
        <w:t xml:space="preserve">, </w:t>
      </w:r>
      <w:proofErr w:type="spellStart"/>
      <w:r w:rsidR="00240375" w:rsidRPr="00240375">
        <w:t>varför</w:t>
      </w:r>
      <w:proofErr w:type="spellEnd"/>
      <w:r w:rsidR="00240375" w:rsidRPr="00240375">
        <w:t xml:space="preserve"> och </w:t>
      </w:r>
      <w:proofErr w:type="spellStart"/>
      <w:r w:rsidR="00240375" w:rsidRPr="00240375">
        <w:t>vad</w:t>
      </w:r>
      <w:proofErr w:type="spellEnd"/>
      <w:r w:rsidR="00240375" w:rsidRPr="00240375">
        <w:t xml:space="preserve"> </w:t>
      </w:r>
      <w:proofErr w:type="spellStart"/>
      <w:r w:rsidR="00240375" w:rsidRPr="00240375">
        <w:t>som</w:t>
      </w:r>
      <w:proofErr w:type="spellEnd"/>
      <w:r w:rsidR="00240375" w:rsidRPr="00240375">
        <w:t xml:space="preserve"> </w:t>
      </w:r>
      <w:proofErr w:type="spellStart"/>
      <w:r w:rsidR="00240375" w:rsidRPr="00240375">
        <w:t>händer</w:t>
      </w:r>
      <w:proofErr w:type="spellEnd"/>
      <w:r w:rsidR="00240375" w:rsidRPr="00240375">
        <w:t xml:space="preserve"> </w:t>
      </w:r>
      <w:proofErr w:type="spellStart"/>
      <w:r w:rsidR="00240375" w:rsidRPr="00240375">
        <w:t>härnäst</w:t>
      </w:r>
      <w:proofErr w:type="spellEnd"/>
      <w:r w:rsidR="00240375" w:rsidRPr="00240375">
        <w:t>.</w:t>
      </w:r>
    </w:p>
    <w:p w14:paraId="72AF245E" w14:textId="77777777" w:rsidR="00BA1F33" w:rsidRDefault="00BA1F33" w:rsidP="00BA1F33">
      <w:pPr>
        <w:pStyle w:val="SmallGray"/>
      </w:pPr>
    </w:p>
    <w:p w14:paraId="4CCF363B" w14:textId="77777777" w:rsidR="0069565E" w:rsidRDefault="00000000">
      <w:pPr>
        <w:pStyle w:val="Rubrik2"/>
      </w:pPr>
      <w:r>
        <w:t>Syfte</w:t>
      </w:r>
    </w:p>
    <w:p w14:paraId="44604CBA" w14:textId="770E9C4B" w:rsidR="0069565E" w:rsidRDefault="00240375">
      <w:proofErr w:type="spellStart"/>
      <w:r w:rsidRPr="00240375">
        <w:t>Utan</w:t>
      </w:r>
      <w:proofErr w:type="spellEnd"/>
      <w:r w:rsidRPr="00240375">
        <w:t xml:space="preserve"> </w:t>
      </w:r>
      <w:proofErr w:type="spellStart"/>
      <w:r w:rsidRPr="00240375">
        <w:t>uppdateringslogg</w:t>
      </w:r>
      <w:proofErr w:type="spellEnd"/>
      <w:r w:rsidRPr="00240375">
        <w:t xml:space="preserve"> </w:t>
      </w:r>
      <w:proofErr w:type="spellStart"/>
      <w:r w:rsidRPr="00240375">
        <w:t>blir</w:t>
      </w:r>
      <w:proofErr w:type="spellEnd"/>
      <w:r w:rsidRPr="00240375">
        <w:t xml:space="preserve"> det </w:t>
      </w:r>
      <w:proofErr w:type="spellStart"/>
      <w:r w:rsidRPr="00240375">
        <w:t>oklart</w:t>
      </w:r>
      <w:proofErr w:type="spellEnd"/>
      <w:r w:rsidRPr="00240375">
        <w:t xml:space="preserve"> om </w:t>
      </w:r>
      <w:proofErr w:type="spellStart"/>
      <w:r w:rsidRPr="00240375">
        <w:t>planen</w:t>
      </w:r>
      <w:proofErr w:type="spellEnd"/>
      <w:r w:rsidRPr="00240375">
        <w:t xml:space="preserve"> </w:t>
      </w:r>
      <w:proofErr w:type="spellStart"/>
      <w:r w:rsidRPr="00240375">
        <w:t>är</w:t>
      </w:r>
      <w:proofErr w:type="spellEnd"/>
      <w:r w:rsidRPr="00240375">
        <w:t xml:space="preserve"> </w:t>
      </w:r>
      <w:proofErr w:type="spellStart"/>
      <w:r w:rsidRPr="00240375">
        <w:t>aktuell</w:t>
      </w:r>
      <w:proofErr w:type="spellEnd"/>
      <w:r w:rsidRPr="00240375">
        <w:t xml:space="preserve">, och </w:t>
      </w:r>
      <w:proofErr w:type="spellStart"/>
      <w:r w:rsidRPr="00240375">
        <w:t>nästa</w:t>
      </w:r>
      <w:proofErr w:type="spellEnd"/>
      <w:r w:rsidRPr="00240375">
        <w:t xml:space="preserve"> </w:t>
      </w:r>
      <w:proofErr w:type="spellStart"/>
      <w:r w:rsidRPr="00240375">
        <w:t>styrelse</w:t>
      </w:r>
      <w:proofErr w:type="spellEnd"/>
      <w:r w:rsidRPr="00240375">
        <w:t xml:space="preserve"> </w:t>
      </w:r>
      <w:proofErr w:type="spellStart"/>
      <w:r w:rsidRPr="00240375">
        <w:t>måste</w:t>
      </w:r>
      <w:proofErr w:type="spellEnd"/>
      <w:r w:rsidRPr="00240375">
        <w:t xml:space="preserve"> </w:t>
      </w:r>
      <w:proofErr w:type="spellStart"/>
      <w:r w:rsidRPr="00240375">
        <w:t>gissa</w:t>
      </w:r>
      <w:proofErr w:type="spellEnd"/>
      <w:r w:rsidRPr="00240375">
        <w:t xml:space="preserve">. Den </w:t>
      </w:r>
      <w:proofErr w:type="spellStart"/>
      <w:r w:rsidRPr="00240375">
        <w:t>här</w:t>
      </w:r>
      <w:proofErr w:type="spellEnd"/>
      <w:r w:rsidRPr="00240375">
        <w:t xml:space="preserve"> </w:t>
      </w:r>
      <w:proofErr w:type="spellStart"/>
      <w:r w:rsidRPr="00240375">
        <w:t>mallen</w:t>
      </w:r>
      <w:proofErr w:type="spellEnd"/>
      <w:r w:rsidRPr="00240375">
        <w:t xml:space="preserve"> tar </w:t>
      </w:r>
      <w:proofErr w:type="gramStart"/>
      <w:r w:rsidRPr="00240375">
        <w:t xml:space="preserve">2 </w:t>
      </w:r>
      <w:proofErr w:type="spellStart"/>
      <w:r w:rsidRPr="00240375">
        <w:t>minuter</w:t>
      </w:r>
      <w:proofErr w:type="spellEnd"/>
      <w:proofErr w:type="gramEnd"/>
      <w:r w:rsidRPr="00240375">
        <w:t xml:space="preserve"> </w:t>
      </w:r>
      <w:proofErr w:type="spellStart"/>
      <w:r w:rsidRPr="00240375">
        <w:t>att</w:t>
      </w:r>
      <w:proofErr w:type="spellEnd"/>
      <w:r w:rsidRPr="00240375">
        <w:t xml:space="preserve"> </w:t>
      </w:r>
      <w:proofErr w:type="spellStart"/>
      <w:r w:rsidRPr="00240375">
        <w:t>fylla</w:t>
      </w:r>
      <w:proofErr w:type="spellEnd"/>
      <w:r w:rsidRPr="00240375">
        <w:t xml:space="preserve"> </w:t>
      </w:r>
      <w:proofErr w:type="spellStart"/>
      <w:r w:rsidRPr="00240375">
        <w:t>i</w:t>
      </w:r>
      <w:proofErr w:type="spellEnd"/>
      <w:r w:rsidRPr="00240375">
        <w:t xml:space="preserve"> men </w:t>
      </w:r>
      <w:proofErr w:type="spellStart"/>
      <w:r w:rsidRPr="00240375">
        <w:t>sparar</w:t>
      </w:r>
      <w:proofErr w:type="spellEnd"/>
      <w:r w:rsidRPr="00240375">
        <w:t xml:space="preserve"> </w:t>
      </w:r>
      <w:proofErr w:type="spellStart"/>
      <w:r w:rsidRPr="00240375">
        <w:t>timmar</w:t>
      </w:r>
      <w:proofErr w:type="spellEnd"/>
      <w:r w:rsidRPr="00240375">
        <w:t xml:space="preserve"> </w:t>
      </w:r>
      <w:proofErr w:type="spellStart"/>
      <w:r w:rsidRPr="00240375">
        <w:t>senare</w:t>
      </w:r>
      <w:proofErr w:type="spellEnd"/>
      <w:r w:rsidRPr="00240375">
        <w:t>.</w:t>
      </w:r>
    </w:p>
    <w:p w14:paraId="3D6C4680" w14:textId="77777777" w:rsidR="0069565E" w:rsidRDefault="00000000">
      <w:pPr>
        <w:pStyle w:val="Rubrik2"/>
      </w:pPr>
      <w:proofErr w:type="spellStart"/>
      <w:r>
        <w:t>När</w:t>
      </w:r>
      <w:proofErr w:type="spellEnd"/>
      <w:r>
        <w:t xml:space="preserve"> </w:t>
      </w:r>
      <w:proofErr w:type="spellStart"/>
      <w:r>
        <w:t>använder</w:t>
      </w:r>
      <w:proofErr w:type="spellEnd"/>
      <w:r>
        <w:t xml:space="preserve"> du </w:t>
      </w:r>
      <w:proofErr w:type="spellStart"/>
      <w:r>
        <w:t>mallen</w:t>
      </w:r>
      <w:proofErr w:type="spellEnd"/>
      <w:r>
        <w:t>?</w:t>
      </w:r>
    </w:p>
    <w:p w14:paraId="73888225" w14:textId="77777777" w:rsidR="00240375" w:rsidRPr="00240375" w:rsidRDefault="00240375" w:rsidP="00240375">
      <w:pPr>
        <w:pStyle w:val="Liststycke"/>
        <w:numPr>
          <w:ilvl w:val="0"/>
          <w:numId w:val="18"/>
        </w:numPr>
      </w:pPr>
      <w:r w:rsidRPr="00240375">
        <w:t xml:space="preserve">Vid </w:t>
      </w:r>
      <w:proofErr w:type="spellStart"/>
      <w:r w:rsidRPr="00240375">
        <w:t>årlig</w:t>
      </w:r>
      <w:proofErr w:type="spellEnd"/>
      <w:r w:rsidRPr="00240375">
        <w:t xml:space="preserve"> </w:t>
      </w:r>
      <w:proofErr w:type="spellStart"/>
      <w:r w:rsidRPr="00240375">
        <w:t>uppdatering</w:t>
      </w:r>
      <w:proofErr w:type="spellEnd"/>
      <w:r w:rsidRPr="00240375">
        <w:t xml:space="preserve"> </w:t>
      </w:r>
      <w:proofErr w:type="spellStart"/>
      <w:r w:rsidRPr="00240375">
        <w:t>i</w:t>
      </w:r>
      <w:proofErr w:type="spellEnd"/>
      <w:r w:rsidRPr="00240375">
        <w:t xml:space="preserve"> </w:t>
      </w:r>
      <w:proofErr w:type="spellStart"/>
      <w:r w:rsidRPr="00240375">
        <w:t>samband</w:t>
      </w:r>
      <w:proofErr w:type="spellEnd"/>
      <w:r w:rsidRPr="00240375">
        <w:t xml:space="preserve"> med budget.</w:t>
      </w:r>
    </w:p>
    <w:p w14:paraId="2ABDDE85" w14:textId="77777777" w:rsidR="00240375" w:rsidRPr="00240375" w:rsidRDefault="00240375" w:rsidP="00240375">
      <w:pPr>
        <w:pStyle w:val="Liststycke"/>
        <w:numPr>
          <w:ilvl w:val="0"/>
          <w:numId w:val="18"/>
        </w:numPr>
      </w:pPr>
      <w:proofErr w:type="spellStart"/>
      <w:r w:rsidRPr="00240375">
        <w:t>Efter</w:t>
      </w:r>
      <w:proofErr w:type="spellEnd"/>
      <w:r w:rsidRPr="00240375">
        <w:t xml:space="preserve"> </w:t>
      </w:r>
      <w:proofErr w:type="spellStart"/>
      <w:r w:rsidRPr="00240375">
        <w:t>större</w:t>
      </w:r>
      <w:proofErr w:type="spellEnd"/>
      <w:r w:rsidRPr="00240375">
        <w:t xml:space="preserve"> </w:t>
      </w:r>
      <w:proofErr w:type="spellStart"/>
      <w:r w:rsidRPr="00240375">
        <w:t>projektbeslut</w:t>
      </w:r>
      <w:proofErr w:type="spellEnd"/>
      <w:r w:rsidRPr="00240375">
        <w:t xml:space="preserve"> </w:t>
      </w:r>
      <w:proofErr w:type="spellStart"/>
      <w:r w:rsidRPr="00240375">
        <w:t>eller</w:t>
      </w:r>
      <w:proofErr w:type="spellEnd"/>
      <w:r w:rsidRPr="00240375">
        <w:t xml:space="preserve"> </w:t>
      </w:r>
      <w:proofErr w:type="spellStart"/>
      <w:r w:rsidRPr="00240375">
        <w:t>när</w:t>
      </w:r>
      <w:proofErr w:type="spellEnd"/>
      <w:r w:rsidRPr="00240375">
        <w:t xml:space="preserve"> </w:t>
      </w:r>
      <w:proofErr w:type="spellStart"/>
      <w:r w:rsidRPr="00240375">
        <w:t>offertbelopp</w:t>
      </w:r>
      <w:proofErr w:type="spellEnd"/>
      <w:r w:rsidRPr="00240375">
        <w:t xml:space="preserve"> </w:t>
      </w:r>
      <w:proofErr w:type="spellStart"/>
      <w:r w:rsidRPr="00240375">
        <w:t>låser</w:t>
      </w:r>
      <w:proofErr w:type="spellEnd"/>
      <w:r w:rsidRPr="00240375">
        <w:t xml:space="preserve"> </w:t>
      </w:r>
      <w:proofErr w:type="spellStart"/>
      <w:r w:rsidRPr="00240375">
        <w:t>en</w:t>
      </w:r>
      <w:proofErr w:type="spellEnd"/>
      <w:r w:rsidRPr="00240375">
        <w:t xml:space="preserve"> post.</w:t>
      </w:r>
    </w:p>
    <w:p w14:paraId="2E210EAF" w14:textId="77777777" w:rsidR="00240375" w:rsidRPr="00240375" w:rsidRDefault="00240375" w:rsidP="00240375">
      <w:pPr>
        <w:pStyle w:val="Liststycke"/>
        <w:numPr>
          <w:ilvl w:val="0"/>
          <w:numId w:val="18"/>
        </w:numPr>
      </w:pPr>
      <w:r w:rsidRPr="00240375">
        <w:t xml:space="preserve">Vid </w:t>
      </w:r>
      <w:proofErr w:type="spellStart"/>
      <w:r w:rsidRPr="00240375">
        <w:t>överlämning</w:t>
      </w:r>
      <w:proofErr w:type="spellEnd"/>
      <w:r w:rsidRPr="00240375">
        <w:t xml:space="preserve"> till </w:t>
      </w:r>
      <w:proofErr w:type="spellStart"/>
      <w:r w:rsidRPr="00240375">
        <w:t>ny</w:t>
      </w:r>
      <w:proofErr w:type="spellEnd"/>
      <w:r w:rsidRPr="00240375">
        <w:t xml:space="preserve"> </w:t>
      </w:r>
      <w:proofErr w:type="spellStart"/>
      <w:r w:rsidRPr="00240375">
        <w:t>styrelse</w:t>
      </w:r>
      <w:proofErr w:type="spellEnd"/>
      <w:r w:rsidRPr="00240375">
        <w:t>.</w:t>
      </w:r>
    </w:p>
    <w:p w14:paraId="2470C36D" w14:textId="77777777" w:rsidR="00240375" w:rsidRPr="00240375" w:rsidRDefault="00240375" w:rsidP="00240375">
      <w:pPr>
        <w:pStyle w:val="Liststycke"/>
        <w:numPr>
          <w:ilvl w:val="0"/>
          <w:numId w:val="18"/>
        </w:numPr>
        <w:rPr>
          <w:b/>
          <w:bCs/>
        </w:rPr>
      </w:pPr>
      <w:proofErr w:type="spellStart"/>
      <w:r w:rsidRPr="00240375">
        <w:t>När</w:t>
      </w:r>
      <w:proofErr w:type="spellEnd"/>
      <w:r w:rsidRPr="00240375">
        <w:t xml:space="preserve"> </w:t>
      </w:r>
      <w:proofErr w:type="spellStart"/>
      <w:r w:rsidRPr="00240375">
        <w:t>ni</w:t>
      </w:r>
      <w:proofErr w:type="spellEnd"/>
      <w:r w:rsidRPr="00240375">
        <w:t xml:space="preserve"> </w:t>
      </w:r>
      <w:proofErr w:type="spellStart"/>
      <w:r w:rsidRPr="00240375">
        <w:t>vill</w:t>
      </w:r>
      <w:proofErr w:type="spellEnd"/>
      <w:r w:rsidRPr="00240375">
        <w:t xml:space="preserve"> visa </w:t>
      </w:r>
      <w:proofErr w:type="spellStart"/>
      <w:r w:rsidRPr="00240375">
        <w:t>uppföljning</w:t>
      </w:r>
      <w:proofErr w:type="spellEnd"/>
      <w:r w:rsidRPr="00240375">
        <w:t xml:space="preserve"> </w:t>
      </w:r>
      <w:proofErr w:type="spellStart"/>
      <w:r w:rsidRPr="00240375">
        <w:t>i</w:t>
      </w:r>
      <w:proofErr w:type="spellEnd"/>
      <w:r w:rsidRPr="00240375">
        <w:t xml:space="preserve"> rapport.</w:t>
      </w:r>
      <w:r w:rsidRPr="00240375">
        <w:t xml:space="preserve"> </w:t>
      </w:r>
    </w:p>
    <w:p w14:paraId="188CD113" w14:textId="526FC1F5" w:rsidR="0069565E" w:rsidRDefault="00000000" w:rsidP="00240375">
      <w:pPr>
        <w:pStyle w:val="Rubrik2"/>
      </w:pPr>
      <w:proofErr w:type="spellStart"/>
      <w:r>
        <w:t>Instruktion</w:t>
      </w:r>
      <w:proofErr w:type="spellEnd"/>
    </w:p>
    <w:p w14:paraId="6D3D9673" w14:textId="38BAE7FC" w:rsidR="0069565E" w:rsidRDefault="00000000">
      <w:r>
        <w:t xml:space="preserve">Steg 1: </w:t>
      </w:r>
      <w:proofErr w:type="spellStart"/>
      <w:r w:rsidR="00240375" w:rsidRPr="00240375">
        <w:t>Skriv</w:t>
      </w:r>
      <w:proofErr w:type="spellEnd"/>
      <w:r w:rsidR="00240375" w:rsidRPr="00240375">
        <w:t xml:space="preserve"> </w:t>
      </w:r>
      <w:proofErr w:type="spellStart"/>
      <w:r w:rsidR="00240375" w:rsidRPr="00240375">
        <w:t>största</w:t>
      </w:r>
      <w:proofErr w:type="spellEnd"/>
      <w:r w:rsidR="00240375" w:rsidRPr="00240375">
        <w:t xml:space="preserve"> </w:t>
      </w:r>
      <w:proofErr w:type="spellStart"/>
      <w:r w:rsidR="00240375" w:rsidRPr="00240375">
        <w:t>ändringen</w:t>
      </w:r>
      <w:proofErr w:type="spellEnd"/>
      <w:r w:rsidR="00240375" w:rsidRPr="00240375">
        <w:t xml:space="preserve"> och </w:t>
      </w:r>
      <w:proofErr w:type="spellStart"/>
      <w:r w:rsidR="00240375" w:rsidRPr="00240375">
        <w:t>varför</w:t>
      </w:r>
      <w:proofErr w:type="spellEnd"/>
      <w:r w:rsidR="00240375" w:rsidRPr="00240375">
        <w:t>.</w:t>
      </w:r>
      <w:r>
        <w:br/>
        <w:t xml:space="preserve">Steg 2: </w:t>
      </w:r>
      <w:r w:rsidR="00240375" w:rsidRPr="00240375">
        <w:t xml:space="preserve">Lista 1–2 </w:t>
      </w:r>
      <w:proofErr w:type="spellStart"/>
      <w:r w:rsidR="00240375" w:rsidRPr="00240375">
        <w:t>nya</w:t>
      </w:r>
      <w:proofErr w:type="spellEnd"/>
      <w:r w:rsidR="00240375" w:rsidRPr="00240375">
        <w:t xml:space="preserve"> </w:t>
      </w:r>
      <w:proofErr w:type="spellStart"/>
      <w:r w:rsidR="00240375" w:rsidRPr="00240375">
        <w:t>beslut</w:t>
      </w:r>
      <w:proofErr w:type="spellEnd"/>
      <w:r w:rsidR="00240375" w:rsidRPr="00240375">
        <w:t>.</w:t>
      </w:r>
      <w:r>
        <w:br/>
        <w:t xml:space="preserve">Steg 3: </w:t>
      </w:r>
      <w:r w:rsidR="00240375" w:rsidRPr="00240375">
        <w:t xml:space="preserve">Ange </w:t>
      </w:r>
      <w:proofErr w:type="spellStart"/>
      <w:r w:rsidR="00240375" w:rsidRPr="00240375">
        <w:t>nästa</w:t>
      </w:r>
      <w:proofErr w:type="spellEnd"/>
      <w:r w:rsidR="00240375" w:rsidRPr="00240375">
        <w:t xml:space="preserve"> </w:t>
      </w:r>
      <w:proofErr w:type="spellStart"/>
      <w:r w:rsidR="00240375" w:rsidRPr="00240375">
        <w:t>steg</w:t>
      </w:r>
      <w:proofErr w:type="spellEnd"/>
      <w:r w:rsidR="00240375" w:rsidRPr="00240375">
        <w:t xml:space="preserve"> och datum.</w:t>
      </w:r>
    </w:p>
    <w:p w14:paraId="3D7B06B7" w14:textId="77777777" w:rsidR="00BA1F33" w:rsidRDefault="00BA1F33"/>
    <w:p w14:paraId="4073D43A" w14:textId="78FB038A" w:rsidR="00602547" w:rsidRDefault="00000000" w:rsidP="005A085D">
      <w:pPr>
        <w:pStyle w:val="Rubrik2"/>
      </w:pPr>
      <w:proofErr w:type="spellStart"/>
      <w:r>
        <w:t>Innehåll</w:t>
      </w:r>
      <w:proofErr w:type="spellEnd"/>
    </w:p>
    <w:p w14:paraId="796E4DF7" w14:textId="77777777" w:rsidR="00240375" w:rsidRDefault="00240375" w:rsidP="00BA1F33"/>
    <w:p w14:paraId="45EFE753" w14:textId="77777777" w:rsidR="00240375" w:rsidRPr="00240375" w:rsidRDefault="00240375" w:rsidP="00240375">
      <w:pPr>
        <w:rPr>
          <w:lang w:val="sv-SE"/>
        </w:rPr>
      </w:pPr>
      <w:r w:rsidRPr="00240375">
        <w:rPr>
          <w:lang w:val="sv-SE"/>
        </w:rPr>
        <w:t xml:space="preserve">Datum: </w:t>
      </w:r>
      <w:proofErr w:type="gramStart"/>
      <w:r w:rsidRPr="00240375">
        <w:rPr>
          <w:lang w:val="sv-SE"/>
        </w:rPr>
        <w:t>[ ]</w:t>
      </w:r>
      <w:proofErr w:type="gramEnd"/>
    </w:p>
    <w:p w14:paraId="14C0BEB5" w14:textId="77777777" w:rsidR="00240375" w:rsidRPr="00240375" w:rsidRDefault="00240375" w:rsidP="00240375">
      <w:pPr>
        <w:rPr>
          <w:lang w:val="sv-SE"/>
        </w:rPr>
      </w:pPr>
      <w:r w:rsidRPr="00240375">
        <w:rPr>
          <w:lang w:val="sv-SE"/>
        </w:rPr>
        <w:t>Period/urval uppdaterad: [YYYY–YYYY]</w:t>
      </w:r>
    </w:p>
    <w:p w14:paraId="3B523FEB" w14:textId="77777777" w:rsidR="00240375" w:rsidRPr="00240375" w:rsidRDefault="00240375" w:rsidP="00240375">
      <w:pPr>
        <w:rPr>
          <w:lang w:val="sv-SE"/>
        </w:rPr>
      </w:pPr>
      <w:r w:rsidRPr="00240375">
        <w:rPr>
          <w:lang w:val="sv-SE"/>
        </w:rPr>
        <w:t>Största ändringen: [vad] eftersom [varför]</w:t>
      </w:r>
    </w:p>
    <w:p w14:paraId="683C2EE9" w14:textId="77777777" w:rsidR="00240375" w:rsidRPr="00240375" w:rsidRDefault="00240375" w:rsidP="00240375">
      <w:pPr>
        <w:rPr>
          <w:lang w:val="sv-SE"/>
        </w:rPr>
      </w:pPr>
      <w:r w:rsidRPr="00240375">
        <w:rPr>
          <w:lang w:val="sv-SE"/>
        </w:rPr>
        <w:t>Nya beslut: [1–2 beslut]</w:t>
      </w:r>
    </w:p>
    <w:p w14:paraId="2F0EBBF0" w14:textId="77777777" w:rsidR="00240375" w:rsidRPr="00240375" w:rsidRDefault="00240375" w:rsidP="00240375">
      <w:pPr>
        <w:rPr>
          <w:lang w:val="sv-SE"/>
        </w:rPr>
      </w:pPr>
      <w:r w:rsidRPr="00240375">
        <w:rPr>
          <w:lang w:val="sv-SE"/>
        </w:rPr>
        <w:t>Nästa steg: [upphandling/utredning/offert] klart senast [månad]</w:t>
      </w:r>
    </w:p>
    <w:p w14:paraId="3969B65E" w14:textId="0A273FD5" w:rsidR="005A085D" w:rsidRDefault="00240375" w:rsidP="00240375">
      <w:r w:rsidRPr="00240375">
        <w:rPr>
          <w:lang w:val="sv-SE"/>
        </w:rPr>
        <w:t xml:space="preserve">Ansvarig: </w:t>
      </w:r>
      <w:proofErr w:type="gramStart"/>
      <w:r w:rsidRPr="00240375">
        <w:rPr>
          <w:lang w:val="sv-SE"/>
        </w:rPr>
        <w:t>[ ]</w:t>
      </w:r>
      <w:proofErr w:type="gramEnd"/>
    </w:p>
    <w:p w14:paraId="0572077C" w14:textId="77777777" w:rsidR="00BA1F33" w:rsidRDefault="00BA1F33"/>
    <w:p w14:paraId="46DB24A1" w14:textId="77777777" w:rsidR="00BA1F33" w:rsidRDefault="00BA1F33"/>
    <w:p w14:paraId="15D6B0FD" w14:textId="77777777" w:rsidR="0069565E" w:rsidRDefault="00000000" w:rsidP="007F6D9B">
      <w:pPr>
        <w:pStyle w:val="Rubrik4"/>
      </w:pPr>
      <w:proofErr w:type="spellStart"/>
      <w:r>
        <w:t>Noteringar</w:t>
      </w:r>
      <w:proofErr w:type="spellEnd"/>
    </w:p>
    <w:p w14:paraId="775B787D" w14:textId="492ECEF4" w:rsidR="00602547" w:rsidRPr="00602547" w:rsidRDefault="00240375" w:rsidP="00240375">
      <w:r w:rsidRPr="00240375">
        <w:t xml:space="preserve">Det </w:t>
      </w:r>
      <w:proofErr w:type="spellStart"/>
      <w:r w:rsidRPr="00240375">
        <w:t>viktigaste</w:t>
      </w:r>
      <w:proofErr w:type="spellEnd"/>
      <w:r w:rsidRPr="00240375">
        <w:t xml:space="preserve"> </w:t>
      </w:r>
      <w:proofErr w:type="spellStart"/>
      <w:r w:rsidRPr="00240375">
        <w:t>är</w:t>
      </w:r>
      <w:proofErr w:type="spellEnd"/>
      <w:r w:rsidRPr="00240375">
        <w:t xml:space="preserve"> “</w:t>
      </w:r>
      <w:proofErr w:type="spellStart"/>
      <w:r w:rsidRPr="00240375">
        <w:t>varför</w:t>
      </w:r>
      <w:proofErr w:type="spellEnd"/>
      <w:r w:rsidRPr="00240375">
        <w:t xml:space="preserve">” – </w:t>
      </w:r>
      <w:proofErr w:type="spellStart"/>
      <w:r w:rsidRPr="00240375">
        <w:t>annars</w:t>
      </w:r>
      <w:proofErr w:type="spellEnd"/>
      <w:r w:rsidRPr="00240375">
        <w:t xml:space="preserve"> </w:t>
      </w:r>
      <w:proofErr w:type="spellStart"/>
      <w:r w:rsidRPr="00240375">
        <w:t>kan</w:t>
      </w:r>
      <w:proofErr w:type="spellEnd"/>
      <w:r w:rsidRPr="00240375">
        <w:t xml:space="preserve"> </w:t>
      </w:r>
      <w:proofErr w:type="spellStart"/>
      <w:r w:rsidRPr="00240375">
        <w:t>ändringar</w:t>
      </w:r>
      <w:proofErr w:type="spellEnd"/>
      <w:r w:rsidRPr="00240375">
        <w:t xml:space="preserve"> </w:t>
      </w:r>
      <w:proofErr w:type="spellStart"/>
      <w:r w:rsidRPr="00240375">
        <w:t>tolkas</w:t>
      </w:r>
      <w:proofErr w:type="spellEnd"/>
      <w:r w:rsidRPr="00240375">
        <w:t xml:space="preserve"> </w:t>
      </w:r>
      <w:proofErr w:type="spellStart"/>
      <w:r w:rsidRPr="00240375">
        <w:t>som</w:t>
      </w:r>
      <w:proofErr w:type="spellEnd"/>
      <w:r w:rsidRPr="00240375">
        <w:t xml:space="preserve"> </w:t>
      </w:r>
      <w:proofErr w:type="spellStart"/>
      <w:r w:rsidRPr="00240375">
        <w:t>godtyckliga</w:t>
      </w:r>
      <w:proofErr w:type="spellEnd"/>
      <w:r w:rsidRPr="00240375">
        <w:t>.</w:t>
      </w:r>
    </w:p>
    <w:sectPr w:rsidR="00602547" w:rsidRPr="00602547" w:rsidSect="00034616">
      <w:headerReference w:type="default" r:id="rId8"/>
      <w:footerReference w:type="default" r:id="rId9"/>
      <w:pgSz w:w="11906" w:h="16838"/>
      <w:pgMar w:top="1134" w:right="1417" w:bottom="1134" w:left="1417" w:header="34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255F" w14:textId="77777777" w:rsidR="00315F14" w:rsidRDefault="00315F14">
      <w:pPr>
        <w:spacing w:after="0" w:line="240" w:lineRule="auto"/>
      </w:pPr>
      <w:r>
        <w:separator/>
      </w:r>
    </w:p>
  </w:endnote>
  <w:endnote w:type="continuationSeparator" w:id="0">
    <w:p w14:paraId="0B400FCD" w14:textId="77777777" w:rsidR="00315F14" w:rsidRDefault="00315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DEA41" w14:textId="77777777" w:rsidR="0069565E" w:rsidRDefault="00000000">
    <w:pPr>
      <w:pStyle w:val="SmallGray"/>
      <w:jc w:val="center"/>
    </w:pPr>
    <w:r>
      <w:t xml:space="preserve">© </w:t>
    </w:r>
    <w:proofErr w:type="spellStart"/>
    <w:r>
      <w:t>BalancePoint</w:t>
    </w:r>
    <w:proofErr w:type="spellEnd"/>
    <w:r>
      <w:t xml:space="preserve"> AB - </w:t>
    </w:r>
    <w:hyperlink r:id="rId1">
      <w:r w:rsidR="0069565E">
        <w:rPr>
          <w:color w:val="0563C1"/>
          <w:u w:val="single"/>
        </w:rPr>
        <w:t>dinunderhallsplan.se</w:t>
      </w:r>
    </w:hyperlink>
    <w:r>
      <w:t xml:space="preserve">  |  Sida </w:t>
    </w:r>
    <w:r>
      <w:fldChar w:fldCharType="begin"/>
    </w:r>
    <w:r>
      <w:instrText xml:space="preserve"> PAGE </w:instrText>
    </w:r>
    <w:r>
      <w:fldChar w:fldCharType="separate"/>
    </w:r>
    <w:r w:rsidR="00D51EB7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89591" w14:textId="77777777" w:rsidR="00315F14" w:rsidRDefault="00315F14">
      <w:pPr>
        <w:spacing w:after="0" w:line="240" w:lineRule="auto"/>
      </w:pPr>
      <w:r>
        <w:separator/>
      </w:r>
    </w:p>
  </w:footnote>
  <w:footnote w:type="continuationSeparator" w:id="0">
    <w:p w14:paraId="4E6BB2CB" w14:textId="77777777" w:rsidR="00315F14" w:rsidRDefault="00315F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24BCB" w14:textId="77777777" w:rsidR="0069565E" w:rsidRDefault="00000000">
    <w:pPr>
      <w:spacing w:after="0"/>
    </w:pPr>
    <w:r>
      <w:rPr>
        <w:noProof/>
      </w:rPr>
      <w:drawing>
        <wp:inline distT="0" distB="0" distL="0" distR="0" wp14:anchorId="5AA63C17" wp14:editId="365C2156">
          <wp:extent cx="432000" cy="45156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inunderhallsplan_logo_op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32000" cy="4515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rerad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rerad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ktlist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ktlist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EAB2DCD"/>
    <w:multiLevelType w:val="hybridMultilevel"/>
    <w:tmpl w:val="7C34411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A8299C"/>
    <w:multiLevelType w:val="hybridMultilevel"/>
    <w:tmpl w:val="E6F4C4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5835E1"/>
    <w:multiLevelType w:val="hybridMultilevel"/>
    <w:tmpl w:val="90684D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AF384C"/>
    <w:multiLevelType w:val="hybridMultilevel"/>
    <w:tmpl w:val="D8A6D6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101AC5"/>
    <w:multiLevelType w:val="hybridMultilevel"/>
    <w:tmpl w:val="528895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8B2D7D"/>
    <w:multiLevelType w:val="hybridMultilevel"/>
    <w:tmpl w:val="ACC21D0A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4138A8"/>
    <w:multiLevelType w:val="hybridMultilevel"/>
    <w:tmpl w:val="69649EB0"/>
    <w:lvl w:ilvl="0" w:tplc="092C3A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2B440B"/>
    <w:multiLevelType w:val="hybridMultilevel"/>
    <w:tmpl w:val="5BEE14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E00F52"/>
    <w:multiLevelType w:val="hybridMultilevel"/>
    <w:tmpl w:val="F280DAB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0330893">
    <w:abstractNumId w:val="8"/>
  </w:num>
  <w:num w:numId="2" w16cid:durableId="1955670041">
    <w:abstractNumId w:val="6"/>
  </w:num>
  <w:num w:numId="3" w16cid:durableId="1563831638">
    <w:abstractNumId w:val="5"/>
  </w:num>
  <w:num w:numId="4" w16cid:durableId="460198950">
    <w:abstractNumId w:val="4"/>
  </w:num>
  <w:num w:numId="5" w16cid:durableId="1883328279">
    <w:abstractNumId w:val="7"/>
  </w:num>
  <w:num w:numId="6" w16cid:durableId="942615221">
    <w:abstractNumId w:val="3"/>
  </w:num>
  <w:num w:numId="7" w16cid:durableId="679501792">
    <w:abstractNumId w:val="2"/>
  </w:num>
  <w:num w:numId="8" w16cid:durableId="533467217">
    <w:abstractNumId w:val="1"/>
  </w:num>
  <w:num w:numId="9" w16cid:durableId="1087920657">
    <w:abstractNumId w:val="0"/>
  </w:num>
  <w:num w:numId="10" w16cid:durableId="1790540361">
    <w:abstractNumId w:val="9"/>
  </w:num>
  <w:num w:numId="11" w16cid:durableId="504785832">
    <w:abstractNumId w:val="15"/>
  </w:num>
  <w:num w:numId="12" w16cid:durableId="1216039154">
    <w:abstractNumId w:val="12"/>
  </w:num>
  <w:num w:numId="13" w16cid:durableId="372538451">
    <w:abstractNumId w:val="16"/>
  </w:num>
  <w:num w:numId="14" w16cid:durableId="918369108">
    <w:abstractNumId w:val="17"/>
  </w:num>
  <w:num w:numId="15" w16cid:durableId="586228862">
    <w:abstractNumId w:val="13"/>
  </w:num>
  <w:num w:numId="16" w16cid:durableId="856770406">
    <w:abstractNumId w:val="14"/>
  </w:num>
  <w:num w:numId="17" w16cid:durableId="1523127952">
    <w:abstractNumId w:val="11"/>
  </w:num>
  <w:num w:numId="18" w16cid:durableId="23760033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6E88"/>
    <w:rsid w:val="00034616"/>
    <w:rsid w:val="0006063C"/>
    <w:rsid w:val="00117938"/>
    <w:rsid w:val="0015074B"/>
    <w:rsid w:val="001C59E6"/>
    <w:rsid w:val="00240375"/>
    <w:rsid w:val="0029639D"/>
    <w:rsid w:val="00315F14"/>
    <w:rsid w:val="00326F90"/>
    <w:rsid w:val="003B5C04"/>
    <w:rsid w:val="003D6C2B"/>
    <w:rsid w:val="00541799"/>
    <w:rsid w:val="005A085D"/>
    <w:rsid w:val="00602547"/>
    <w:rsid w:val="0069565E"/>
    <w:rsid w:val="007F6D9B"/>
    <w:rsid w:val="008D3D6A"/>
    <w:rsid w:val="00915B27"/>
    <w:rsid w:val="00945BA6"/>
    <w:rsid w:val="00A418B6"/>
    <w:rsid w:val="00AA1D8D"/>
    <w:rsid w:val="00B47730"/>
    <w:rsid w:val="00B52AB6"/>
    <w:rsid w:val="00BA1F33"/>
    <w:rsid w:val="00BB1A3F"/>
    <w:rsid w:val="00CB0664"/>
    <w:rsid w:val="00D347A2"/>
    <w:rsid w:val="00D51EB7"/>
    <w:rsid w:val="00E81DDC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6DCECCC"/>
  <w14:defaultImageDpi w14:val="300"/>
  <w15:docId w15:val="{EFB927FD-5A16-4DD7-96A0-F204D4D92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</w:rPr>
  </w:style>
  <w:style w:type="paragraph" w:styleId="Rubrik1">
    <w:name w:val="heading 1"/>
    <w:basedOn w:val="Normal"/>
    <w:next w:val="Normal"/>
    <w:link w:val="Rubri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E618BF"/>
  </w:style>
  <w:style w:type="paragraph" w:styleId="Sidfot">
    <w:name w:val="footer"/>
    <w:basedOn w:val="Normal"/>
    <w:link w:val="Sidfo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E618BF"/>
  </w:style>
  <w:style w:type="paragraph" w:styleId="Ingetavstnd">
    <w:name w:val="No Spacing"/>
    <w:uiPriority w:val="1"/>
    <w:qFormat/>
    <w:rsid w:val="00FC693F"/>
    <w:pPr>
      <w:spacing w:after="0" w:line="240" w:lineRule="auto"/>
    </w:pPr>
  </w:style>
  <w:style w:type="character" w:customStyle="1" w:styleId="Rubrik1Char">
    <w:name w:val="Rubrik 1 Char"/>
    <w:basedOn w:val="Standardstycketeckensnitt"/>
    <w:link w:val="Rubri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Rubrik">
    <w:name w:val="Title"/>
    <w:basedOn w:val="Normal"/>
    <w:next w:val="Normal"/>
    <w:link w:val="Rubrik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styck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rdtext">
    <w:name w:val="Body Text"/>
    <w:basedOn w:val="Normal"/>
    <w:link w:val="BrdtextChar"/>
    <w:uiPriority w:val="99"/>
    <w:unhideWhenUsed/>
    <w:rsid w:val="00AA1D8D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rsid w:val="00AA1D8D"/>
  </w:style>
  <w:style w:type="paragraph" w:styleId="Brdtext2">
    <w:name w:val="Body Text 2"/>
    <w:basedOn w:val="Normal"/>
    <w:link w:val="Brdtext2Char"/>
    <w:uiPriority w:val="99"/>
    <w:unhideWhenUsed/>
    <w:rsid w:val="00AA1D8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rsid w:val="00AA1D8D"/>
  </w:style>
  <w:style w:type="paragraph" w:styleId="Brdtext3">
    <w:name w:val="Body Text 3"/>
    <w:basedOn w:val="Normal"/>
    <w:link w:val="Brd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Punktlista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Punktlista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Punktlista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reradlist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reradlist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reradlist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fortstt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fortstt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fortstt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har"/>
    <w:uiPriority w:val="29"/>
    <w:qFormat/>
    <w:rsid w:val="00FC693F"/>
    <w:rPr>
      <w:i/>
      <w:iCs/>
      <w:color w:val="000000" w:themeColor="text1"/>
    </w:rPr>
  </w:style>
  <w:style w:type="character" w:customStyle="1" w:styleId="CitatChar">
    <w:name w:val="Citat Char"/>
    <w:basedOn w:val="Standardstycketeckensnitt"/>
    <w:link w:val="Citat"/>
    <w:uiPriority w:val="29"/>
    <w:rsid w:val="00FC693F"/>
    <w:rPr>
      <w:i/>
      <w:iCs/>
      <w:color w:val="000000" w:themeColor="text1"/>
    </w:rPr>
  </w:style>
  <w:style w:type="character" w:customStyle="1" w:styleId="Rubrik4Char">
    <w:name w:val="Rubrik 4 Char"/>
    <w:basedOn w:val="Standardstycketeckensnitt"/>
    <w:link w:val="Rubrik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ark">
    <w:name w:val="Strong"/>
    <w:basedOn w:val="Standardstycketeckensnitt"/>
    <w:uiPriority w:val="22"/>
    <w:qFormat/>
    <w:rsid w:val="00FC693F"/>
    <w:rPr>
      <w:b/>
      <w:bCs/>
    </w:rPr>
  </w:style>
  <w:style w:type="character" w:styleId="Betoning">
    <w:name w:val="Emphasis"/>
    <w:basedOn w:val="Standardstycketeckensnitt"/>
    <w:uiPriority w:val="20"/>
    <w:qFormat/>
    <w:rsid w:val="00FC693F"/>
    <w:rPr>
      <w:i/>
      <w:iCs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C693F"/>
    <w:rPr>
      <w:b/>
      <w:bCs/>
      <w:i/>
      <w:iCs/>
      <w:color w:val="4F81BD" w:themeColor="accent1"/>
    </w:rPr>
  </w:style>
  <w:style w:type="character" w:styleId="Diskretbetoning">
    <w:name w:val="Subtle Emphasis"/>
    <w:basedOn w:val="Standardstycketeckensnitt"/>
    <w:uiPriority w:val="19"/>
    <w:qFormat/>
    <w:rsid w:val="00FC693F"/>
    <w:rPr>
      <w:i/>
      <w:iCs/>
      <w:color w:val="808080" w:themeColor="text1" w:themeTint="7F"/>
    </w:rPr>
  </w:style>
  <w:style w:type="character" w:styleId="Starkbetoning">
    <w:name w:val="Intense Emphasis"/>
    <w:basedOn w:val="Standardstycketeckensnitt"/>
    <w:uiPriority w:val="21"/>
    <w:qFormat/>
    <w:rsid w:val="00FC693F"/>
    <w:rPr>
      <w:b/>
      <w:bCs/>
      <w:i/>
      <w:iCs/>
      <w:color w:val="4F81BD" w:themeColor="accent1"/>
    </w:rPr>
  </w:style>
  <w:style w:type="character" w:styleId="Diskretreferens">
    <w:name w:val="Subtle Reference"/>
    <w:basedOn w:val="Standardstycketeckensnitt"/>
    <w:uiPriority w:val="31"/>
    <w:qFormat/>
    <w:rsid w:val="00FC693F"/>
    <w:rPr>
      <w:smallCaps/>
      <w:color w:val="C0504D" w:themeColor="accent2"/>
      <w:u w:val="single"/>
    </w:rPr>
  </w:style>
  <w:style w:type="character" w:styleId="Starkreferens">
    <w:name w:val="Intense Reference"/>
    <w:basedOn w:val="Standardstycketeckensnit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kenstitel">
    <w:name w:val="Book Title"/>
    <w:basedOn w:val="Standardstycketeckensnitt"/>
    <w:uiPriority w:val="33"/>
    <w:qFormat/>
    <w:rsid w:val="00FC693F"/>
    <w:rPr>
      <w:b/>
      <w:bCs/>
      <w:smallCap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FC693F"/>
    <w:pPr>
      <w:outlineLvl w:val="9"/>
    </w:pPr>
  </w:style>
  <w:style w:type="table" w:styleId="Tabellrutnt">
    <w:name w:val="Table Grid"/>
    <w:basedOn w:val="Normaltabel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jusskuggning">
    <w:name w:val="Light Shading"/>
    <w:basedOn w:val="Normaltabel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juslista">
    <w:name w:val="Light List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juslista-dekorfrg2">
    <w:name w:val="Light List Accent 2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juslista-dekorfrg3">
    <w:name w:val="Light List Accent 3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juslista-dekorfrg4">
    <w:name w:val="Light List Accent 4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juslista-dekorfrg5">
    <w:name w:val="Light List Accent 5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juslista-dekorfrg6">
    <w:name w:val="Light List Accent 6"/>
    <w:basedOn w:val="Normaltabel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justrutnt">
    <w:name w:val="Light Grid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justrutnt-dekorfrg2">
    <w:name w:val="Light Grid Accent 2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justrutnt-dekorfrg3">
    <w:name w:val="Light Grid Accent 3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justrutnt-dekorfrg4">
    <w:name w:val="Light Grid Accent 4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justrutnt-dekorfrg5">
    <w:name w:val="Light Grid Accent 5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justrutnt-dekorfrg6">
    <w:name w:val="Light Grid Accent 6"/>
    <w:basedOn w:val="Normaltabel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llanmrkskuggning1">
    <w:name w:val="Medium Shading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llanmrklista1">
    <w:name w:val="Medium Lis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llanmrklista2">
    <w:name w:val="Medium Lis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trutnt1">
    <w:name w:val="Medium Grid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llanmrktrutnt2">
    <w:name w:val="Medium Grid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rklista">
    <w:name w:val="Dark List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a-dekorfrg2">
    <w:name w:val="Dark List Accent 2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a-dekorfrg3">
    <w:name w:val="Dark List Accent 3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a-dekorfrg4">
    <w:name w:val="Dark List Accent 4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a-dekorfrg5">
    <w:name w:val="Dark List Accent 5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a-dekorfrg6">
    <w:name w:val="Dark List Accent 6"/>
    <w:basedOn w:val="Normaltabel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rgadskuggning">
    <w:name w:val="Colorful Shading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lista">
    <w:name w:val="Colorful List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rgadlista-dekorfrg2">
    <w:name w:val="Colorful List Accent 2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rgadlista-dekorfrg3">
    <w:name w:val="Colorful List Accent 3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rgadlista-dekorfrg4">
    <w:name w:val="Colorful List Accent 4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rgadlista-dekorfrg5">
    <w:name w:val="Colorful List Accent 5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rgadlista-dekorfrg6">
    <w:name w:val="Colorful List Accent 6"/>
    <w:basedOn w:val="Normaltabel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rgatrutnt">
    <w:name w:val="Colorful Grid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rgatrutnt-dekorfrg2">
    <w:name w:val="Colorful Grid Accent 2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rgatrutnt-dekorfrg3">
    <w:name w:val="Colorful Grid Accent 3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rgatrutnt-dekorfrg4">
    <w:name w:val="Colorful Grid Accent 4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rgatrutnt-dekorfrg5">
    <w:name w:val="Colorful Grid Accent 5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rgatrutnt-dekorfrg6">
    <w:name w:val="Colorful Grid Accent 6"/>
    <w:basedOn w:val="Normaltabel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SmallGray">
    <w:name w:val="Small Gray"/>
    <w:basedOn w:val="Normal"/>
    <w:rPr>
      <w:color w:val="787878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nunderhallsplan.s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152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Mall (template) - DinUnderhållsplan</dc:title>
  <dc:subject>Gratis mall för planerat underhåll</dc:subject>
  <dc:creator>BalancePoint AB / dinunderhallsplan.se</dc:creator>
  <cp:keywords>underhållsplan, planerat underhåll, BRF, fastighet, mall</cp:keywords>
  <dc:description>Dokumentmall skapad för dinunderhallsplan.se</dc:description>
  <cp:lastModifiedBy>Björn Karlsson</cp:lastModifiedBy>
  <cp:revision>3</cp:revision>
  <dcterms:created xsi:type="dcterms:W3CDTF">2026-02-06T15:31:00Z</dcterms:created>
  <dcterms:modified xsi:type="dcterms:W3CDTF">2026-02-06T15:34:00Z</dcterms:modified>
  <cp:category>Mall</cp:category>
</cp:coreProperties>
</file>