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7A86DF7E" w:rsidR="0069565E" w:rsidRDefault="00000000">
      <w:pPr>
        <w:pStyle w:val="Rubrik"/>
      </w:pPr>
      <w:r>
        <w:t xml:space="preserve">MALL: </w:t>
      </w:r>
      <w:proofErr w:type="spellStart"/>
      <w:r w:rsidR="00602547" w:rsidRPr="00602547">
        <w:t>Åtgärdslogg</w:t>
      </w:r>
      <w:proofErr w:type="spellEnd"/>
      <w:r w:rsidR="00602547" w:rsidRPr="00602547">
        <w:t xml:space="preserve"> – </w:t>
      </w:r>
      <w:proofErr w:type="spellStart"/>
      <w:r w:rsidR="00602547" w:rsidRPr="00602547">
        <w:t>dokumentera</w:t>
      </w:r>
      <w:proofErr w:type="spellEnd"/>
      <w:r w:rsidR="00602547" w:rsidRPr="00602547">
        <w:t xml:space="preserve"> </w:t>
      </w:r>
      <w:proofErr w:type="spellStart"/>
      <w:r w:rsidR="00602547" w:rsidRPr="00602547">
        <w:t>genomförda</w:t>
      </w:r>
      <w:proofErr w:type="spellEnd"/>
      <w:r w:rsidR="00602547" w:rsidRPr="00602547">
        <w:t xml:space="preserve"> </w:t>
      </w:r>
      <w:proofErr w:type="spellStart"/>
      <w:r w:rsidR="00602547" w:rsidRPr="00602547">
        <w:t>arbeten</w:t>
      </w:r>
      <w:proofErr w:type="spellEnd"/>
      <w:r w:rsidR="00602547" w:rsidRPr="00602547">
        <w:t xml:space="preserve"> (</w:t>
      </w:r>
      <w:proofErr w:type="spellStart"/>
      <w:r w:rsidR="00602547" w:rsidRPr="00602547">
        <w:t>utfall</w:t>
      </w:r>
      <w:proofErr w:type="spellEnd"/>
      <w:r w:rsidR="00602547" w:rsidRPr="00602547">
        <w:t xml:space="preserve"> &amp; </w:t>
      </w:r>
      <w:proofErr w:type="spellStart"/>
      <w:r w:rsidR="00602547" w:rsidRPr="00602547">
        <w:t>garanti</w:t>
      </w:r>
      <w:proofErr w:type="spellEnd"/>
      <w:r w:rsidR="00602547" w:rsidRPr="00602547">
        <w:t>)</w:t>
      </w:r>
    </w:p>
    <w:p w14:paraId="43B9BF1E" w14:textId="572B37F3" w:rsidR="0069565E" w:rsidRDefault="00000000">
      <w:pPr>
        <w:pStyle w:val="SmallGray"/>
      </w:pPr>
      <w:r>
        <w:t xml:space="preserve">Kort beskrivning: </w:t>
      </w:r>
      <w:r w:rsidR="00602547" w:rsidRPr="00602547">
        <w:t xml:space="preserve">En </w:t>
      </w:r>
      <w:proofErr w:type="spellStart"/>
      <w:r w:rsidR="00602547" w:rsidRPr="00602547">
        <w:t>loggmall</w:t>
      </w:r>
      <w:proofErr w:type="spellEnd"/>
      <w:r w:rsidR="00602547" w:rsidRPr="00602547">
        <w:t xml:space="preserve"> </w:t>
      </w:r>
      <w:proofErr w:type="spellStart"/>
      <w:r w:rsidR="00602547" w:rsidRPr="00602547">
        <w:t>som</w:t>
      </w:r>
      <w:proofErr w:type="spellEnd"/>
      <w:r w:rsidR="00602547" w:rsidRPr="00602547">
        <w:t xml:space="preserve"> </w:t>
      </w:r>
      <w:proofErr w:type="spellStart"/>
      <w:r w:rsidR="00602547" w:rsidRPr="00602547">
        <w:t>gör</w:t>
      </w:r>
      <w:proofErr w:type="spellEnd"/>
      <w:r w:rsidR="00602547" w:rsidRPr="00602547">
        <w:t xml:space="preserve"> det </w:t>
      </w:r>
      <w:proofErr w:type="spellStart"/>
      <w:r w:rsidR="00602547" w:rsidRPr="00602547">
        <w:t>enkelt</w:t>
      </w:r>
      <w:proofErr w:type="spellEnd"/>
      <w:r w:rsidR="00602547" w:rsidRPr="00602547">
        <w:t xml:space="preserve"> </w:t>
      </w:r>
      <w:proofErr w:type="spellStart"/>
      <w:r w:rsidR="00602547" w:rsidRPr="00602547">
        <w:t>att</w:t>
      </w:r>
      <w:proofErr w:type="spellEnd"/>
      <w:r w:rsidR="00602547" w:rsidRPr="00602547">
        <w:t xml:space="preserve"> </w:t>
      </w:r>
      <w:proofErr w:type="spellStart"/>
      <w:r w:rsidR="00602547" w:rsidRPr="00602547">
        <w:t>dokumentera</w:t>
      </w:r>
      <w:proofErr w:type="spellEnd"/>
      <w:r w:rsidR="00602547" w:rsidRPr="00602547">
        <w:t xml:space="preserve"> </w:t>
      </w:r>
      <w:proofErr w:type="spellStart"/>
      <w:r w:rsidR="00602547" w:rsidRPr="00602547">
        <w:t>genomförda</w:t>
      </w:r>
      <w:proofErr w:type="spellEnd"/>
      <w:r w:rsidR="00602547" w:rsidRPr="00602547">
        <w:t xml:space="preserve"> </w:t>
      </w:r>
      <w:proofErr w:type="spellStart"/>
      <w:r w:rsidR="00602547" w:rsidRPr="00602547">
        <w:t>åtgärder</w:t>
      </w:r>
      <w:proofErr w:type="spellEnd"/>
      <w:r w:rsidR="00602547" w:rsidRPr="00602547">
        <w:t xml:space="preserve"> med </w:t>
      </w:r>
      <w:proofErr w:type="spellStart"/>
      <w:r w:rsidR="00602547" w:rsidRPr="00602547">
        <w:t>utfall</w:t>
      </w:r>
      <w:proofErr w:type="spellEnd"/>
      <w:r w:rsidR="00602547" w:rsidRPr="00602547">
        <w:t xml:space="preserve">, </w:t>
      </w:r>
      <w:proofErr w:type="spellStart"/>
      <w:r w:rsidR="00602547" w:rsidRPr="00602547">
        <w:t>underlag</w:t>
      </w:r>
      <w:proofErr w:type="spellEnd"/>
      <w:r w:rsidR="00602547" w:rsidRPr="00602547">
        <w:t xml:space="preserve"> och </w:t>
      </w:r>
      <w:proofErr w:type="spellStart"/>
      <w:r w:rsidR="00602547" w:rsidRPr="00602547">
        <w:t>garantier</w:t>
      </w:r>
      <w:proofErr w:type="spellEnd"/>
      <w:r w:rsidR="00602547" w:rsidRPr="00602547">
        <w:t xml:space="preserve"> </w:t>
      </w:r>
      <w:proofErr w:type="spellStart"/>
      <w:r w:rsidR="00602547" w:rsidRPr="00602547">
        <w:t>så</w:t>
      </w:r>
      <w:proofErr w:type="spellEnd"/>
      <w:r w:rsidR="00602547" w:rsidRPr="00602547">
        <w:t xml:space="preserve"> </w:t>
      </w:r>
      <w:proofErr w:type="spellStart"/>
      <w:r w:rsidR="00602547" w:rsidRPr="00602547">
        <w:t>att</w:t>
      </w:r>
      <w:proofErr w:type="spellEnd"/>
      <w:r w:rsidR="00602547" w:rsidRPr="00602547">
        <w:t xml:space="preserve"> </w:t>
      </w:r>
      <w:proofErr w:type="spellStart"/>
      <w:r w:rsidR="00602547" w:rsidRPr="00602547">
        <w:t>planen</w:t>
      </w:r>
      <w:proofErr w:type="spellEnd"/>
      <w:r w:rsidR="00602547" w:rsidRPr="00602547">
        <w:t xml:space="preserve"> </w:t>
      </w:r>
      <w:proofErr w:type="spellStart"/>
      <w:r w:rsidR="00602547" w:rsidRPr="00602547">
        <w:t>kan</w:t>
      </w:r>
      <w:proofErr w:type="spellEnd"/>
      <w:r w:rsidR="00602547" w:rsidRPr="00602547">
        <w:t xml:space="preserve"> </w:t>
      </w:r>
      <w:proofErr w:type="spellStart"/>
      <w:r w:rsidR="00602547" w:rsidRPr="00602547">
        <w:t>uppdateras</w:t>
      </w:r>
      <w:proofErr w:type="spellEnd"/>
      <w:r w:rsidR="00602547" w:rsidRPr="00602547">
        <w:t xml:space="preserve"> </w:t>
      </w:r>
      <w:proofErr w:type="spellStart"/>
      <w:r w:rsidR="00602547" w:rsidRPr="00602547">
        <w:t>korrekt</w:t>
      </w:r>
      <w:proofErr w:type="spellEnd"/>
      <w:r w:rsidR="00602547" w:rsidRPr="00602547">
        <w:t>.</w:t>
      </w:r>
    </w:p>
    <w:p w14:paraId="47E5CCE5" w14:textId="77777777" w:rsidR="0069565E" w:rsidRDefault="0069565E"/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259ADB36" w:rsidR="0069565E" w:rsidRDefault="00602547">
      <w:proofErr w:type="spellStart"/>
      <w:r w:rsidRPr="00602547">
        <w:t>När</w:t>
      </w:r>
      <w:proofErr w:type="spellEnd"/>
      <w:r w:rsidRPr="00602547">
        <w:t xml:space="preserve"> </w:t>
      </w:r>
      <w:proofErr w:type="spellStart"/>
      <w:r w:rsidRPr="00602547">
        <w:t>åtgärder</w:t>
      </w:r>
      <w:proofErr w:type="spellEnd"/>
      <w:r w:rsidRPr="00602547">
        <w:t xml:space="preserve"> </w:t>
      </w:r>
      <w:proofErr w:type="spellStart"/>
      <w:r w:rsidRPr="00602547">
        <w:t>är</w:t>
      </w:r>
      <w:proofErr w:type="spellEnd"/>
      <w:r w:rsidRPr="00602547">
        <w:t xml:space="preserve"> </w:t>
      </w:r>
      <w:proofErr w:type="spellStart"/>
      <w:r w:rsidRPr="00602547">
        <w:t>genomförda</w:t>
      </w:r>
      <w:proofErr w:type="spellEnd"/>
      <w:r w:rsidRPr="00602547">
        <w:t xml:space="preserve"> </w:t>
      </w:r>
      <w:proofErr w:type="spellStart"/>
      <w:r w:rsidRPr="00602547">
        <w:t>saknas</w:t>
      </w:r>
      <w:proofErr w:type="spellEnd"/>
      <w:r w:rsidRPr="00602547">
        <w:t xml:space="preserve"> </w:t>
      </w:r>
      <w:proofErr w:type="spellStart"/>
      <w:r w:rsidRPr="00602547">
        <w:t>ofta</w:t>
      </w:r>
      <w:proofErr w:type="spellEnd"/>
      <w:r w:rsidRPr="00602547">
        <w:t xml:space="preserve"> </w:t>
      </w:r>
      <w:proofErr w:type="spellStart"/>
      <w:r w:rsidRPr="00602547">
        <w:t>spårbarhet</w:t>
      </w:r>
      <w:proofErr w:type="spellEnd"/>
      <w:r w:rsidRPr="00602547">
        <w:t xml:space="preserve">: </w:t>
      </w:r>
      <w:proofErr w:type="spellStart"/>
      <w:r w:rsidRPr="00602547">
        <w:t>vad</w:t>
      </w:r>
      <w:proofErr w:type="spellEnd"/>
      <w:r w:rsidRPr="00602547">
        <w:t xml:space="preserve"> </w:t>
      </w:r>
      <w:proofErr w:type="spellStart"/>
      <w:r w:rsidRPr="00602547">
        <w:t>gjordes</w:t>
      </w:r>
      <w:proofErr w:type="spellEnd"/>
      <w:r w:rsidRPr="00602547">
        <w:t xml:space="preserve">, </w:t>
      </w:r>
      <w:proofErr w:type="spellStart"/>
      <w:r w:rsidRPr="00602547">
        <w:t>vad</w:t>
      </w:r>
      <w:proofErr w:type="spellEnd"/>
      <w:r w:rsidRPr="00602547">
        <w:t xml:space="preserve"> </w:t>
      </w:r>
      <w:proofErr w:type="spellStart"/>
      <w:r w:rsidRPr="00602547">
        <w:t>kostade</w:t>
      </w:r>
      <w:proofErr w:type="spellEnd"/>
      <w:r w:rsidRPr="00602547">
        <w:t xml:space="preserve"> det, </w:t>
      </w:r>
      <w:proofErr w:type="spellStart"/>
      <w:r w:rsidRPr="00602547">
        <w:t>vad</w:t>
      </w:r>
      <w:proofErr w:type="spellEnd"/>
      <w:r w:rsidRPr="00602547">
        <w:t xml:space="preserve"> </w:t>
      </w:r>
      <w:proofErr w:type="spellStart"/>
      <w:r w:rsidRPr="00602547">
        <w:t>ingick</w:t>
      </w:r>
      <w:proofErr w:type="spellEnd"/>
      <w:r w:rsidRPr="00602547">
        <w:t xml:space="preserve">, </w:t>
      </w:r>
      <w:proofErr w:type="spellStart"/>
      <w:r w:rsidRPr="00602547">
        <w:t>vilka</w:t>
      </w:r>
      <w:proofErr w:type="spellEnd"/>
      <w:r w:rsidRPr="00602547">
        <w:t xml:space="preserve"> </w:t>
      </w:r>
      <w:proofErr w:type="spellStart"/>
      <w:r w:rsidRPr="00602547">
        <w:t>garantier</w:t>
      </w:r>
      <w:proofErr w:type="spellEnd"/>
      <w:r w:rsidRPr="00602547">
        <w:t xml:space="preserve"> </w:t>
      </w:r>
      <w:proofErr w:type="spellStart"/>
      <w:r w:rsidRPr="00602547">
        <w:t>gäller</w:t>
      </w:r>
      <w:proofErr w:type="spellEnd"/>
      <w:r w:rsidRPr="00602547">
        <w:t xml:space="preserve">? Den </w:t>
      </w:r>
      <w:proofErr w:type="spellStart"/>
      <w:r w:rsidRPr="00602547">
        <w:t>här</w:t>
      </w:r>
      <w:proofErr w:type="spellEnd"/>
      <w:r w:rsidRPr="00602547">
        <w:t xml:space="preserve"> </w:t>
      </w:r>
      <w:proofErr w:type="spellStart"/>
      <w:r w:rsidRPr="00602547">
        <w:t>mallen</w:t>
      </w:r>
      <w:proofErr w:type="spellEnd"/>
      <w:r w:rsidRPr="00602547">
        <w:t xml:space="preserve"> </w:t>
      </w:r>
      <w:proofErr w:type="spellStart"/>
      <w:r w:rsidRPr="00602547">
        <w:t>gör</w:t>
      </w:r>
      <w:proofErr w:type="spellEnd"/>
      <w:r w:rsidRPr="00602547">
        <w:t xml:space="preserve"> </w:t>
      </w:r>
      <w:proofErr w:type="spellStart"/>
      <w:r w:rsidRPr="00602547">
        <w:t>att</w:t>
      </w:r>
      <w:proofErr w:type="spellEnd"/>
      <w:r w:rsidRPr="00602547">
        <w:t xml:space="preserve"> </w:t>
      </w:r>
      <w:proofErr w:type="spellStart"/>
      <w:r w:rsidRPr="00602547">
        <w:t>nästa</w:t>
      </w:r>
      <w:proofErr w:type="spellEnd"/>
      <w:r w:rsidRPr="00602547">
        <w:t xml:space="preserve"> </w:t>
      </w:r>
      <w:proofErr w:type="spellStart"/>
      <w:r w:rsidRPr="00602547">
        <w:t>styrelse</w:t>
      </w:r>
      <w:proofErr w:type="spellEnd"/>
      <w:r w:rsidRPr="00602547">
        <w:t xml:space="preserve"> slipper </w:t>
      </w:r>
      <w:proofErr w:type="spellStart"/>
      <w:r w:rsidRPr="00602547">
        <w:t>gissa</w:t>
      </w:r>
      <w:proofErr w:type="spellEnd"/>
      <w:r w:rsidRPr="00602547">
        <w:t xml:space="preserve"> och </w:t>
      </w:r>
      <w:proofErr w:type="spellStart"/>
      <w:r w:rsidRPr="00602547">
        <w:t>att</w:t>
      </w:r>
      <w:proofErr w:type="spellEnd"/>
      <w:r w:rsidRPr="00602547">
        <w:t xml:space="preserve"> </w:t>
      </w:r>
      <w:proofErr w:type="spellStart"/>
      <w:r w:rsidRPr="00602547">
        <w:t>planen</w:t>
      </w:r>
      <w:proofErr w:type="spellEnd"/>
      <w:r w:rsidRPr="00602547">
        <w:t xml:space="preserve"> </w:t>
      </w:r>
      <w:proofErr w:type="spellStart"/>
      <w:r w:rsidRPr="00602547">
        <w:t>kan</w:t>
      </w:r>
      <w:proofErr w:type="spellEnd"/>
      <w:r w:rsidRPr="00602547">
        <w:t xml:space="preserve"> </w:t>
      </w:r>
      <w:proofErr w:type="spellStart"/>
      <w:r w:rsidRPr="00602547">
        <w:t>uppdateras</w:t>
      </w:r>
      <w:proofErr w:type="spellEnd"/>
      <w:r w:rsidRPr="00602547">
        <w:t xml:space="preserve"> med </w:t>
      </w:r>
      <w:proofErr w:type="spellStart"/>
      <w:r w:rsidRPr="00602547">
        <w:t>faktiska</w:t>
      </w:r>
      <w:proofErr w:type="spellEnd"/>
      <w:r w:rsidRPr="00602547">
        <w:t xml:space="preserve"> </w:t>
      </w:r>
      <w:proofErr w:type="spellStart"/>
      <w:proofErr w:type="gramStart"/>
      <w:r w:rsidRPr="00602547">
        <w:t>utfall</w:t>
      </w:r>
      <w:proofErr w:type="spellEnd"/>
      <w:r w:rsidRPr="00602547">
        <w:t>.</w:t>
      </w:r>
      <w:r w:rsidR="00000000">
        <w:t>.</w:t>
      </w:r>
      <w:proofErr w:type="gramEnd"/>
    </w:p>
    <w:p w14:paraId="3D6C4680" w14:textId="77777777" w:rsidR="0069565E" w:rsidRDefault="00000000">
      <w:pPr>
        <w:pStyle w:val="Rubrik2"/>
      </w:pPr>
      <w:r>
        <w:t>När använder du mallen?</w:t>
      </w:r>
    </w:p>
    <w:p w14:paraId="2EAE0A42" w14:textId="77777777" w:rsidR="00602547" w:rsidRDefault="00602547" w:rsidP="00602547">
      <w:pPr>
        <w:pStyle w:val="Liststycke"/>
        <w:numPr>
          <w:ilvl w:val="0"/>
          <w:numId w:val="10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genomfört</w:t>
      </w:r>
      <w:proofErr w:type="spellEnd"/>
      <w:r>
        <w:t xml:space="preserve"> </w:t>
      </w:r>
      <w:proofErr w:type="spellStart"/>
      <w:r>
        <w:t>underhåll</w:t>
      </w:r>
      <w:proofErr w:type="spellEnd"/>
      <w:r>
        <w:t>/</w:t>
      </w:r>
      <w:proofErr w:type="spellStart"/>
      <w:r>
        <w:t>projekt</w:t>
      </w:r>
      <w:proofErr w:type="spellEnd"/>
      <w:r>
        <w:t>.</w:t>
      </w:r>
    </w:p>
    <w:p w14:paraId="6AC43AC5" w14:textId="77777777" w:rsidR="00602547" w:rsidRDefault="00602547" w:rsidP="00602547">
      <w:pPr>
        <w:pStyle w:val="Liststycke"/>
        <w:numPr>
          <w:ilvl w:val="0"/>
          <w:numId w:val="10"/>
        </w:numPr>
      </w:pPr>
      <w:r>
        <w:t xml:space="preserve">Vid </w:t>
      </w:r>
      <w:proofErr w:type="spellStart"/>
      <w:r>
        <w:t>slutbesiktning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garanti</w:t>
      </w:r>
      <w:proofErr w:type="spellEnd"/>
      <w:r>
        <w:t>-/</w:t>
      </w:r>
      <w:proofErr w:type="spellStart"/>
      <w:r>
        <w:t>dokumentation</w:t>
      </w:r>
      <w:proofErr w:type="spellEnd"/>
      <w:r>
        <w:t xml:space="preserve"> ska </w:t>
      </w:r>
      <w:proofErr w:type="spellStart"/>
      <w:r>
        <w:t>sparas</w:t>
      </w:r>
      <w:proofErr w:type="spellEnd"/>
      <w:r>
        <w:t>.</w:t>
      </w:r>
    </w:p>
    <w:p w14:paraId="40C88320" w14:textId="77777777" w:rsidR="00602547" w:rsidRDefault="00602547" w:rsidP="00602547">
      <w:pPr>
        <w:pStyle w:val="Liststycke"/>
        <w:numPr>
          <w:ilvl w:val="0"/>
          <w:numId w:val="10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ska </w:t>
      </w:r>
      <w:proofErr w:type="spellStart"/>
      <w:r>
        <w:t>uppdatera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(</w:t>
      </w:r>
      <w:proofErr w:type="spellStart"/>
      <w:r>
        <w:t>flytta</w:t>
      </w:r>
      <w:proofErr w:type="spellEnd"/>
      <w:r>
        <w:t xml:space="preserve"> poster, </w:t>
      </w:r>
      <w:proofErr w:type="spellStart"/>
      <w:r>
        <w:t>justera</w:t>
      </w:r>
      <w:proofErr w:type="spellEnd"/>
      <w:r>
        <w:t xml:space="preserve"> </w:t>
      </w:r>
      <w:proofErr w:type="spellStart"/>
      <w:r>
        <w:t>kostnader</w:t>
      </w:r>
      <w:proofErr w:type="spellEnd"/>
      <w:r>
        <w:t>).</w:t>
      </w:r>
    </w:p>
    <w:p w14:paraId="7DD9688C" w14:textId="00DE6BC4" w:rsidR="0069565E" w:rsidRDefault="00602547" w:rsidP="00602547">
      <w:pPr>
        <w:pStyle w:val="Liststycke"/>
        <w:numPr>
          <w:ilvl w:val="0"/>
          <w:numId w:val="10"/>
        </w:numPr>
      </w:pPr>
      <w:proofErr w:type="spellStart"/>
      <w:r>
        <w:t>Inför</w:t>
      </w:r>
      <w:proofErr w:type="spellEnd"/>
      <w:r>
        <w:t xml:space="preserve"> </w:t>
      </w:r>
      <w:proofErr w:type="spellStart"/>
      <w:r>
        <w:t>bankdialog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vid </w:t>
      </w:r>
      <w:proofErr w:type="spellStart"/>
      <w:r>
        <w:t>överlämning</w:t>
      </w:r>
      <w:proofErr w:type="spellEnd"/>
      <w:r>
        <w:t xml:space="preserve"> till </w:t>
      </w:r>
      <w:proofErr w:type="spellStart"/>
      <w:r>
        <w:t>ny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>.</w:t>
      </w:r>
    </w:p>
    <w:p w14:paraId="188CD113" w14:textId="77777777" w:rsidR="0069565E" w:rsidRDefault="00000000">
      <w:pPr>
        <w:pStyle w:val="Rubrik2"/>
      </w:pPr>
      <w:r>
        <w:t>Instruktion</w:t>
      </w:r>
    </w:p>
    <w:p w14:paraId="6D3D9673" w14:textId="4DDD85C8" w:rsidR="0069565E" w:rsidRDefault="00000000">
      <w:r>
        <w:t xml:space="preserve">Steg 1: </w:t>
      </w:r>
      <w:proofErr w:type="spellStart"/>
      <w:r w:rsidR="00602547" w:rsidRPr="00602547">
        <w:t>Fyll</w:t>
      </w:r>
      <w:proofErr w:type="spellEnd"/>
      <w:r w:rsidR="00602547" w:rsidRPr="00602547">
        <w:t xml:space="preserve"> </w:t>
      </w:r>
      <w:proofErr w:type="spellStart"/>
      <w:r w:rsidR="00602547" w:rsidRPr="00602547">
        <w:t>i</w:t>
      </w:r>
      <w:proofErr w:type="spellEnd"/>
      <w:r w:rsidR="00602547" w:rsidRPr="00602547">
        <w:t xml:space="preserve"> </w:t>
      </w:r>
      <w:proofErr w:type="spellStart"/>
      <w:r w:rsidR="00602547" w:rsidRPr="00602547">
        <w:t>grunddata</w:t>
      </w:r>
      <w:proofErr w:type="spellEnd"/>
      <w:r w:rsidR="00602547" w:rsidRPr="00602547">
        <w:t xml:space="preserve"> (datum, </w:t>
      </w:r>
      <w:proofErr w:type="spellStart"/>
      <w:r w:rsidR="00602547" w:rsidRPr="00602547">
        <w:t>åtgärd</w:t>
      </w:r>
      <w:proofErr w:type="spellEnd"/>
      <w:r w:rsidR="00602547" w:rsidRPr="00602547">
        <w:t xml:space="preserve">, </w:t>
      </w:r>
      <w:proofErr w:type="spellStart"/>
      <w:r w:rsidR="00602547" w:rsidRPr="00602547">
        <w:t>leverantör</w:t>
      </w:r>
      <w:proofErr w:type="spellEnd"/>
      <w:r w:rsidR="00602547" w:rsidRPr="00602547">
        <w:t>)</w:t>
      </w:r>
      <w:r>
        <w:t>.</w:t>
      </w:r>
      <w:r>
        <w:br/>
        <w:t xml:space="preserve">Steg 2: </w:t>
      </w:r>
      <w:r w:rsidR="00602547" w:rsidRPr="00602547">
        <w:t xml:space="preserve">Ange </w:t>
      </w:r>
      <w:proofErr w:type="spellStart"/>
      <w:r w:rsidR="00602547" w:rsidRPr="00602547">
        <w:t>utfallskostnad</w:t>
      </w:r>
      <w:proofErr w:type="spellEnd"/>
      <w:r w:rsidR="00602547" w:rsidRPr="00602547">
        <w:t xml:space="preserve"> och </w:t>
      </w:r>
      <w:proofErr w:type="spellStart"/>
      <w:r w:rsidR="00602547" w:rsidRPr="00602547">
        <w:t>ladda</w:t>
      </w:r>
      <w:proofErr w:type="spellEnd"/>
      <w:r w:rsidR="00602547" w:rsidRPr="00602547">
        <w:t>/</w:t>
      </w:r>
      <w:proofErr w:type="spellStart"/>
      <w:r w:rsidR="00602547" w:rsidRPr="00602547">
        <w:t>spara</w:t>
      </w:r>
      <w:proofErr w:type="spellEnd"/>
      <w:r w:rsidR="00602547" w:rsidRPr="00602547">
        <w:t xml:space="preserve"> </w:t>
      </w:r>
      <w:proofErr w:type="spellStart"/>
      <w:r w:rsidR="00602547" w:rsidRPr="00602547">
        <w:t>underlag</w:t>
      </w:r>
      <w:proofErr w:type="spellEnd"/>
      <w:r>
        <w:t>.</w:t>
      </w:r>
      <w:r>
        <w:br/>
        <w:t xml:space="preserve">Steg 3: </w:t>
      </w:r>
      <w:proofErr w:type="spellStart"/>
      <w:r w:rsidR="00602547" w:rsidRPr="00602547">
        <w:t>Notera</w:t>
      </w:r>
      <w:proofErr w:type="spellEnd"/>
      <w:r w:rsidR="00602547" w:rsidRPr="00602547">
        <w:t xml:space="preserve"> </w:t>
      </w:r>
      <w:proofErr w:type="spellStart"/>
      <w:r w:rsidR="00602547" w:rsidRPr="00602547">
        <w:t>garanti</w:t>
      </w:r>
      <w:proofErr w:type="spellEnd"/>
      <w:r w:rsidR="00602547" w:rsidRPr="00602547">
        <w:t xml:space="preserve"> och </w:t>
      </w:r>
      <w:proofErr w:type="spellStart"/>
      <w:r w:rsidR="00602547" w:rsidRPr="00602547">
        <w:t>vad</w:t>
      </w:r>
      <w:proofErr w:type="spellEnd"/>
      <w:r w:rsidR="00602547" w:rsidRPr="00602547">
        <w:t xml:space="preserve"> </w:t>
      </w:r>
      <w:proofErr w:type="spellStart"/>
      <w:r w:rsidR="00602547" w:rsidRPr="00602547">
        <w:t>som</w:t>
      </w:r>
      <w:proofErr w:type="spellEnd"/>
      <w:r w:rsidR="00602547" w:rsidRPr="00602547">
        <w:t xml:space="preserve"> ska </w:t>
      </w:r>
      <w:proofErr w:type="spellStart"/>
      <w:r w:rsidR="00602547" w:rsidRPr="00602547">
        <w:t>följas</w:t>
      </w:r>
      <w:proofErr w:type="spellEnd"/>
      <w:r w:rsidR="00602547" w:rsidRPr="00602547">
        <w:t xml:space="preserve"> </w:t>
      </w:r>
      <w:proofErr w:type="spellStart"/>
      <w:r w:rsidR="00602547" w:rsidRPr="00602547">
        <w:t>upp</w:t>
      </w:r>
      <w:proofErr w:type="spellEnd"/>
      <w:r w:rsidR="00602547" w:rsidRPr="00602547">
        <w:t xml:space="preserve"> (datum)</w:t>
      </w:r>
      <w:r>
        <w:t>.</w:t>
      </w:r>
    </w:p>
    <w:p w14:paraId="6EC19DBB" w14:textId="77777777" w:rsidR="0069565E" w:rsidRDefault="00000000">
      <w:pPr>
        <w:pStyle w:val="Rubrik2"/>
      </w:pPr>
      <w:r>
        <w:t>Innehåll</w:t>
      </w:r>
    </w:p>
    <w:p w14:paraId="4073D43A" w14:textId="724BAB52" w:rsidR="00602547" w:rsidRDefault="00602547" w:rsidP="00602547">
      <w:pPr>
        <w:pStyle w:val="Rubrik3"/>
      </w:pPr>
      <w:r w:rsidRPr="00602547">
        <w:t xml:space="preserve">A. </w:t>
      </w:r>
      <w:proofErr w:type="spellStart"/>
      <w:r w:rsidRPr="00602547">
        <w:t>Loggrad</w:t>
      </w:r>
      <w:proofErr w:type="spellEnd"/>
      <w:r w:rsidRPr="00602547">
        <w:t xml:space="preserve"> (</w:t>
      </w:r>
      <w:proofErr w:type="spellStart"/>
      <w:r w:rsidRPr="00602547">
        <w:t>tabell</w:t>
      </w:r>
      <w:proofErr w:type="spellEnd"/>
      <w:r w:rsidRPr="00602547">
        <w:t>)</w:t>
      </w:r>
    </w:p>
    <w:p w14:paraId="26C7417B" w14:textId="77777777" w:rsidR="00602547" w:rsidRDefault="00602547" w:rsidP="00602547">
      <w:pPr>
        <w:rPr>
          <w:b/>
          <w:bCs/>
          <w:lang w:val="sv-SE"/>
        </w:rPr>
        <w:sectPr w:rsidR="00602547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49"/>
        <w:gridCol w:w="1747"/>
        <w:gridCol w:w="1339"/>
        <w:gridCol w:w="1838"/>
        <w:gridCol w:w="1303"/>
        <w:gridCol w:w="1520"/>
        <w:gridCol w:w="1787"/>
        <w:gridCol w:w="976"/>
        <w:gridCol w:w="2355"/>
      </w:tblGrid>
      <w:tr w:rsidR="00602547" w:rsidRPr="00602547" w14:paraId="51834C83" w14:textId="77777777" w:rsidTr="00602547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735371B8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lastRenderedPageBreak/>
              <w:t>Datum</w:t>
            </w:r>
          </w:p>
        </w:tc>
        <w:tc>
          <w:tcPr>
            <w:tcW w:w="819" w:type="dxa"/>
            <w:vAlign w:val="center"/>
            <w:hideMark/>
          </w:tcPr>
          <w:p w14:paraId="633E9A5A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Åtgärd</w:t>
            </w:r>
          </w:p>
        </w:tc>
        <w:tc>
          <w:tcPr>
            <w:tcW w:w="1717" w:type="dxa"/>
            <w:vAlign w:val="center"/>
            <w:hideMark/>
          </w:tcPr>
          <w:p w14:paraId="73B447EF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Komponent/System</w:t>
            </w:r>
          </w:p>
        </w:tc>
        <w:tc>
          <w:tcPr>
            <w:tcW w:w="1309" w:type="dxa"/>
            <w:vAlign w:val="center"/>
            <w:hideMark/>
          </w:tcPr>
          <w:p w14:paraId="66388279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Leverantör</w:t>
            </w:r>
          </w:p>
        </w:tc>
        <w:tc>
          <w:tcPr>
            <w:tcW w:w="1808" w:type="dxa"/>
            <w:vAlign w:val="center"/>
            <w:hideMark/>
          </w:tcPr>
          <w:p w14:paraId="20F25678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Beställt belopp (ex moms)</w:t>
            </w:r>
          </w:p>
        </w:tc>
        <w:tc>
          <w:tcPr>
            <w:tcW w:w="0" w:type="auto"/>
            <w:vAlign w:val="center"/>
            <w:hideMark/>
          </w:tcPr>
          <w:p w14:paraId="0BEBEC66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Utfall (ex moms)</w:t>
            </w:r>
          </w:p>
        </w:tc>
        <w:tc>
          <w:tcPr>
            <w:tcW w:w="0" w:type="auto"/>
            <w:vAlign w:val="center"/>
            <w:hideMark/>
          </w:tcPr>
          <w:p w14:paraId="74D8BE5F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 xml:space="preserve">(Valfritt) </w:t>
            </w:r>
            <w:proofErr w:type="spellStart"/>
            <w:r w:rsidRPr="00602547">
              <w:rPr>
                <w:b/>
                <w:bCs/>
                <w:sz w:val="20"/>
                <w:szCs w:val="20"/>
                <w:lang w:val="sv-SE"/>
              </w:rPr>
              <w:t>inkl</w:t>
            </w:r>
            <w:proofErr w:type="spellEnd"/>
            <w:r w:rsidRPr="00602547">
              <w:rPr>
                <w:b/>
                <w:bCs/>
                <w:sz w:val="20"/>
                <w:szCs w:val="20"/>
                <w:lang w:val="sv-SE"/>
              </w:rPr>
              <w:t xml:space="preserve"> moms</w:t>
            </w:r>
          </w:p>
        </w:tc>
        <w:tc>
          <w:tcPr>
            <w:tcW w:w="0" w:type="auto"/>
            <w:vAlign w:val="center"/>
            <w:hideMark/>
          </w:tcPr>
          <w:p w14:paraId="3A0C40FE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Underlag (länk/bilaga)</w:t>
            </w:r>
          </w:p>
        </w:tc>
        <w:tc>
          <w:tcPr>
            <w:tcW w:w="946" w:type="dxa"/>
            <w:vAlign w:val="center"/>
            <w:hideMark/>
          </w:tcPr>
          <w:p w14:paraId="03261B21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Garanti t.o.m.</w:t>
            </w:r>
          </w:p>
        </w:tc>
        <w:tc>
          <w:tcPr>
            <w:tcW w:w="2310" w:type="dxa"/>
            <w:vAlign w:val="center"/>
            <w:hideMark/>
          </w:tcPr>
          <w:p w14:paraId="67EB8612" w14:textId="77777777" w:rsidR="00602547" w:rsidRPr="00602547" w:rsidRDefault="00602547" w:rsidP="00602547">
            <w:pPr>
              <w:rPr>
                <w:b/>
                <w:bCs/>
                <w:sz w:val="20"/>
                <w:szCs w:val="20"/>
                <w:lang w:val="sv-SE"/>
              </w:rPr>
            </w:pPr>
            <w:r w:rsidRPr="00602547">
              <w:rPr>
                <w:b/>
                <w:bCs/>
                <w:sz w:val="20"/>
                <w:szCs w:val="20"/>
                <w:lang w:val="sv-SE"/>
              </w:rPr>
              <w:t>Uppföljning/anmärkning</w:t>
            </w:r>
          </w:p>
        </w:tc>
      </w:tr>
      <w:tr w:rsidR="00602547" w:rsidRPr="00602547" w14:paraId="064B8863" w14:textId="77777777" w:rsidTr="00602547">
        <w:trPr>
          <w:tblHeader/>
          <w:tblCellSpacing w:w="15" w:type="dxa"/>
        </w:trPr>
        <w:tc>
          <w:tcPr>
            <w:tcW w:w="801" w:type="dxa"/>
            <w:vAlign w:val="center"/>
          </w:tcPr>
          <w:p w14:paraId="584ED0AB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819" w:type="dxa"/>
            <w:vAlign w:val="center"/>
          </w:tcPr>
          <w:p w14:paraId="62A8114D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717" w:type="dxa"/>
            <w:vAlign w:val="center"/>
          </w:tcPr>
          <w:p w14:paraId="64ACA75D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309" w:type="dxa"/>
            <w:vAlign w:val="center"/>
          </w:tcPr>
          <w:p w14:paraId="4E9D864F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808" w:type="dxa"/>
            <w:vAlign w:val="center"/>
          </w:tcPr>
          <w:p w14:paraId="0C36514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AD8DCB3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C977295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913706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946" w:type="dxa"/>
            <w:vAlign w:val="center"/>
          </w:tcPr>
          <w:p w14:paraId="69CC1B0C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2310" w:type="dxa"/>
            <w:vAlign w:val="center"/>
          </w:tcPr>
          <w:p w14:paraId="56369052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</w:tr>
      <w:tr w:rsidR="00602547" w:rsidRPr="00602547" w14:paraId="34577BAD" w14:textId="77777777" w:rsidTr="00602547">
        <w:trPr>
          <w:tblHeader/>
          <w:tblCellSpacing w:w="15" w:type="dxa"/>
        </w:trPr>
        <w:tc>
          <w:tcPr>
            <w:tcW w:w="801" w:type="dxa"/>
            <w:vAlign w:val="center"/>
          </w:tcPr>
          <w:p w14:paraId="526DA981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819" w:type="dxa"/>
            <w:vAlign w:val="center"/>
          </w:tcPr>
          <w:p w14:paraId="540C902E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717" w:type="dxa"/>
            <w:vAlign w:val="center"/>
          </w:tcPr>
          <w:p w14:paraId="01041825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309" w:type="dxa"/>
            <w:vAlign w:val="center"/>
          </w:tcPr>
          <w:p w14:paraId="151EF85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808" w:type="dxa"/>
            <w:vAlign w:val="center"/>
          </w:tcPr>
          <w:p w14:paraId="602A0496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6FED1CF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8C3D62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BFB7BD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946" w:type="dxa"/>
            <w:vAlign w:val="center"/>
          </w:tcPr>
          <w:p w14:paraId="09CAF9F8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2310" w:type="dxa"/>
            <w:vAlign w:val="center"/>
          </w:tcPr>
          <w:p w14:paraId="4AE4532B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</w:tr>
      <w:tr w:rsidR="00602547" w:rsidRPr="00602547" w14:paraId="475846E8" w14:textId="77777777" w:rsidTr="00602547">
        <w:trPr>
          <w:tblHeader/>
          <w:tblCellSpacing w:w="15" w:type="dxa"/>
        </w:trPr>
        <w:tc>
          <w:tcPr>
            <w:tcW w:w="801" w:type="dxa"/>
            <w:vAlign w:val="center"/>
          </w:tcPr>
          <w:p w14:paraId="5248A273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819" w:type="dxa"/>
            <w:vAlign w:val="center"/>
          </w:tcPr>
          <w:p w14:paraId="478CE7C0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717" w:type="dxa"/>
            <w:vAlign w:val="center"/>
          </w:tcPr>
          <w:p w14:paraId="03A37FA7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309" w:type="dxa"/>
            <w:vAlign w:val="center"/>
          </w:tcPr>
          <w:p w14:paraId="3264E769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1808" w:type="dxa"/>
            <w:vAlign w:val="center"/>
          </w:tcPr>
          <w:p w14:paraId="640E7465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9942AF3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440611A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4D9FE76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946" w:type="dxa"/>
            <w:vAlign w:val="center"/>
          </w:tcPr>
          <w:p w14:paraId="0A03AA72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2310" w:type="dxa"/>
            <w:vAlign w:val="center"/>
          </w:tcPr>
          <w:p w14:paraId="49AE8605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</w:tr>
      <w:tr w:rsidR="00602547" w:rsidRPr="00602547" w14:paraId="240B3F51" w14:textId="77777777" w:rsidTr="00602547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51B249E" w14:textId="77777777" w:rsidR="00602547" w:rsidRPr="00602547" w:rsidRDefault="00602547" w:rsidP="00602547">
            <w:pPr>
              <w:rPr>
                <w:b/>
                <w:bCs/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6D5891DE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1717" w:type="dxa"/>
            <w:vAlign w:val="center"/>
            <w:hideMark/>
          </w:tcPr>
          <w:p w14:paraId="79E0F4FF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1309" w:type="dxa"/>
            <w:vAlign w:val="center"/>
            <w:hideMark/>
          </w:tcPr>
          <w:p w14:paraId="4623C483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1808" w:type="dxa"/>
            <w:vAlign w:val="center"/>
            <w:hideMark/>
          </w:tcPr>
          <w:p w14:paraId="6536A264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C00B722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27E8744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B18158C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946" w:type="dxa"/>
            <w:vAlign w:val="center"/>
            <w:hideMark/>
          </w:tcPr>
          <w:p w14:paraId="35FF472B" w14:textId="77777777" w:rsidR="00602547" w:rsidRPr="00602547" w:rsidRDefault="00602547" w:rsidP="00602547">
            <w:pPr>
              <w:rPr>
                <w:lang w:val="sv-SE"/>
              </w:rPr>
            </w:pPr>
          </w:p>
        </w:tc>
        <w:tc>
          <w:tcPr>
            <w:tcW w:w="2310" w:type="dxa"/>
            <w:vAlign w:val="center"/>
            <w:hideMark/>
          </w:tcPr>
          <w:p w14:paraId="1D5A1603" w14:textId="77777777" w:rsidR="00602547" w:rsidRPr="00602547" w:rsidRDefault="00602547" w:rsidP="00602547">
            <w:pPr>
              <w:rPr>
                <w:lang w:val="sv-SE"/>
              </w:rPr>
            </w:pPr>
          </w:p>
        </w:tc>
      </w:tr>
    </w:tbl>
    <w:p w14:paraId="4527C18F" w14:textId="77777777" w:rsidR="00602547" w:rsidRDefault="00602547">
      <w:pPr>
        <w:sectPr w:rsidR="00602547" w:rsidSect="00602547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706161E4" w14:textId="77777777" w:rsidR="00602547" w:rsidRDefault="00602547"/>
    <w:p w14:paraId="0697816A" w14:textId="77777777" w:rsidR="00602547" w:rsidRDefault="00602547" w:rsidP="00602547">
      <w:pPr>
        <w:pStyle w:val="Rubrik3"/>
      </w:pPr>
      <w:r>
        <w:t xml:space="preserve">B. </w:t>
      </w:r>
      <w:proofErr w:type="spellStart"/>
      <w:r>
        <w:t>Snabb</w:t>
      </w:r>
      <w:proofErr w:type="spellEnd"/>
      <w:r>
        <w:t xml:space="preserve"> summering (</w:t>
      </w:r>
      <w:proofErr w:type="spellStart"/>
      <w:r>
        <w:t>valfritt</w:t>
      </w:r>
      <w:proofErr w:type="spellEnd"/>
      <w:r>
        <w:t xml:space="preserve">, 3 </w:t>
      </w:r>
      <w:proofErr w:type="spellStart"/>
      <w:r>
        <w:t>rader</w:t>
      </w:r>
      <w:proofErr w:type="spellEnd"/>
      <w:r>
        <w:t>)</w:t>
      </w:r>
    </w:p>
    <w:p w14:paraId="7B7081DC" w14:textId="77777777" w:rsidR="00602547" w:rsidRDefault="00602547" w:rsidP="00602547">
      <w:r>
        <w:t xml:space="preserve">Vad </w:t>
      </w:r>
      <w:proofErr w:type="spellStart"/>
      <w:r>
        <w:t>blev</w:t>
      </w:r>
      <w:proofErr w:type="spellEnd"/>
      <w:r>
        <w:t xml:space="preserve"> </w:t>
      </w:r>
      <w:proofErr w:type="spellStart"/>
      <w:r>
        <w:t>bättre</w:t>
      </w:r>
      <w:proofErr w:type="spellEnd"/>
      <w:r>
        <w:t>/</w:t>
      </w:r>
      <w:proofErr w:type="spellStart"/>
      <w:r>
        <w:t>sämre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plan? [ ]</w:t>
      </w:r>
    </w:p>
    <w:p w14:paraId="04E25880" w14:textId="77777777" w:rsidR="00602547" w:rsidRDefault="00602547" w:rsidP="00602547">
      <w:r>
        <w:t xml:space="preserve">Orsak: </w:t>
      </w:r>
      <w:proofErr w:type="gramStart"/>
      <w:r>
        <w:t>[ ]</w:t>
      </w:r>
      <w:proofErr w:type="gramEnd"/>
    </w:p>
    <w:p w14:paraId="77E1D7E6" w14:textId="491B8628" w:rsidR="00602547" w:rsidRDefault="00602547" w:rsidP="00602547">
      <w:r>
        <w:t xml:space="preserve">Vad ska </w:t>
      </w:r>
      <w:proofErr w:type="spellStart"/>
      <w:r>
        <w:t>justeras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planen</w:t>
      </w:r>
      <w:proofErr w:type="spellEnd"/>
      <w:r>
        <w:t>? [ ]</w:t>
      </w:r>
    </w:p>
    <w:p w14:paraId="5F1AAEB0" w14:textId="77777777" w:rsidR="00602547" w:rsidRDefault="00602547"/>
    <w:p w14:paraId="7FD80274" w14:textId="77777777" w:rsidR="00602547" w:rsidRDefault="00602547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2EB2E41D" w14:textId="77777777" w:rsidR="00602547" w:rsidRDefault="00602547" w:rsidP="00602547">
      <w:pPr>
        <w:pStyle w:val="Liststycke"/>
        <w:numPr>
          <w:ilvl w:val="0"/>
          <w:numId w:val="11"/>
        </w:numPr>
      </w:pPr>
      <w:r>
        <w:t xml:space="preserve">Om </w:t>
      </w:r>
      <w:proofErr w:type="spellStart"/>
      <w:r>
        <w:t>kostnaden</w:t>
      </w:r>
      <w:proofErr w:type="spellEnd"/>
      <w:r>
        <w:t xml:space="preserve"> </w:t>
      </w:r>
      <w:proofErr w:type="spellStart"/>
      <w:r>
        <w:t>avviker</w:t>
      </w:r>
      <w:proofErr w:type="spellEnd"/>
      <w:r>
        <w:t xml:space="preserve">: </w:t>
      </w:r>
      <w:proofErr w:type="spellStart"/>
      <w:r>
        <w:t>notera</w:t>
      </w:r>
      <w:proofErr w:type="spellEnd"/>
      <w:r>
        <w:t xml:space="preserve"> </w:t>
      </w:r>
      <w:proofErr w:type="spellStart"/>
      <w:r>
        <w:t>varför</w:t>
      </w:r>
      <w:proofErr w:type="spellEnd"/>
      <w:r>
        <w:t xml:space="preserve"> (</w:t>
      </w:r>
      <w:proofErr w:type="spellStart"/>
      <w:r>
        <w:t>omfattning</w:t>
      </w:r>
      <w:proofErr w:type="spellEnd"/>
      <w:r>
        <w:t xml:space="preserve">, </w:t>
      </w:r>
      <w:proofErr w:type="spellStart"/>
      <w:r>
        <w:t>skador</w:t>
      </w:r>
      <w:proofErr w:type="spellEnd"/>
      <w:r>
        <w:t xml:space="preserve">, </w:t>
      </w:r>
      <w:proofErr w:type="spellStart"/>
      <w:r>
        <w:t>standardval</w:t>
      </w:r>
      <w:proofErr w:type="spellEnd"/>
      <w:r>
        <w:t xml:space="preserve">, index, </w:t>
      </w:r>
      <w:proofErr w:type="spellStart"/>
      <w:r>
        <w:t>oförutsett</w:t>
      </w:r>
      <w:proofErr w:type="spellEnd"/>
      <w:r>
        <w:t>).</w:t>
      </w:r>
    </w:p>
    <w:p w14:paraId="775B787D" w14:textId="54421D0F" w:rsidR="00602547" w:rsidRPr="00602547" w:rsidRDefault="00602547" w:rsidP="00602547">
      <w:pPr>
        <w:pStyle w:val="Liststycke"/>
        <w:numPr>
          <w:ilvl w:val="0"/>
          <w:numId w:val="11"/>
        </w:numPr>
      </w:pPr>
      <w:proofErr w:type="spellStart"/>
      <w:r>
        <w:t>Lägg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in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klar</w:t>
      </w:r>
      <w:proofErr w:type="spellEnd"/>
      <w:r>
        <w:t>”-</w:t>
      </w:r>
      <w:proofErr w:type="spellStart"/>
      <w:r>
        <w:t>markering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själva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uppföljning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konsekvent</w:t>
      </w:r>
      <w:proofErr w:type="spellEnd"/>
      <w:r>
        <w:t>.</w:t>
      </w:r>
    </w:p>
    <w:sectPr w:rsidR="00602547" w:rsidRPr="00602547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7177" w14:textId="77777777" w:rsidR="009456EF" w:rsidRDefault="009456EF">
      <w:pPr>
        <w:spacing w:after="0" w:line="240" w:lineRule="auto"/>
      </w:pPr>
      <w:r>
        <w:separator/>
      </w:r>
    </w:p>
  </w:endnote>
  <w:endnote w:type="continuationSeparator" w:id="0">
    <w:p w14:paraId="4101E4E7" w14:textId="77777777" w:rsidR="009456EF" w:rsidRDefault="0094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54FA" w14:textId="77777777" w:rsidR="009456EF" w:rsidRDefault="009456EF">
      <w:pPr>
        <w:spacing w:after="0" w:line="240" w:lineRule="auto"/>
      </w:pPr>
      <w:r>
        <w:separator/>
      </w:r>
    </w:p>
  </w:footnote>
  <w:footnote w:type="continuationSeparator" w:id="0">
    <w:p w14:paraId="32677C10" w14:textId="77777777" w:rsidR="009456EF" w:rsidRDefault="0094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3741A2"/>
    <w:rsid w:val="00602547"/>
    <w:rsid w:val="0069565E"/>
    <w:rsid w:val="007F6D9B"/>
    <w:rsid w:val="008D3D6A"/>
    <w:rsid w:val="00915B27"/>
    <w:rsid w:val="009456EF"/>
    <w:rsid w:val="00AA1D8D"/>
    <w:rsid w:val="00B47730"/>
    <w:rsid w:val="00CB0664"/>
    <w:rsid w:val="00D51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2026-02-06T14:49:00Z</dcterms:created>
  <dcterms:modified xsi:type="dcterms:W3CDTF">2026-02-06T14:49:00Z</dcterms:modified>
  <cp:category>Mall</cp:category>
</cp:coreProperties>
</file>