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0505E404" w:rsidR="0069565E" w:rsidRDefault="00000000">
      <w:pPr>
        <w:pStyle w:val="Rubrik"/>
      </w:pPr>
      <w:r>
        <w:t xml:space="preserve">MALL: </w:t>
      </w:r>
      <w:r w:rsidR="00633EF0" w:rsidRPr="00633EF0">
        <w:t xml:space="preserve">“Egen text” – </w:t>
      </w:r>
      <w:proofErr w:type="spellStart"/>
      <w:r w:rsidR="00633EF0" w:rsidRPr="00633EF0">
        <w:t>mallar</w:t>
      </w:r>
      <w:proofErr w:type="spellEnd"/>
      <w:r w:rsidR="00633EF0" w:rsidRPr="00633EF0">
        <w:t xml:space="preserve"> för rapport (</w:t>
      </w:r>
      <w:proofErr w:type="spellStart"/>
      <w:r w:rsidR="00633EF0" w:rsidRPr="00633EF0">
        <w:t>styrelse</w:t>
      </w:r>
      <w:proofErr w:type="spellEnd"/>
      <w:r w:rsidR="00633EF0" w:rsidRPr="00633EF0">
        <w:t xml:space="preserve">, </w:t>
      </w:r>
      <w:proofErr w:type="spellStart"/>
      <w:r w:rsidR="00633EF0" w:rsidRPr="00633EF0">
        <w:t>stämma</w:t>
      </w:r>
      <w:proofErr w:type="spellEnd"/>
      <w:r w:rsidR="00633EF0" w:rsidRPr="00633EF0">
        <w:t>, bank)</w:t>
      </w:r>
    </w:p>
    <w:p w14:paraId="72AF245E" w14:textId="2D1895D6" w:rsidR="00BA1F33" w:rsidRDefault="00000000" w:rsidP="00BA1F33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687BA1" w:rsidRPr="00687BA1">
        <w:t>Tre copy-paste-</w:t>
      </w:r>
      <w:proofErr w:type="spellStart"/>
      <w:r w:rsidR="00687BA1" w:rsidRPr="00687BA1">
        <w:t>mallar</w:t>
      </w:r>
      <w:proofErr w:type="spellEnd"/>
      <w:r w:rsidR="00687BA1" w:rsidRPr="00687BA1">
        <w:t xml:space="preserve"> </w:t>
      </w:r>
      <w:proofErr w:type="spellStart"/>
      <w:r w:rsidR="00687BA1" w:rsidRPr="00687BA1">
        <w:t>som</w:t>
      </w:r>
      <w:proofErr w:type="spellEnd"/>
      <w:r w:rsidR="00687BA1" w:rsidRPr="00687BA1">
        <w:t xml:space="preserve"> </w:t>
      </w:r>
      <w:proofErr w:type="spellStart"/>
      <w:r w:rsidR="00687BA1" w:rsidRPr="00687BA1">
        <w:t>gör</w:t>
      </w:r>
      <w:proofErr w:type="spellEnd"/>
      <w:r w:rsidR="00687BA1" w:rsidRPr="00687BA1">
        <w:t xml:space="preserve"> </w:t>
      </w:r>
      <w:proofErr w:type="spellStart"/>
      <w:r w:rsidR="00687BA1" w:rsidRPr="00687BA1">
        <w:t>rapporten</w:t>
      </w:r>
      <w:proofErr w:type="spellEnd"/>
      <w:r w:rsidR="00687BA1" w:rsidRPr="00687BA1">
        <w:t xml:space="preserve"> </w:t>
      </w:r>
      <w:proofErr w:type="spellStart"/>
      <w:r w:rsidR="00687BA1" w:rsidRPr="00687BA1">
        <w:t>begriplig</w:t>
      </w:r>
      <w:proofErr w:type="spellEnd"/>
      <w:r w:rsidR="00687BA1" w:rsidRPr="00687BA1">
        <w:t xml:space="preserve"> </w:t>
      </w:r>
      <w:proofErr w:type="spellStart"/>
      <w:r w:rsidR="00687BA1" w:rsidRPr="00687BA1">
        <w:t>på</w:t>
      </w:r>
      <w:proofErr w:type="spellEnd"/>
      <w:r w:rsidR="00687BA1" w:rsidRPr="00687BA1">
        <w:t xml:space="preserve"> 1 </w:t>
      </w:r>
      <w:proofErr w:type="spellStart"/>
      <w:r w:rsidR="00687BA1" w:rsidRPr="00687BA1">
        <w:t>minut</w:t>
      </w:r>
      <w:proofErr w:type="spellEnd"/>
      <w:r w:rsidR="00687BA1" w:rsidRPr="00687BA1">
        <w:t xml:space="preserve">: </w:t>
      </w:r>
      <w:proofErr w:type="spellStart"/>
      <w:r w:rsidR="00687BA1" w:rsidRPr="00687BA1">
        <w:t>toppår</w:t>
      </w:r>
      <w:proofErr w:type="spellEnd"/>
      <w:r w:rsidR="00687BA1" w:rsidRPr="00687BA1">
        <w:t xml:space="preserve">, </w:t>
      </w:r>
      <w:proofErr w:type="spellStart"/>
      <w:r w:rsidR="00687BA1" w:rsidRPr="00687BA1">
        <w:t>beslut</w:t>
      </w:r>
      <w:proofErr w:type="spellEnd"/>
      <w:r w:rsidR="00687BA1" w:rsidRPr="00687BA1">
        <w:t xml:space="preserve"> </w:t>
      </w:r>
      <w:proofErr w:type="spellStart"/>
      <w:r w:rsidR="00687BA1" w:rsidRPr="00687BA1">
        <w:t>i</w:t>
      </w:r>
      <w:proofErr w:type="spellEnd"/>
      <w:r w:rsidR="00687BA1" w:rsidRPr="00687BA1">
        <w:t xml:space="preserve"> </w:t>
      </w:r>
      <w:proofErr w:type="spellStart"/>
      <w:r w:rsidR="00687BA1" w:rsidRPr="00687BA1">
        <w:t>år</w:t>
      </w:r>
      <w:proofErr w:type="spellEnd"/>
      <w:r w:rsidR="00687BA1" w:rsidRPr="00687BA1">
        <w:t xml:space="preserve">, </w:t>
      </w:r>
      <w:proofErr w:type="spellStart"/>
      <w:r w:rsidR="00687BA1" w:rsidRPr="00687BA1">
        <w:t>projekt</w:t>
      </w:r>
      <w:proofErr w:type="spellEnd"/>
      <w:r w:rsidR="00687BA1" w:rsidRPr="00687BA1">
        <w:t xml:space="preserve"> </w:t>
      </w:r>
      <w:proofErr w:type="spellStart"/>
      <w:r w:rsidR="00687BA1" w:rsidRPr="00687BA1">
        <w:t>i</w:t>
      </w:r>
      <w:proofErr w:type="spellEnd"/>
      <w:r w:rsidR="00687BA1" w:rsidRPr="00687BA1">
        <w:t xml:space="preserve"> </w:t>
      </w:r>
      <w:proofErr w:type="spellStart"/>
      <w:r w:rsidR="00687BA1" w:rsidRPr="00687BA1">
        <w:t>närtid</w:t>
      </w:r>
      <w:proofErr w:type="spellEnd"/>
      <w:r w:rsidR="00687BA1" w:rsidRPr="00687BA1">
        <w:t xml:space="preserve"> och </w:t>
      </w:r>
      <w:proofErr w:type="spellStart"/>
      <w:r w:rsidR="00687BA1" w:rsidRPr="00687BA1">
        <w:t>uppföljning</w:t>
      </w:r>
      <w:proofErr w:type="spellEnd"/>
      <w:r w:rsidR="00687BA1" w:rsidRPr="00687BA1">
        <w:t>.</w:t>
      </w: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5AC84A9A" w:rsidR="0069565E" w:rsidRDefault="00687BA1">
      <w:proofErr w:type="spellStart"/>
      <w:r w:rsidRPr="00687BA1">
        <w:t>Rapporter</w:t>
      </w:r>
      <w:proofErr w:type="spellEnd"/>
      <w:r w:rsidRPr="00687BA1">
        <w:t xml:space="preserve"> </w:t>
      </w:r>
      <w:proofErr w:type="spellStart"/>
      <w:r w:rsidRPr="00687BA1">
        <w:t>blir</w:t>
      </w:r>
      <w:proofErr w:type="spellEnd"/>
      <w:r w:rsidRPr="00687BA1">
        <w:t xml:space="preserve"> </w:t>
      </w:r>
      <w:proofErr w:type="spellStart"/>
      <w:r w:rsidRPr="00687BA1">
        <w:t>ofta</w:t>
      </w:r>
      <w:proofErr w:type="spellEnd"/>
      <w:r w:rsidRPr="00687BA1">
        <w:t xml:space="preserve"> </w:t>
      </w:r>
      <w:proofErr w:type="spellStart"/>
      <w:r w:rsidRPr="00687BA1">
        <w:t>antingen</w:t>
      </w:r>
      <w:proofErr w:type="spellEnd"/>
      <w:r w:rsidRPr="00687BA1">
        <w:t xml:space="preserve"> för </w:t>
      </w:r>
      <w:proofErr w:type="spellStart"/>
      <w:r w:rsidRPr="00687BA1">
        <w:t>tekniska</w:t>
      </w:r>
      <w:proofErr w:type="spellEnd"/>
      <w:r w:rsidRPr="00687BA1">
        <w:t xml:space="preserve"> </w:t>
      </w:r>
      <w:proofErr w:type="spellStart"/>
      <w:r w:rsidRPr="00687BA1">
        <w:t>eller</w:t>
      </w:r>
      <w:proofErr w:type="spellEnd"/>
      <w:r w:rsidRPr="00687BA1">
        <w:t xml:space="preserve"> för </w:t>
      </w:r>
      <w:proofErr w:type="spellStart"/>
      <w:r w:rsidRPr="00687BA1">
        <w:t>vaga</w:t>
      </w:r>
      <w:proofErr w:type="spellEnd"/>
      <w:r w:rsidRPr="00687BA1">
        <w:t xml:space="preserve">. Dessa </w:t>
      </w:r>
      <w:proofErr w:type="spellStart"/>
      <w:r w:rsidRPr="00687BA1">
        <w:t>mallar</w:t>
      </w:r>
      <w:proofErr w:type="spellEnd"/>
      <w:r w:rsidRPr="00687BA1">
        <w:t xml:space="preserve"> </w:t>
      </w:r>
      <w:proofErr w:type="spellStart"/>
      <w:r w:rsidRPr="00687BA1">
        <w:t>gör</w:t>
      </w:r>
      <w:proofErr w:type="spellEnd"/>
      <w:r w:rsidRPr="00687BA1">
        <w:t xml:space="preserve"> </w:t>
      </w:r>
      <w:proofErr w:type="spellStart"/>
      <w:r w:rsidRPr="00687BA1">
        <w:t>att</w:t>
      </w:r>
      <w:proofErr w:type="spellEnd"/>
      <w:r w:rsidRPr="00687BA1">
        <w:t xml:space="preserve"> </w:t>
      </w:r>
      <w:proofErr w:type="spellStart"/>
      <w:r w:rsidRPr="00687BA1">
        <w:t>ni</w:t>
      </w:r>
      <w:proofErr w:type="spellEnd"/>
      <w:r w:rsidRPr="00687BA1">
        <w:t xml:space="preserve"> </w:t>
      </w:r>
      <w:proofErr w:type="spellStart"/>
      <w:r w:rsidRPr="00687BA1">
        <w:t>får</w:t>
      </w:r>
      <w:proofErr w:type="spellEnd"/>
      <w:r w:rsidRPr="00687BA1">
        <w:t xml:space="preserve"> </w:t>
      </w:r>
      <w:proofErr w:type="spellStart"/>
      <w:r w:rsidRPr="00687BA1">
        <w:t>en</w:t>
      </w:r>
      <w:proofErr w:type="spellEnd"/>
      <w:r w:rsidRPr="00687BA1">
        <w:t xml:space="preserve"> </w:t>
      </w:r>
      <w:proofErr w:type="spellStart"/>
      <w:r w:rsidRPr="00687BA1">
        <w:t>kort</w:t>
      </w:r>
      <w:proofErr w:type="spellEnd"/>
      <w:r w:rsidRPr="00687BA1">
        <w:t xml:space="preserve"> text </w:t>
      </w:r>
      <w:proofErr w:type="spellStart"/>
      <w:r w:rsidRPr="00687BA1">
        <w:t>som</w:t>
      </w:r>
      <w:proofErr w:type="spellEnd"/>
      <w:r w:rsidRPr="00687BA1">
        <w:t xml:space="preserve"> </w:t>
      </w:r>
      <w:proofErr w:type="spellStart"/>
      <w:r w:rsidRPr="00687BA1">
        <w:t>skapar</w:t>
      </w:r>
      <w:proofErr w:type="spellEnd"/>
      <w:r w:rsidRPr="00687BA1">
        <w:t xml:space="preserve"> </w:t>
      </w:r>
      <w:proofErr w:type="spellStart"/>
      <w:r w:rsidRPr="00687BA1">
        <w:t>sammanhang</w:t>
      </w:r>
      <w:proofErr w:type="spellEnd"/>
      <w:r w:rsidRPr="00687BA1">
        <w:t xml:space="preserve"> och </w:t>
      </w:r>
      <w:proofErr w:type="spellStart"/>
      <w:r w:rsidRPr="00687BA1">
        <w:t>pekar</w:t>
      </w:r>
      <w:proofErr w:type="spellEnd"/>
      <w:r w:rsidRPr="00687BA1">
        <w:t xml:space="preserve"> </w:t>
      </w:r>
      <w:proofErr w:type="spellStart"/>
      <w:r w:rsidRPr="00687BA1">
        <w:t>ut</w:t>
      </w:r>
      <w:proofErr w:type="spellEnd"/>
      <w:r w:rsidRPr="00687BA1">
        <w:t xml:space="preserve"> </w:t>
      </w:r>
      <w:proofErr w:type="spellStart"/>
      <w:r w:rsidRPr="00687BA1">
        <w:t>nästa</w:t>
      </w:r>
      <w:proofErr w:type="spellEnd"/>
      <w:r w:rsidRPr="00687BA1">
        <w:t xml:space="preserve"> </w:t>
      </w:r>
      <w:proofErr w:type="spellStart"/>
      <w:r w:rsidRPr="00687BA1">
        <w:t>steg</w:t>
      </w:r>
      <w:proofErr w:type="spellEnd"/>
      <w:r w:rsidRPr="00687BA1">
        <w:t xml:space="preserve"> — </w:t>
      </w:r>
      <w:proofErr w:type="spellStart"/>
      <w:r w:rsidRPr="00687BA1">
        <w:t>utan</w:t>
      </w:r>
      <w:proofErr w:type="spellEnd"/>
      <w:r w:rsidRPr="00687BA1">
        <w:t xml:space="preserve"> </w:t>
      </w:r>
      <w:proofErr w:type="spellStart"/>
      <w:r w:rsidRPr="00687BA1">
        <w:t>att</w:t>
      </w:r>
      <w:proofErr w:type="spellEnd"/>
      <w:r w:rsidRPr="00687BA1">
        <w:t xml:space="preserve"> </w:t>
      </w:r>
      <w:proofErr w:type="spellStart"/>
      <w:r w:rsidRPr="00687BA1">
        <w:t>skriva</w:t>
      </w:r>
      <w:proofErr w:type="spellEnd"/>
      <w:r w:rsidRPr="00687BA1">
        <w:t xml:space="preserve"> om </w:t>
      </w:r>
      <w:proofErr w:type="spellStart"/>
      <w:r w:rsidRPr="00687BA1">
        <w:t>allt</w:t>
      </w:r>
      <w:proofErr w:type="spellEnd"/>
      <w:r w:rsidRPr="00687BA1">
        <w:t xml:space="preserve"> </w:t>
      </w:r>
      <w:proofErr w:type="spellStart"/>
      <w:r w:rsidRPr="00687BA1">
        <w:t>varje</w:t>
      </w:r>
      <w:proofErr w:type="spellEnd"/>
      <w:r w:rsidRPr="00687BA1">
        <w:t xml:space="preserve"> </w:t>
      </w:r>
      <w:proofErr w:type="spellStart"/>
      <w:r w:rsidRPr="00687BA1">
        <w:t>år</w:t>
      </w:r>
      <w:proofErr w:type="spellEnd"/>
      <w:r w:rsidRPr="00687BA1"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46C96768" w14:textId="77777777" w:rsidR="00687BA1" w:rsidRPr="00687BA1" w:rsidRDefault="00687BA1" w:rsidP="00687BA1">
      <w:pPr>
        <w:pStyle w:val="Liststycke"/>
        <w:numPr>
          <w:ilvl w:val="0"/>
          <w:numId w:val="19"/>
        </w:numPr>
      </w:pPr>
      <w:proofErr w:type="spellStart"/>
      <w:r w:rsidRPr="00687BA1">
        <w:t>När</w:t>
      </w:r>
      <w:proofErr w:type="spellEnd"/>
      <w:r w:rsidRPr="00687BA1">
        <w:t xml:space="preserve"> </w:t>
      </w:r>
      <w:proofErr w:type="spellStart"/>
      <w:r w:rsidRPr="00687BA1">
        <w:t>ni</w:t>
      </w:r>
      <w:proofErr w:type="spellEnd"/>
      <w:r w:rsidRPr="00687BA1">
        <w:t xml:space="preserve"> </w:t>
      </w:r>
      <w:proofErr w:type="spellStart"/>
      <w:r w:rsidRPr="00687BA1">
        <w:t>skriver</w:t>
      </w:r>
      <w:proofErr w:type="spellEnd"/>
      <w:r w:rsidRPr="00687BA1">
        <w:t xml:space="preserve"> </w:t>
      </w:r>
      <w:proofErr w:type="spellStart"/>
      <w:r w:rsidRPr="00687BA1">
        <w:t>ut</w:t>
      </w:r>
      <w:proofErr w:type="spellEnd"/>
      <w:r w:rsidRPr="00687BA1">
        <w:t xml:space="preserve"> rapport till </w:t>
      </w:r>
      <w:proofErr w:type="spellStart"/>
      <w:r w:rsidRPr="00687BA1">
        <w:t>styrelse</w:t>
      </w:r>
      <w:proofErr w:type="spellEnd"/>
      <w:r w:rsidRPr="00687BA1">
        <w:t>.</w:t>
      </w:r>
    </w:p>
    <w:p w14:paraId="49960927" w14:textId="77777777" w:rsidR="00687BA1" w:rsidRPr="00687BA1" w:rsidRDefault="00687BA1" w:rsidP="00687BA1">
      <w:pPr>
        <w:pStyle w:val="Liststycke"/>
        <w:numPr>
          <w:ilvl w:val="0"/>
          <w:numId w:val="19"/>
        </w:numPr>
      </w:pPr>
      <w:proofErr w:type="spellStart"/>
      <w:r w:rsidRPr="00687BA1">
        <w:t>När</w:t>
      </w:r>
      <w:proofErr w:type="spellEnd"/>
      <w:r w:rsidRPr="00687BA1">
        <w:t xml:space="preserve"> </w:t>
      </w:r>
      <w:proofErr w:type="spellStart"/>
      <w:r w:rsidRPr="00687BA1">
        <w:t>ni</w:t>
      </w:r>
      <w:proofErr w:type="spellEnd"/>
      <w:r w:rsidRPr="00687BA1">
        <w:t xml:space="preserve"> tar </w:t>
      </w:r>
      <w:proofErr w:type="spellStart"/>
      <w:r w:rsidRPr="00687BA1">
        <w:t>fram</w:t>
      </w:r>
      <w:proofErr w:type="spellEnd"/>
      <w:r w:rsidRPr="00687BA1">
        <w:t xml:space="preserve"> </w:t>
      </w:r>
      <w:proofErr w:type="spellStart"/>
      <w:r w:rsidRPr="00687BA1">
        <w:t>underlag</w:t>
      </w:r>
      <w:proofErr w:type="spellEnd"/>
      <w:r w:rsidRPr="00687BA1">
        <w:t xml:space="preserve"> till </w:t>
      </w:r>
      <w:proofErr w:type="spellStart"/>
      <w:r w:rsidRPr="00687BA1">
        <w:t>stämma</w:t>
      </w:r>
      <w:proofErr w:type="spellEnd"/>
      <w:r w:rsidRPr="00687BA1">
        <w:t>.</w:t>
      </w:r>
    </w:p>
    <w:p w14:paraId="7803CCEC" w14:textId="77777777" w:rsidR="00687BA1" w:rsidRPr="00687BA1" w:rsidRDefault="00687BA1" w:rsidP="00687BA1">
      <w:pPr>
        <w:pStyle w:val="Liststycke"/>
        <w:numPr>
          <w:ilvl w:val="0"/>
          <w:numId w:val="19"/>
        </w:numPr>
      </w:pPr>
      <w:proofErr w:type="spellStart"/>
      <w:r w:rsidRPr="00687BA1">
        <w:t>När</w:t>
      </w:r>
      <w:proofErr w:type="spellEnd"/>
      <w:r w:rsidRPr="00687BA1">
        <w:t xml:space="preserve"> </w:t>
      </w:r>
      <w:proofErr w:type="spellStart"/>
      <w:r w:rsidRPr="00687BA1">
        <w:t>ni</w:t>
      </w:r>
      <w:proofErr w:type="spellEnd"/>
      <w:r w:rsidRPr="00687BA1">
        <w:t xml:space="preserve"> </w:t>
      </w:r>
      <w:proofErr w:type="spellStart"/>
      <w:r w:rsidRPr="00687BA1">
        <w:t>skickar</w:t>
      </w:r>
      <w:proofErr w:type="spellEnd"/>
      <w:r w:rsidRPr="00687BA1">
        <w:t xml:space="preserve"> material till bank </w:t>
      </w:r>
      <w:proofErr w:type="spellStart"/>
      <w:r w:rsidRPr="00687BA1">
        <w:t>inför</w:t>
      </w:r>
      <w:proofErr w:type="spellEnd"/>
      <w:r w:rsidRPr="00687BA1">
        <w:t xml:space="preserve"> </w:t>
      </w:r>
      <w:proofErr w:type="spellStart"/>
      <w:r w:rsidRPr="00687BA1">
        <w:t>refinansiering</w:t>
      </w:r>
      <w:proofErr w:type="spellEnd"/>
      <w:r w:rsidRPr="00687BA1">
        <w:t>.</w:t>
      </w:r>
    </w:p>
    <w:p w14:paraId="22D2D4D0" w14:textId="77777777" w:rsidR="00687BA1" w:rsidRPr="00687BA1" w:rsidRDefault="00687BA1" w:rsidP="00687BA1">
      <w:pPr>
        <w:pStyle w:val="Liststycke"/>
        <w:numPr>
          <w:ilvl w:val="0"/>
          <w:numId w:val="19"/>
        </w:numPr>
        <w:rPr>
          <w:b/>
          <w:bCs/>
        </w:rPr>
      </w:pPr>
      <w:r w:rsidRPr="00687BA1">
        <w:t xml:space="preserve">Vid </w:t>
      </w:r>
      <w:proofErr w:type="spellStart"/>
      <w:r w:rsidRPr="00687BA1">
        <w:t>årlig</w:t>
      </w:r>
      <w:proofErr w:type="spellEnd"/>
      <w:r w:rsidRPr="00687BA1">
        <w:t xml:space="preserve"> </w:t>
      </w:r>
      <w:proofErr w:type="spellStart"/>
      <w:r w:rsidRPr="00687BA1">
        <w:t>uppdatering</w:t>
      </w:r>
      <w:proofErr w:type="spellEnd"/>
      <w:r w:rsidRPr="00687BA1">
        <w:t xml:space="preserve"> (för </w:t>
      </w:r>
      <w:proofErr w:type="spellStart"/>
      <w:r w:rsidRPr="00687BA1">
        <w:t>att</w:t>
      </w:r>
      <w:proofErr w:type="spellEnd"/>
      <w:r w:rsidRPr="00687BA1">
        <w:t xml:space="preserve"> visa </w:t>
      </w:r>
      <w:proofErr w:type="spellStart"/>
      <w:r w:rsidRPr="00687BA1">
        <w:t>att</w:t>
      </w:r>
      <w:proofErr w:type="spellEnd"/>
      <w:r w:rsidRPr="00687BA1">
        <w:t xml:space="preserve"> </w:t>
      </w:r>
      <w:proofErr w:type="spellStart"/>
      <w:r w:rsidRPr="00687BA1">
        <w:t>planen</w:t>
      </w:r>
      <w:proofErr w:type="spellEnd"/>
      <w:r w:rsidRPr="00687BA1">
        <w:t xml:space="preserve"> </w:t>
      </w:r>
      <w:proofErr w:type="spellStart"/>
      <w:r w:rsidRPr="00687BA1">
        <w:t>är</w:t>
      </w:r>
      <w:proofErr w:type="spellEnd"/>
      <w:r w:rsidRPr="00687BA1">
        <w:t xml:space="preserve"> </w:t>
      </w:r>
      <w:proofErr w:type="spellStart"/>
      <w:r w:rsidRPr="00687BA1">
        <w:t>levande</w:t>
      </w:r>
      <w:proofErr w:type="spellEnd"/>
      <w:r w:rsidRPr="00687BA1">
        <w:t>).</w:t>
      </w:r>
      <w:r w:rsidRPr="00687BA1">
        <w:t xml:space="preserve"> </w:t>
      </w:r>
    </w:p>
    <w:p w14:paraId="188CD113" w14:textId="28E636D8" w:rsidR="0069565E" w:rsidRDefault="00000000" w:rsidP="00687BA1">
      <w:pPr>
        <w:pStyle w:val="Rubrik2"/>
      </w:pPr>
      <w:proofErr w:type="spellStart"/>
      <w:r>
        <w:t>Instruktion</w:t>
      </w:r>
      <w:proofErr w:type="spellEnd"/>
    </w:p>
    <w:p w14:paraId="6D3D9673" w14:textId="2B63B00C" w:rsidR="0069565E" w:rsidRDefault="00000000">
      <w:r>
        <w:t xml:space="preserve">Steg 1: </w:t>
      </w:r>
      <w:proofErr w:type="spellStart"/>
      <w:r w:rsidR="00687BA1" w:rsidRPr="00687BA1">
        <w:t>Välj</w:t>
      </w:r>
      <w:proofErr w:type="spellEnd"/>
      <w:r w:rsidR="00687BA1" w:rsidRPr="00687BA1">
        <w:t xml:space="preserve"> </w:t>
      </w:r>
      <w:proofErr w:type="spellStart"/>
      <w:r w:rsidR="00687BA1" w:rsidRPr="00687BA1">
        <w:t>rätt</w:t>
      </w:r>
      <w:proofErr w:type="spellEnd"/>
      <w:r w:rsidR="00687BA1" w:rsidRPr="00687BA1">
        <w:t xml:space="preserve"> mall (</w:t>
      </w:r>
      <w:proofErr w:type="spellStart"/>
      <w:r w:rsidR="00687BA1" w:rsidRPr="00687BA1">
        <w:t>styrelse</w:t>
      </w:r>
      <w:proofErr w:type="spellEnd"/>
      <w:r w:rsidR="00687BA1" w:rsidRPr="00687BA1">
        <w:t>/</w:t>
      </w:r>
      <w:proofErr w:type="spellStart"/>
      <w:r w:rsidR="00687BA1" w:rsidRPr="00687BA1">
        <w:t>stämma</w:t>
      </w:r>
      <w:proofErr w:type="spellEnd"/>
      <w:r w:rsidR="00687BA1" w:rsidRPr="00687BA1">
        <w:t>/bank)</w:t>
      </w:r>
      <w:r w:rsidR="00240375" w:rsidRPr="00240375">
        <w:t>.</w:t>
      </w:r>
      <w:r>
        <w:br/>
        <w:t xml:space="preserve">Steg 2: </w:t>
      </w:r>
      <w:proofErr w:type="spellStart"/>
      <w:r w:rsidR="00687BA1" w:rsidRPr="00687BA1">
        <w:t>Fyll</w:t>
      </w:r>
      <w:proofErr w:type="spellEnd"/>
      <w:r w:rsidR="00687BA1" w:rsidRPr="00687BA1">
        <w:t xml:space="preserve"> </w:t>
      </w:r>
      <w:proofErr w:type="spellStart"/>
      <w:r w:rsidR="00687BA1" w:rsidRPr="00687BA1">
        <w:t>i</w:t>
      </w:r>
      <w:proofErr w:type="spellEnd"/>
      <w:r w:rsidR="00687BA1" w:rsidRPr="00687BA1">
        <w:t xml:space="preserve"> </w:t>
      </w:r>
      <w:proofErr w:type="spellStart"/>
      <w:r w:rsidR="00687BA1" w:rsidRPr="00687BA1">
        <w:t>hakparenteser</w:t>
      </w:r>
      <w:proofErr w:type="spellEnd"/>
      <w:r w:rsidR="00240375" w:rsidRPr="00240375">
        <w:t>.</w:t>
      </w:r>
      <w:r>
        <w:br/>
        <w:t xml:space="preserve">Steg 3: </w:t>
      </w:r>
      <w:proofErr w:type="spellStart"/>
      <w:r w:rsidR="00687BA1" w:rsidRPr="00687BA1">
        <w:t>Klistra</w:t>
      </w:r>
      <w:proofErr w:type="spellEnd"/>
      <w:r w:rsidR="00687BA1" w:rsidRPr="00687BA1">
        <w:t xml:space="preserve"> in i </w:t>
      </w:r>
      <w:proofErr w:type="spellStart"/>
      <w:r w:rsidR="00687BA1" w:rsidRPr="00687BA1">
        <w:t>rapportens</w:t>
      </w:r>
      <w:proofErr w:type="spellEnd"/>
      <w:r w:rsidR="00687BA1" w:rsidRPr="00687BA1">
        <w:t xml:space="preserve"> </w:t>
      </w:r>
      <w:proofErr w:type="spellStart"/>
      <w:r w:rsidR="00687BA1" w:rsidRPr="00687BA1">
        <w:t>avsnitt</w:t>
      </w:r>
      <w:proofErr w:type="spellEnd"/>
      <w:r w:rsidR="00687BA1" w:rsidRPr="00687BA1">
        <w:t xml:space="preserve"> “Egen text”</w:t>
      </w:r>
      <w:r w:rsidR="00240375" w:rsidRPr="00240375">
        <w:t>.</w:t>
      </w:r>
    </w:p>
    <w:p w14:paraId="3D7B06B7" w14:textId="77777777" w:rsidR="00BA1F33" w:rsidRDefault="00BA1F33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164EDCCC" w14:textId="77777777" w:rsidR="00687BA1" w:rsidRDefault="00687BA1" w:rsidP="00687BA1"/>
    <w:p w14:paraId="30B0955D" w14:textId="6A6DEDF6" w:rsidR="00687BA1" w:rsidRDefault="00687BA1" w:rsidP="00687BA1">
      <w:pPr>
        <w:pStyle w:val="Rubrik3"/>
      </w:pPr>
      <w:r>
        <w:t xml:space="preserve">Mall 1 – </w:t>
      </w:r>
      <w:proofErr w:type="spellStart"/>
      <w:r>
        <w:t>Styrelse</w:t>
      </w:r>
      <w:proofErr w:type="spellEnd"/>
      <w:r>
        <w:t xml:space="preserve"> (</w:t>
      </w:r>
      <w:proofErr w:type="spellStart"/>
      <w:r>
        <w:t>kort</w:t>
      </w:r>
      <w:proofErr w:type="spellEnd"/>
      <w:r>
        <w:t>)</w:t>
      </w:r>
    </w:p>
    <w:p w14:paraId="015ED20D" w14:textId="77777777" w:rsidR="00687BA1" w:rsidRDefault="00687BA1" w:rsidP="00687BA1">
      <w:r>
        <w:t xml:space="preserve">Rubrik: </w:t>
      </w:r>
      <w:proofErr w:type="spellStart"/>
      <w:r>
        <w:t>Sammanfattning</w:t>
      </w:r>
      <w:proofErr w:type="spellEnd"/>
      <w:r>
        <w:t xml:space="preserve"> och </w:t>
      </w:r>
      <w:proofErr w:type="spellStart"/>
      <w:r>
        <w:t>beslut</w:t>
      </w:r>
      <w:proofErr w:type="spellEnd"/>
    </w:p>
    <w:p w14:paraId="5FBB385C" w14:textId="77777777" w:rsidR="00687BA1" w:rsidRDefault="00687BA1" w:rsidP="00687BA1">
      <w:r>
        <w:t xml:space="preserve">Period </w:t>
      </w:r>
      <w:proofErr w:type="spellStart"/>
      <w:r>
        <w:t>i</w:t>
      </w:r>
      <w:proofErr w:type="spellEnd"/>
      <w:r>
        <w:t xml:space="preserve"> </w:t>
      </w:r>
      <w:proofErr w:type="spellStart"/>
      <w:r>
        <w:t>rapporten</w:t>
      </w:r>
      <w:proofErr w:type="spellEnd"/>
      <w:r>
        <w:t>: [2026–2036]</w:t>
      </w:r>
    </w:p>
    <w:p w14:paraId="16DD8668" w14:textId="77777777" w:rsidR="00687BA1" w:rsidRDefault="00687BA1" w:rsidP="00687BA1">
      <w:proofErr w:type="spellStart"/>
      <w:r>
        <w:t>Toppår</w:t>
      </w:r>
      <w:proofErr w:type="spellEnd"/>
      <w:r>
        <w:t>: [</w:t>
      </w:r>
      <w:proofErr w:type="spellStart"/>
      <w:r>
        <w:t>År</w:t>
      </w:r>
      <w:proofErr w:type="spellEnd"/>
      <w:r>
        <w:t>] och [</w:t>
      </w:r>
      <w:proofErr w:type="spellStart"/>
      <w:r>
        <w:t>År</w:t>
      </w:r>
      <w:proofErr w:type="spellEnd"/>
      <w:r>
        <w:t>]</w:t>
      </w:r>
    </w:p>
    <w:p w14:paraId="2262A164" w14:textId="77777777" w:rsidR="00687BA1" w:rsidRDefault="00687BA1" w:rsidP="00687BA1">
      <w:r>
        <w:t xml:space="preserve">Tre </w:t>
      </w:r>
      <w:proofErr w:type="spellStart"/>
      <w:r>
        <w:t>beslut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år</w:t>
      </w:r>
      <w:proofErr w:type="spellEnd"/>
      <w:r>
        <w:t>: 1) [</w:t>
      </w:r>
      <w:proofErr w:type="spellStart"/>
      <w:r>
        <w:t>Beslut</w:t>
      </w:r>
      <w:proofErr w:type="spellEnd"/>
      <w:r>
        <w:t xml:space="preserve"> 1] 2) [</w:t>
      </w:r>
      <w:proofErr w:type="spellStart"/>
      <w:r>
        <w:t>Beslut</w:t>
      </w:r>
      <w:proofErr w:type="spellEnd"/>
      <w:r>
        <w:t xml:space="preserve"> 2] 3) [</w:t>
      </w:r>
      <w:proofErr w:type="spellStart"/>
      <w:r>
        <w:t>Beslut</w:t>
      </w:r>
      <w:proofErr w:type="spellEnd"/>
      <w:r>
        <w:t xml:space="preserve"> 3]</w:t>
      </w:r>
    </w:p>
    <w:p w14:paraId="014D97D2" w14:textId="77777777" w:rsidR="00687BA1" w:rsidRDefault="00687BA1" w:rsidP="00687BA1">
      <w:r>
        <w:t xml:space="preserve">Projekt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  <w:r>
        <w:t xml:space="preserve"> (0–24 </w:t>
      </w:r>
      <w:proofErr w:type="spellStart"/>
      <w:r>
        <w:t>mån</w:t>
      </w:r>
      <w:proofErr w:type="spellEnd"/>
      <w:r>
        <w:t>): [</w:t>
      </w:r>
      <w:proofErr w:type="spellStart"/>
      <w:r>
        <w:t>Åtgärd</w:t>
      </w:r>
      <w:proofErr w:type="spellEnd"/>
      <w:r>
        <w:t xml:space="preserve">] – </w:t>
      </w:r>
      <w:proofErr w:type="spellStart"/>
      <w:r>
        <w:t>uppdateras</w:t>
      </w:r>
      <w:proofErr w:type="spellEnd"/>
      <w:r>
        <w:t xml:space="preserve"> med </w:t>
      </w:r>
      <w:proofErr w:type="spellStart"/>
      <w:r>
        <w:t>offert</w:t>
      </w:r>
      <w:proofErr w:type="spellEnd"/>
      <w:r>
        <w:t>/</w:t>
      </w:r>
      <w:proofErr w:type="spellStart"/>
      <w:r>
        <w:t>projektering</w:t>
      </w:r>
      <w:proofErr w:type="spellEnd"/>
    </w:p>
    <w:p w14:paraId="7ED92C10" w14:textId="77777777" w:rsidR="00687BA1" w:rsidRDefault="00687BA1" w:rsidP="00687BA1">
      <w:proofErr w:type="spellStart"/>
      <w:r>
        <w:t>Nästa</w:t>
      </w:r>
      <w:proofErr w:type="spellEnd"/>
      <w:r>
        <w:t xml:space="preserve"> </w:t>
      </w:r>
      <w:proofErr w:type="spellStart"/>
      <w:r>
        <w:t>uppföljning</w:t>
      </w:r>
      <w:proofErr w:type="spellEnd"/>
      <w:r>
        <w:t>: [</w:t>
      </w:r>
      <w:proofErr w:type="spellStart"/>
      <w:r>
        <w:t>månad</w:t>
      </w:r>
      <w:proofErr w:type="spellEnd"/>
      <w:r>
        <w:t>/</w:t>
      </w:r>
      <w:proofErr w:type="spellStart"/>
      <w:r>
        <w:t>år</w:t>
      </w:r>
      <w:proofErr w:type="spellEnd"/>
      <w:r>
        <w:t>]</w:t>
      </w:r>
    </w:p>
    <w:p w14:paraId="6C7C6B6A" w14:textId="77777777" w:rsidR="00687BA1" w:rsidRDefault="00687BA1" w:rsidP="00687BA1"/>
    <w:p w14:paraId="7C31C501" w14:textId="77777777" w:rsidR="00687BA1" w:rsidRDefault="00687BA1" w:rsidP="00687BA1">
      <w:pPr>
        <w:pStyle w:val="Rubrik3"/>
      </w:pPr>
      <w:r>
        <w:t xml:space="preserve">Mall 2 – </w:t>
      </w:r>
      <w:proofErr w:type="spellStart"/>
      <w:r>
        <w:t>Stämma</w:t>
      </w:r>
      <w:proofErr w:type="spellEnd"/>
      <w:r>
        <w:t xml:space="preserve"> (</w:t>
      </w:r>
      <w:proofErr w:type="spellStart"/>
      <w:r>
        <w:t>förklarande</w:t>
      </w:r>
      <w:proofErr w:type="spellEnd"/>
      <w:r>
        <w:t xml:space="preserve"> men </w:t>
      </w:r>
      <w:proofErr w:type="spellStart"/>
      <w:r>
        <w:t>kort</w:t>
      </w:r>
      <w:proofErr w:type="spellEnd"/>
      <w:r>
        <w:t>)</w:t>
      </w:r>
    </w:p>
    <w:p w14:paraId="1C5FAF2D" w14:textId="77777777" w:rsidR="00687BA1" w:rsidRDefault="00687BA1" w:rsidP="00687BA1">
      <w:r>
        <w:t xml:space="preserve">Rubrik: </w:t>
      </w:r>
      <w:proofErr w:type="spellStart"/>
      <w:r>
        <w:t>Underhållsplanen</w:t>
      </w:r>
      <w:proofErr w:type="spellEnd"/>
      <w:r>
        <w:t xml:space="preserve"> – </w:t>
      </w:r>
      <w:proofErr w:type="spellStart"/>
      <w:r>
        <w:t>vad</w:t>
      </w:r>
      <w:proofErr w:type="spellEnd"/>
      <w:r>
        <w:t xml:space="preserve"> </w:t>
      </w:r>
      <w:proofErr w:type="spellStart"/>
      <w:r>
        <w:t>händer</w:t>
      </w:r>
      <w:proofErr w:type="spellEnd"/>
      <w:r>
        <w:t xml:space="preserve"> och </w:t>
      </w:r>
      <w:proofErr w:type="spellStart"/>
      <w:r>
        <w:t>hur</w:t>
      </w:r>
      <w:proofErr w:type="spellEnd"/>
      <w:r>
        <w:t xml:space="preserve"> </w:t>
      </w:r>
      <w:proofErr w:type="spellStart"/>
      <w:r>
        <w:t>följer</w:t>
      </w:r>
      <w:proofErr w:type="spellEnd"/>
      <w:r>
        <w:t xml:space="preserve"> vi </w:t>
      </w:r>
      <w:proofErr w:type="spellStart"/>
      <w:r>
        <w:t>upp</w:t>
      </w:r>
      <w:proofErr w:type="spellEnd"/>
      <w:r>
        <w:t>?</w:t>
      </w:r>
    </w:p>
    <w:p w14:paraId="52E546D6" w14:textId="77777777" w:rsidR="00687BA1" w:rsidRDefault="00687BA1" w:rsidP="00687BA1">
      <w:proofErr w:type="spellStart"/>
      <w:r>
        <w:t>Rapporten</w:t>
      </w:r>
      <w:proofErr w:type="spellEnd"/>
      <w:r>
        <w:t xml:space="preserve"> </w:t>
      </w:r>
      <w:proofErr w:type="spellStart"/>
      <w:r>
        <w:t>visar</w:t>
      </w:r>
      <w:proofErr w:type="spellEnd"/>
      <w:r>
        <w:t xml:space="preserve"> </w:t>
      </w:r>
      <w:proofErr w:type="spellStart"/>
      <w:r>
        <w:t>planerade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för </w:t>
      </w:r>
      <w:proofErr w:type="spellStart"/>
      <w:r>
        <w:t>perioden</w:t>
      </w:r>
      <w:proofErr w:type="spellEnd"/>
      <w:r>
        <w:t xml:space="preserve"> [2026–2036].</w:t>
      </w:r>
    </w:p>
    <w:p w14:paraId="3CE299F4" w14:textId="77777777" w:rsidR="00687BA1" w:rsidRDefault="00687BA1" w:rsidP="00687BA1">
      <w:proofErr w:type="spellStart"/>
      <w:r>
        <w:t>Kostnadstoppar</w:t>
      </w:r>
      <w:proofErr w:type="spellEnd"/>
      <w:r>
        <w:t xml:space="preserve"> ligger </w:t>
      </w:r>
      <w:proofErr w:type="spellStart"/>
      <w:r>
        <w:t>främst</w:t>
      </w:r>
      <w:proofErr w:type="spellEnd"/>
      <w:r>
        <w:t xml:space="preserve"> [</w:t>
      </w:r>
      <w:proofErr w:type="spellStart"/>
      <w:r>
        <w:t>År</w:t>
      </w:r>
      <w:proofErr w:type="spellEnd"/>
      <w:r>
        <w:t>] och [</w:t>
      </w:r>
      <w:proofErr w:type="spellStart"/>
      <w:r>
        <w:t>År</w:t>
      </w:r>
      <w:proofErr w:type="spellEnd"/>
      <w:r>
        <w:t>].</w:t>
      </w:r>
    </w:p>
    <w:p w14:paraId="5C38F417" w14:textId="77777777" w:rsidR="00687BA1" w:rsidRDefault="00687BA1" w:rsidP="00687BA1"/>
    <w:p w14:paraId="0FF8F704" w14:textId="77777777" w:rsidR="00687BA1" w:rsidRDefault="00687BA1" w:rsidP="00687BA1">
      <w:proofErr w:type="spellStart"/>
      <w:r>
        <w:t>Styrelsen</w:t>
      </w:r>
      <w:proofErr w:type="spellEnd"/>
      <w:r>
        <w:t xml:space="preserve"> </w:t>
      </w:r>
      <w:proofErr w:type="spellStart"/>
      <w:r>
        <w:t>prioriterar</w:t>
      </w:r>
      <w:proofErr w:type="spellEnd"/>
      <w:r>
        <w:t xml:space="preserve"> </w:t>
      </w:r>
      <w:proofErr w:type="spellStart"/>
      <w:r>
        <w:t>säkerhet</w:t>
      </w:r>
      <w:proofErr w:type="spellEnd"/>
      <w:r>
        <w:t xml:space="preserve"> och </w:t>
      </w:r>
      <w:proofErr w:type="spellStart"/>
      <w:r>
        <w:t>skadeförebyggande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</w:t>
      </w:r>
      <w:proofErr w:type="spellStart"/>
      <w:r>
        <w:t>först</w:t>
      </w:r>
      <w:proofErr w:type="spellEnd"/>
      <w:r>
        <w:t xml:space="preserve"> och </w:t>
      </w:r>
      <w:proofErr w:type="spellStart"/>
      <w:r>
        <w:t>etappar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tekniskt</w:t>
      </w:r>
      <w:proofErr w:type="spellEnd"/>
      <w:r>
        <w:t xml:space="preserve"> </w:t>
      </w:r>
      <w:proofErr w:type="spellStart"/>
      <w:r>
        <w:t>rimligt</w:t>
      </w:r>
      <w:proofErr w:type="spellEnd"/>
      <w:r>
        <w:t>.</w:t>
      </w:r>
    </w:p>
    <w:p w14:paraId="0BF3B22F" w14:textId="77777777" w:rsidR="00687BA1" w:rsidRDefault="00687BA1" w:rsidP="00687BA1">
      <w:r>
        <w:t xml:space="preserve">Stora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  <w:r>
        <w:t xml:space="preserve"> </w:t>
      </w:r>
      <w:proofErr w:type="spellStart"/>
      <w:r>
        <w:t>baseras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första</w:t>
      </w:r>
      <w:proofErr w:type="spellEnd"/>
      <w:r>
        <w:t xml:space="preserve"> hand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offerter</w:t>
      </w:r>
      <w:proofErr w:type="spellEnd"/>
      <w:r>
        <w:t>/</w:t>
      </w:r>
      <w:proofErr w:type="spellStart"/>
      <w:r>
        <w:t>projekteringsunderlag</w:t>
      </w:r>
      <w:proofErr w:type="spellEnd"/>
      <w:r>
        <w:t>.</w:t>
      </w:r>
    </w:p>
    <w:p w14:paraId="7DA11418" w14:textId="77777777" w:rsidR="00687BA1" w:rsidRDefault="00687BA1" w:rsidP="00687BA1">
      <w:proofErr w:type="spellStart"/>
      <w:r>
        <w:t>Planen</w:t>
      </w:r>
      <w:proofErr w:type="spellEnd"/>
      <w:r>
        <w:t xml:space="preserve"> </w:t>
      </w:r>
      <w:proofErr w:type="spellStart"/>
      <w:r>
        <w:t>uppdateras</w:t>
      </w:r>
      <w:proofErr w:type="spellEnd"/>
      <w:r>
        <w:t xml:space="preserve"> </w:t>
      </w:r>
      <w:proofErr w:type="spellStart"/>
      <w:r>
        <w:t>årligen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samband</w:t>
      </w:r>
      <w:proofErr w:type="spellEnd"/>
      <w:r>
        <w:t xml:space="preserve"> med budget och vid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projektbeslut</w:t>
      </w:r>
      <w:proofErr w:type="spellEnd"/>
      <w:r>
        <w:t>.</w:t>
      </w:r>
    </w:p>
    <w:p w14:paraId="278CD3C8" w14:textId="77777777" w:rsidR="00687BA1" w:rsidRDefault="00687BA1" w:rsidP="00687BA1"/>
    <w:p w14:paraId="60A56B42" w14:textId="77777777" w:rsidR="00687BA1" w:rsidRDefault="00687BA1" w:rsidP="00687BA1">
      <w:pPr>
        <w:pStyle w:val="Rubrik3"/>
      </w:pPr>
      <w:r>
        <w:t>Mall 3 – Bank/</w:t>
      </w:r>
      <w:proofErr w:type="spellStart"/>
      <w:r>
        <w:t>refinansiering</w:t>
      </w:r>
      <w:proofErr w:type="spellEnd"/>
      <w:r>
        <w:t xml:space="preserve"> (</w:t>
      </w:r>
      <w:proofErr w:type="spellStart"/>
      <w:r>
        <w:t>saklig</w:t>
      </w:r>
      <w:proofErr w:type="spellEnd"/>
      <w:r>
        <w:t>)</w:t>
      </w:r>
    </w:p>
    <w:p w14:paraId="4510A761" w14:textId="77777777" w:rsidR="00687BA1" w:rsidRDefault="00687BA1" w:rsidP="00687BA1">
      <w:r>
        <w:t xml:space="preserve">Rubrik: </w:t>
      </w:r>
      <w:proofErr w:type="spellStart"/>
      <w:r>
        <w:t>Underlag</w:t>
      </w:r>
      <w:proofErr w:type="spellEnd"/>
      <w:r>
        <w:t xml:space="preserve"> </w:t>
      </w:r>
      <w:proofErr w:type="spellStart"/>
      <w:r>
        <w:t>inför</w:t>
      </w:r>
      <w:proofErr w:type="spellEnd"/>
      <w:r>
        <w:t xml:space="preserve"> </w:t>
      </w:r>
      <w:proofErr w:type="spellStart"/>
      <w:r>
        <w:t>bankdialog</w:t>
      </w:r>
      <w:proofErr w:type="spellEnd"/>
      <w:r>
        <w:t xml:space="preserve"> / </w:t>
      </w:r>
      <w:proofErr w:type="spellStart"/>
      <w:r>
        <w:t>finansieringsöversikt</w:t>
      </w:r>
      <w:proofErr w:type="spellEnd"/>
    </w:p>
    <w:p w14:paraId="255D4C8F" w14:textId="77777777" w:rsidR="00687BA1" w:rsidRDefault="00687BA1" w:rsidP="00687BA1">
      <w:proofErr w:type="spellStart"/>
      <w:r>
        <w:t>Rapporten</w:t>
      </w:r>
      <w:proofErr w:type="spellEnd"/>
      <w:r>
        <w:t xml:space="preserve"> </w:t>
      </w:r>
      <w:proofErr w:type="spellStart"/>
      <w:r>
        <w:t>visar</w:t>
      </w:r>
      <w:proofErr w:type="spellEnd"/>
      <w:r>
        <w:t xml:space="preserve"> </w:t>
      </w:r>
      <w:proofErr w:type="spellStart"/>
      <w:r>
        <w:t>planerade</w:t>
      </w:r>
      <w:proofErr w:type="spellEnd"/>
      <w:r>
        <w:t xml:space="preserve"> </w:t>
      </w:r>
      <w:proofErr w:type="spellStart"/>
      <w:r>
        <w:t>åtgärder</w:t>
      </w:r>
      <w:proofErr w:type="spellEnd"/>
      <w:r>
        <w:t xml:space="preserve"> för </w:t>
      </w:r>
      <w:proofErr w:type="spellStart"/>
      <w:r>
        <w:t>perioden</w:t>
      </w:r>
      <w:proofErr w:type="spellEnd"/>
      <w:r>
        <w:t xml:space="preserve"> [2026–2036]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kostnadstoppar</w:t>
      </w:r>
      <w:proofErr w:type="spellEnd"/>
      <w:r>
        <w:t>.</w:t>
      </w:r>
    </w:p>
    <w:p w14:paraId="73330B5A" w14:textId="77777777" w:rsidR="00687BA1" w:rsidRDefault="00687BA1" w:rsidP="00687BA1">
      <w:r>
        <w:t xml:space="preserve">Stora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närtid</w:t>
      </w:r>
      <w:proofErr w:type="spellEnd"/>
      <w:r>
        <w:t>: [</w:t>
      </w:r>
      <w:proofErr w:type="spellStart"/>
      <w:r>
        <w:t>Åtgärd</w:t>
      </w:r>
      <w:proofErr w:type="spellEnd"/>
      <w:r>
        <w:t>] och [</w:t>
      </w:r>
      <w:proofErr w:type="spellStart"/>
      <w:r>
        <w:t>Åtgärd</w:t>
      </w:r>
      <w:proofErr w:type="spellEnd"/>
      <w:r>
        <w:t>] (</w:t>
      </w:r>
      <w:proofErr w:type="spellStart"/>
      <w:r>
        <w:t>uppdateras</w:t>
      </w:r>
      <w:proofErr w:type="spellEnd"/>
      <w:r>
        <w:t xml:space="preserve"> med </w:t>
      </w:r>
      <w:proofErr w:type="spellStart"/>
      <w:r>
        <w:t>offert</w:t>
      </w:r>
      <w:proofErr w:type="spellEnd"/>
      <w:r>
        <w:t>/</w:t>
      </w:r>
      <w:proofErr w:type="spellStart"/>
      <w:r>
        <w:t>projektering</w:t>
      </w:r>
      <w:proofErr w:type="spellEnd"/>
      <w:r>
        <w:t>).</w:t>
      </w:r>
    </w:p>
    <w:p w14:paraId="38DEFE83" w14:textId="77777777" w:rsidR="00687BA1" w:rsidRDefault="00687BA1" w:rsidP="00687BA1">
      <w:r>
        <w:t>Val/</w:t>
      </w:r>
      <w:proofErr w:type="spellStart"/>
      <w:r>
        <w:t>antaganden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påverkar</w:t>
      </w:r>
      <w:proofErr w:type="spellEnd"/>
      <w:r>
        <w:t xml:space="preserve"> </w:t>
      </w:r>
      <w:proofErr w:type="spellStart"/>
      <w:r>
        <w:t>siffrorna</w:t>
      </w:r>
      <w:proofErr w:type="spellEnd"/>
      <w:r>
        <w:t xml:space="preserve"> </w:t>
      </w:r>
      <w:proofErr w:type="spellStart"/>
      <w:r>
        <w:t>framgår</w:t>
      </w:r>
      <w:proofErr w:type="spellEnd"/>
      <w:r>
        <w:t xml:space="preserve"> av “</w:t>
      </w:r>
      <w:proofErr w:type="spellStart"/>
      <w:r>
        <w:t>Inställningar</w:t>
      </w:r>
      <w:proofErr w:type="spellEnd"/>
      <w:r>
        <w:t xml:space="preserve">” (moms, </w:t>
      </w:r>
      <w:proofErr w:type="spellStart"/>
      <w:r>
        <w:t>påslag</w:t>
      </w:r>
      <w:proofErr w:type="spellEnd"/>
      <w:r>
        <w:t xml:space="preserve">, </w:t>
      </w:r>
      <w:proofErr w:type="spellStart"/>
      <w:r>
        <w:t>ev</w:t>
      </w:r>
      <w:proofErr w:type="spellEnd"/>
      <w:r>
        <w:t xml:space="preserve">. </w:t>
      </w:r>
      <w:proofErr w:type="spellStart"/>
      <w:r>
        <w:t>uppräkning</w:t>
      </w:r>
      <w:proofErr w:type="spellEnd"/>
      <w:r>
        <w:t>).</w:t>
      </w:r>
    </w:p>
    <w:p w14:paraId="796E4DF7" w14:textId="0EE7B741" w:rsidR="00240375" w:rsidRDefault="00687BA1" w:rsidP="00687BA1">
      <w:proofErr w:type="spellStart"/>
      <w:r>
        <w:t>Styrelsen</w:t>
      </w:r>
      <w:proofErr w:type="spellEnd"/>
      <w:r>
        <w:t xml:space="preserve"> </w:t>
      </w:r>
      <w:proofErr w:type="spellStart"/>
      <w:r>
        <w:t>följer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planen</w:t>
      </w:r>
      <w:proofErr w:type="spellEnd"/>
      <w:r>
        <w:t xml:space="preserve"> </w:t>
      </w:r>
      <w:proofErr w:type="spellStart"/>
      <w:r>
        <w:t>årligen</w:t>
      </w:r>
      <w:proofErr w:type="spellEnd"/>
      <w:r>
        <w:t xml:space="preserve"> och </w:t>
      </w:r>
      <w:proofErr w:type="spellStart"/>
      <w:r>
        <w:t>dokumenterar</w:t>
      </w:r>
      <w:proofErr w:type="spellEnd"/>
      <w:r>
        <w:t xml:space="preserve"> </w:t>
      </w:r>
      <w:proofErr w:type="spellStart"/>
      <w:r>
        <w:t>större</w:t>
      </w:r>
      <w:proofErr w:type="spellEnd"/>
      <w:r>
        <w:t xml:space="preserve"> </w:t>
      </w:r>
      <w:proofErr w:type="spellStart"/>
      <w:r>
        <w:t>ändringar</w:t>
      </w:r>
      <w:proofErr w:type="spellEnd"/>
      <w:r>
        <w:t xml:space="preserve"> (</w:t>
      </w:r>
      <w:proofErr w:type="spellStart"/>
      <w:r>
        <w:t>år</w:t>
      </w:r>
      <w:proofErr w:type="spellEnd"/>
      <w:r>
        <w:t xml:space="preserve">, </w:t>
      </w:r>
      <w:proofErr w:type="spellStart"/>
      <w:r>
        <w:t>omfattning</w:t>
      </w:r>
      <w:proofErr w:type="spellEnd"/>
      <w:r>
        <w:t xml:space="preserve">, </w:t>
      </w:r>
      <w:proofErr w:type="spellStart"/>
      <w:r>
        <w:t>prioritet</w:t>
      </w:r>
      <w:proofErr w:type="spellEnd"/>
      <w:r>
        <w:t>).</w:t>
      </w:r>
    </w:p>
    <w:p w14:paraId="1663E296" w14:textId="77777777" w:rsidR="00687BA1" w:rsidRDefault="00687BA1" w:rsidP="00BA1F33"/>
    <w:p w14:paraId="46DB24A1" w14:textId="77777777" w:rsidR="00BA1F33" w:rsidRDefault="00BA1F33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5B787D" w14:textId="6BC72D45" w:rsidR="00602547" w:rsidRPr="00602547" w:rsidRDefault="00687BA1" w:rsidP="00240375">
      <w:proofErr w:type="spellStart"/>
      <w:r w:rsidRPr="00687BA1">
        <w:t>Lägg</w:t>
      </w:r>
      <w:proofErr w:type="spellEnd"/>
      <w:r w:rsidRPr="00687BA1">
        <w:t xml:space="preserve"> </w:t>
      </w:r>
      <w:proofErr w:type="spellStart"/>
      <w:r w:rsidRPr="00687BA1">
        <w:t>gärna</w:t>
      </w:r>
      <w:proofErr w:type="spellEnd"/>
      <w:r w:rsidRPr="00687BA1">
        <w:t xml:space="preserve"> till “</w:t>
      </w:r>
      <w:proofErr w:type="spellStart"/>
      <w:r w:rsidRPr="00687BA1">
        <w:t>Årlig</w:t>
      </w:r>
      <w:proofErr w:type="spellEnd"/>
      <w:r w:rsidRPr="00687BA1">
        <w:t xml:space="preserve"> </w:t>
      </w:r>
      <w:proofErr w:type="spellStart"/>
      <w:r w:rsidRPr="00687BA1">
        <w:t>uppdateringslogg</w:t>
      </w:r>
      <w:proofErr w:type="spellEnd"/>
      <w:r w:rsidRPr="00687BA1">
        <w:t xml:space="preserve"> (3 </w:t>
      </w:r>
      <w:proofErr w:type="spellStart"/>
      <w:r w:rsidRPr="00687BA1">
        <w:t>rader</w:t>
      </w:r>
      <w:proofErr w:type="spellEnd"/>
      <w:r w:rsidRPr="00687BA1">
        <w:t xml:space="preserve">)” </w:t>
      </w:r>
      <w:proofErr w:type="spellStart"/>
      <w:r w:rsidRPr="00687BA1">
        <w:t>längst</w:t>
      </w:r>
      <w:proofErr w:type="spellEnd"/>
      <w:r w:rsidRPr="00687BA1">
        <w:t xml:space="preserve"> </w:t>
      </w:r>
      <w:proofErr w:type="spellStart"/>
      <w:r w:rsidRPr="00687BA1">
        <w:t>ner</w:t>
      </w:r>
      <w:proofErr w:type="spellEnd"/>
      <w:r w:rsidRPr="00687BA1">
        <w:t xml:space="preserve"> för extra </w:t>
      </w:r>
      <w:proofErr w:type="spellStart"/>
      <w:r w:rsidRPr="00687BA1">
        <w:t>spårbarhet</w:t>
      </w:r>
      <w:proofErr w:type="spellEnd"/>
      <w:r w:rsidRPr="00687BA1">
        <w:t>.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A8BA2" w14:textId="77777777" w:rsidR="00891A79" w:rsidRDefault="00891A79">
      <w:pPr>
        <w:spacing w:after="0" w:line="240" w:lineRule="auto"/>
      </w:pPr>
      <w:r>
        <w:separator/>
      </w:r>
    </w:p>
  </w:endnote>
  <w:endnote w:type="continuationSeparator" w:id="0">
    <w:p w14:paraId="2F92489C" w14:textId="77777777" w:rsidR="00891A79" w:rsidRDefault="0089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E71A" w14:textId="77777777" w:rsidR="00891A79" w:rsidRDefault="00891A79">
      <w:pPr>
        <w:spacing w:after="0" w:line="240" w:lineRule="auto"/>
      </w:pPr>
      <w:r>
        <w:separator/>
      </w:r>
    </w:p>
  </w:footnote>
  <w:footnote w:type="continuationSeparator" w:id="0">
    <w:p w14:paraId="22435FDF" w14:textId="77777777" w:rsidR="00891A79" w:rsidRDefault="00891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299C"/>
    <w:multiLevelType w:val="hybridMultilevel"/>
    <w:tmpl w:val="E6F4C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835E1"/>
    <w:multiLevelType w:val="hybridMultilevel"/>
    <w:tmpl w:val="90684D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1AC5"/>
    <w:multiLevelType w:val="hybridMultilevel"/>
    <w:tmpl w:val="5288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2D7D"/>
    <w:multiLevelType w:val="hybridMultilevel"/>
    <w:tmpl w:val="ACC21D0A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00F52"/>
    <w:multiLevelType w:val="hybridMultilevel"/>
    <w:tmpl w:val="F280D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85F58"/>
    <w:multiLevelType w:val="hybridMultilevel"/>
    <w:tmpl w:val="10DAD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5"/>
  </w:num>
  <w:num w:numId="12" w16cid:durableId="1216039154">
    <w:abstractNumId w:val="12"/>
  </w:num>
  <w:num w:numId="13" w16cid:durableId="372538451">
    <w:abstractNumId w:val="16"/>
  </w:num>
  <w:num w:numId="14" w16cid:durableId="918369108">
    <w:abstractNumId w:val="17"/>
  </w:num>
  <w:num w:numId="15" w16cid:durableId="586228862">
    <w:abstractNumId w:val="13"/>
  </w:num>
  <w:num w:numId="16" w16cid:durableId="856770406">
    <w:abstractNumId w:val="14"/>
  </w:num>
  <w:num w:numId="17" w16cid:durableId="1523127952">
    <w:abstractNumId w:val="11"/>
  </w:num>
  <w:num w:numId="18" w16cid:durableId="237600338">
    <w:abstractNumId w:val="10"/>
  </w:num>
  <w:num w:numId="19" w16cid:durableId="181627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40375"/>
    <w:rsid w:val="0029639D"/>
    <w:rsid w:val="00326F90"/>
    <w:rsid w:val="003B5C04"/>
    <w:rsid w:val="003D6C2B"/>
    <w:rsid w:val="00541799"/>
    <w:rsid w:val="005A085D"/>
    <w:rsid w:val="00602547"/>
    <w:rsid w:val="00633EF0"/>
    <w:rsid w:val="00687BA1"/>
    <w:rsid w:val="0069565E"/>
    <w:rsid w:val="007F6D9B"/>
    <w:rsid w:val="00891A79"/>
    <w:rsid w:val="008D3D6A"/>
    <w:rsid w:val="00915B27"/>
    <w:rsid w:val="00945BA6"/>
    <w:rsid w:val="00A418B6"/>
    <w:rsid w:val="00AA1D8D"/>
    <w:rsid w:val="00B47730"/>
    <w:rsid w:val="00B52AB6"/>
    <w:rsid w:val="00BA1F33"/>
    <w:rsid w:val="00BB1A3F"/>
    <w:rsid w:val="00CB0664"/>
    <w:rsid w:val="00D347A2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327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2026-02-06T15:34:00Z</dcterms:created>
  <dcterms:modified xsi:type="dcterms:W3CDTF">2026-02-06T15:37:00Z</dcterms:modified>
  <cp:category>Mall</cp:category>
</cp:coreProperties>
</file>