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5554B868" w:rsidR="0069565E" w:rsidRDefault="00000000">
      <w:pPr>
        <w:pStyle w:val="Rubrik"/>
      </w:pPr>
      <w:r>
        <w:t xml:space="preserve">MALL: </w:t>
      </w:r>
      <w:proofErr w:type="spellStart"/>
      <w:r w:rsidR="00653E5C" w:rsidRPr="00653E5C">
        <w:t>Ansvarsfördelning</w:t>
      </w:r>
      <w:proofErr w:type="spellEnd"/>
      <w:r w:rsidR="00653E5C" w:rsidRPr="00653E5C">
        <w:t xml:space="preserve"> – </w:t>
      </w:r>
      <w:proofErr w:type="spellStart"/>
      <w:r w:rsidR="00653E5C" w:rsidRPr="00653E5C">
        <w:t>styrelse</w:t>
      </w:r>
      <w:proofErr w:type="spellEnd"/>
      <w:r w:rsidR="00653E5C" w:rsidRPr="00653E5C">
        <w:t xml:space="preserve">, </w:t>
      </w:r>
      <w:proofErr w:type="spellStart"/>
      <w:r w:rsidR="00653E5C" w:rsidRPr="00653E5C">
        <w:t>förvaltare</w:t>
      </w:r>
      <w:proofErr w:type="spellEnd"/>
      <w:r w:rsidR="00653E5C" w:rsidRPr="00653E5C">
        <w:t xml:space="preserve">, </w:t>
      </w:r>
      <w:proofErr w:type="spellStart"/>
      <w:r w:rsidR="00653E5C" w:rsidRPr="00653E5C">
        <w:t>entreprenör</w:t>
      </w:r>
      <w:proofErr w:type="spellEnd"/>
      <w:r w:rsidR="00653E5C" w:rsidRPr="00653E5C">
        <w:t xml:space="preserve"> och </w:t>
      </w:r>
      <w:proofErr w:type="spellStart"/>
      <w:r w:rsidR="00653E5C" w:rsidRPr="00653E5C">
        <w:t>boende</w:t>
      </w:r>
      <w:proofErr w:type="spellEnd"/>
    </w:p>
    <w:p w14:paraId="47E5CCE5" w14:textId="4B09485A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E967B8" w:rsidRPr="00E967B8">
        <w:t xml:space="preserve">“Vem </w:t>
      </w:r>
      <w:proofErr w:type="spellStart"/>
      <w:r w:rsidR="00E967B8" w:rsidRPr="00E967B8">
        <w:t>gör</w:t>
      </w:r>
      <w:proofErr w:type="spellEnd"/>
      <w:r w:rsidR="00E967B8" w:rsidRPr="00E967B8">
        <w:t xml:space="preserve"> </w:t>
      </w:r>
      <w:proofErr w:type="spellStart"/>
      <w:r w:rsidR="00E967B8" w:rsidRPr="00E967B8">
        <w:t>vad</w:t>
      </w:r>
      <w:proofErr w:type="spellEnd"/>
      <w:r w:rsidR="00E967B8" w:rsidRPr="00E967B8">
        <w:t xml:space="preserve">?” </w:t>
      </w:r>
      <w:proofErr w:type="spellStart"/>
      <w:r w:rsidR="00E967B8" w:rsidRPr="00E967B8">
        <w:t>på</w:t>
      </w:r>
      <w:proofErr w:type="spellEnd"/>
      <w:r w:rsidR="00E967B8" w:rsidRPr="00E967B8">
        <w:t xml:space="preserve"> </w:t>
      </w:r>
      <w:proofErr w:type="spellStart"/>
      <w:r w:rsidR="00E967B8" w:rsidRPr="00E967B8">
        <w:t>en</w:t>
      </w:r>
      <w:proofErr w:type="spellEnd"/>
      <w:r w:rsidR="00E967B8" w:rsidRPr="00E967B8">
        <w:t xml:space="preserve"> </w:t>
      </w:r>
      <w:proofErr w:type="spellStart"/>
      <w:r w:rsidR="00E967B8" w:rsidRPr="00E967B8">
        <w:t>sida</w:t>
      </w:r>
      <w:proofErr w:type="spellEnd"/>
      <w:r w:rsidR="00E967B8" w:rsidRPr="00E967B8">
        <w:t xml:space="preserve">. </w:t>
      </w:r>
      <w:proofErr w:type="spellStart"/>
      <w:r w:rsidR="00E967B8" w:rsidRPr="00E967B8">
        <w:t>Perfekt</w:t>
      </w:r>
      <w:proofErr w:type="spellEnd"/>
      <w:r w:rsidR="00E967B8" w:rsidRPr="00E967B8">
        <w:t xml:space="preserve"> vid </w:t>
      </w:r>
      <w:proofErr w:type="spellStart"/>
      <w:r w:rsidR="00E967B8" w:rsidRPr="00E967B8">
        <w:t>styrelsebyte</w:t>
      </w:r>
      <w:proofErr w:type="spellEnd"/>
      <w:r w:rsidR="00E967B8" w:rsidRPr="00E967B8">
        <w:t xml:space="preserve"> och vid start av </w:t>
      </w:r>
      <w:proofErr w:type="spellStart"/>
      <w:r w:rsidR="00E967B8" w:rsidRPr="00E967B8">
        <w:t>projekt</w:t>
      </w:r>
      <w:proofErr w:type="spellEnd"/>
      <w:r w:rsidR="00E967B8" w:rsidRPr="00E967B8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7536B709" w:rsidR="0069565E" w:rsidRDefault="00F86597">
      <w:proofErr w:type="spellStart"/>
      <w:r w:rsidRPr="00F86597">
        <w:t>Minska</w:t>
      </w:r>
      <w:proofErr w:type="spellEnd"/>
      <w:r w:rsidRPr="00F86597">
        <w:t xml:space="preserve"> </w:t>
      </w:r>
      <w:proofErr w:type="spellStart"/>
      <w:r w:rsidRPr="00F86597">
        <w:t>glapp</w:t>
      </w:r>
      <w:proofErr w:type="spellEnd"/>
      <w:r w:rsidRPr="00F86597">
        <w:t xml:space="preserve"> och </w:t>
      </w:r>
      <w:proofErr w:type="spellStart"/>
      <w:r w:rsidRPr="00F86597">
        <w:t>dubbelarbete</w:t>
      </w:r>
      <w:proofErr w:type="spellEnd"/>
      <w:r w:rsidRPr="00F86597">
        <w:t xml:space="preserve"> </w:t>
      </w:r>
      <w:proofErr w:type="spellStart"/>
      <w:r w:rsidRPr="00F86597">
        <w:t>mellan</w:t>
      </w:r>
      <w:proofErr w:type="spellEnd"/>
      <w:r w:rsidRPr="00F86597">
        <w:t xml:space="preserve"> </w:t>
      </w:r>
      <w:proofErr w:type="spellStart"/>
      <w:r w:rsidRPr="00F86597">
        <w:t>styrelse</w:t>
      </w:r>
      <w:proofErr w:type="spellEnd"/>
      <w:r w:rsidRPr="00F86597">
        <w:t xml:space="preserve"> och </w:t>
      </w:r>
      <w:proofErr w:type="spellStart"/>
      <w:r w:rsidRPr="00F86597">
        <w:t>förvaltare</w:t>
      </w:r>
      <w:proofErr w:type="spellEnd"/>
      <w:r w:rsidR="00BB1A3F" w:rsidRPr="00BB1A3F">
        <w:t>.</w:t>
      </w:r>
      <w:r>
        <w:t xml:space="preserve"> </w:t>
      </w:r>
      <w:proofErr w:type="spellStart"/>
      <w:r w:rsidRPr="00F86597">
        <w:t>Säkerställa</w:t>
      </w:r>
      <w:proofErr w:type="spellEnd"/>
      <w:r w:rsidRPr="00F86597">
        <w:t xml:space="preserve"> </w:t>
      </w:r>
      <w:proofErr w:type="spellStart"/>
      <w:r w:rsidRPr="00F86597">
        <w:t>att</w:t>
      </w:r>
      <w:proofErr w:type="spellEnd"/>
      <w:r w:rsidRPr="00F86597">
        <w:t xml:space="preserve"> </w:t>
      </w:r>
      <w:proofErr w:type="spellStart"/>
      <w:r w:rsidRPr="00F86597">
        <w:t>beslut</w:t>
      </w:r>
      <w:proofErr w:type="spellEnd"/>
      <w:r w:rsidRPr="00F86597">
        <w:t xml:space="preserve"> </w:t>
      </w:r>
      <w:proofErr w:type="spellStart"/>
      <w:r w:rsidRPr="00F86597">
        <w:t>hamnar</w:t>
      </w:r>
      <w:proofErr w:type="spellEnd"/>
      <w:r w:rsidRPr="00F86597">
        <w:t xml:space="preserve"> </w:t>
      </w:r>
      <w:proofErr w:type="spellStart"/>
      <w:r w:rsidRPr="00F86597">
        <w:t>rätt</w:t>
      </w:r>
      <w:proofErr w:type="spellEnd"/>
      <w:r w:rsidRPr="00F86597">
        <w:t xml:space="preserve"> (och </w:t>
      </w:r>
      <w:proofErr w:type="spellStart"/>
      <w:r w:rsidRPr="00F86597">
        <w:t>protokollförs</w:t>
      </w:r>
      <w:proofErr w:type="spellEnd"/>
      <w:r w:rsidRPr="00F86597">
        <w:t>)</w:t>
      </w:r>
      <w:r>
        <w:t xml:space="preserve">. </w:t>
      </w:r>
      <w:r w:rsidRPr="00F86597">
        <w:t xml:space="preserve">Skapa </w:t>
      </w:r>
      <w:proofErr w:type="spellStart"/>
      <w:r w:rsidRPr="00F86597">
        <w:t>tydlig</w:t>
      </w:r>
      <w:proofErr w:type="spellEnd"/>
      <w:r w:rsidRPr="00F86597">
        <w:t xml:space="preserve"> </w:t>
      </w:r>
      <w:proofErr w:type="spellStart"/>
      <w:r w:rsidRPr="00F86597">
        <w:t>kommunikationskedja</w:t>
      </w:r>
      <w:proofErr w:type="spellEnd"/>
      <w:r w:rsidRPr="00F86597">
        <w:t xml:space="preserve"> mot </w:t>
      </w:r>
      <w:proofErr w:type="spellStart"/>
      <w:r w:rsidRPr="00F86597">
        <w:t>boende</w:t>
      </w:r>
      <w:proofErr w:type="spellEnd"/>
      <w:r w:rsidRPr="00F86597">
        <w:t xml:space="preserve"> och </w:t>
      </w:r>
      <w:proofErr w:type="spellStart"/>
      <w:r w:rsidRPr="00F86597">
        <w:t>entreprenörer</w:t>
      </w:r>
      <w:proofErr w:type="spellEnd"/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4A2B9457" w14:textId="77BDC47A" w:rsidR="00F86597" w:rsidRPr="00F86597" w:rsidRDefault="00F86597" w:rsidP="00F86597">
      <w:pPr>
        <w:pStyle w:val="Liststycke"/>
        <w:numPr>
          <w:ilvl w:val="0"/>
          <w:numId w:val="14"/>
        </w:numPr>
      </w:pPr>
      <w:r w:rsidRPr="00F86597">
        <w:t xml:space="preserve">Vid </w:t>
      </w:r>
      <w:proofErr w:type="spellStart"/>
      <w:r w:rsidRPr="00F86597">
        <w:t>ny</w:t>
      </w:r>
      <w:proofErr w:type="spellEnd"/>
      <w:r w:rsidRPr="00F86597">
        <w:t xml:space="preserve"> </w:t>
      </w:r>
      <w:proofErr w:type="spellStart"/>
      <w:r w:rsidRPr="00F86597">
        <w:t>styrelse</w:t>
      </w:r>
      <w:proofErr w:type="spellEnd"/>
      <w:r w:rsidRPr="00F86597">
        <w:t xml:space="preserve"> / </w:t>
      </w:r>
      <w:proofErr w:type="spellStart"/>
      <w:r w:rsidRPr="00F86597">
        <w:t>ny</w:t>
      </w:r>
      <w:proofErr w:type="spellEnd"/>
      <w:r w:rsidRPr="00F86597">
        <w:t xml:space="preserve"> </w:t>
      </w:r>
      <w:proofErr w:type="spellStart"/>
      <w:r w:rsidRPr="00F86597">
        <w:t>förvaltare</w:t>
      </w:r>
      <w:proofErr w:type="spellEnd"/>
    </w:p>
    <w:p w14:paraId="1F25B86D" w14:textId="46278032" w:rsidR="00F86597" w:rsidRPr="00F86597" w:rsidRDefault="00F86597" w:rsidP="00F86597">
      <w:pPr>
        <w:pStyle w:val="Liststycke"/>
        <w:numPr>
          <w:ilvl w:val="0"/>
          <w:numId w:val="14"/>
        </w:numPr>
      </w:pPr>
      <w:proofErr w:type="spellStart"/>
      <w:r w:rsidRPr="00F86597">
        <w:t>När</w:t>
      </w:r>
      <w:proofErr w:type="spellEnd"/>
      <w:r w:rsidRPr="00F86597">
        <w:t xml:space="preserve"> </w:t>
      </w:r>
      <w:proofErr w:type="spellStart"/>
      <w:r w:rsidRPr="00F86597">
        <w:t>ni</w:t>
      </w:r>
      <w:proofErr w:type="spellEnd"/>
      <w:r w:rsidRPr="00F86597">
        <w:t xml:space="preserve"> </w:t>
      </w:r>
      <w:proofErr w:type="spellStart"/>
      <w:r w:rsidRPr="00F86597">
        <w:t>startar</w:t>
      </w:r>
      <w:proofErr w:type="spellEnd"/>
      <w:r w:rsidRPr="00F86597">
        <w:t xml:space="preserve"> </w:t>
      </w:r>
      <w:proofErr w:type="spellStart"/>
      <w:r w:rsidRPr="00F86597">
        <w:t>större</w:t>
      </w:r>
      <w:proofErr w:type="spellEnd"/>
      <w:r w:rsidRPr="00F86597">
        <w:t xml:space="preserve"> </w:t>
      </w:r>
      <w:proofErr w:type="spellStart"/>
      <w:r w:rsidRPr="00F86597">
        <w:t>projekt</w:t>
      </w:r>
      <w:proofErr w:type="spellEnd"/>
      <w:r w:rsidRPr="00F86597">
        <w:t xml:space="preserve"> (</w:t>
      </w:r>
      <w:proofErr w:type="spellStart"/>
      <w:r w:rsidRPr="00F86597">
        <w:t>stammar</w:t>
      </w:r>
      <w:proofErr w:type="spellEnd"/>
      <w:r w:rsidRPr="00F86597">
        <w:t xml:space="preserve">, </w:t>
      </w:r>
      <w:proofErr w:type="spellStart"/>
      <w:r w:rsidRPr="00F86597">
        <w:t>klimatskal</w:t>
      </w:r>
      <w:proofErr w:type="spellEnd"/>
      <w:r w:rsidRPr="00F86597">
        <w:t xml:space="preserve">, </w:t>
      </w:r>
      <w:proofErr w:type="spellStart"/>
      <w:r w:rsidRPr="00F86597">
        <w:t>el</w:t>
      </w:r>
      <w:proofErr w:type="spellEnd"/>
      <w:r w:rsidRPr="00F86597">
        <w:t>, SBA, OVK)</w:t>
      </w:r>
    </w:p>
    <w:p w14:paraId="09E6D674" w14:textId="77777777" w:rsidR="00F86597" w:rsidRPr="00F86597" w:rsidRDefault="00F86597" w:rsidP="00F86597">
      <w:pPr>
        <w:pStyle w:val="Liststycke"/>
        <w:numPr>
          <w:ilvl w:val="0"/>
          <w:numId w:val="14"/>
        </w:numPr>
        <w:rPr>
          <w:b/>
          <w:bCs/>
        </w:rPr>
      </w:pPr>
      <w:proofErr w:type="spellStart"/>
      <w:r w:rsidRPr="00F86597">
        <w:t>När</w:t>
      </w:r>
      <w:proofErr w:type="spellEnd"/>
      <w:r w:rsidRPr="00F86597">
        <w:t xml:space="preserve"> det </w:t>
      </w:r>
      <w:proofErr w:type="spellStart"/>
      <w:r w:rsidRPr="00F86597">
        <w:t>uppstår</w:t>
      </w:r>
      <w:proofErr w:type="spellEnd"/>
      <w:r w:rsidRPr="00F86597">
        <w:t xml:space="preserve"> “</w:t>
      </w:r>
      <w:proofErr w:type="spellStart"/>
      <w:r w:rsidRPr="00F86597">
        <w:t>oklarheter</w:t>
      </w:r>
      <w:proofErr w:type="spellEnd"/>
      <w:r w:rsidRPr="00F86597">
        <w:t xml:space="preserve">” om </w:t>
      </w:r>
      <w:proofErr w:type="spellStart"/>
      <w:r w:rsidRPr="00F86597">
        <w:t>vem</w:t>
      </w:r>
      <w:proofErr w:type="spellEnd"/>
      <w:r w:rsidRPr="00F86597">
        <w:t xml:space="preserve"> </w:t>
      </w:r>
      <w:proofErr w:type="spellStart"/>
      <w:r w:rsidRPr="00F86597">
        <w:t>som</w:t>
      </w:r>
      <w:proofErr w:type="spellEnd"/>
      <w:r w:rsidRPr="00F86597">
        <w:t xml:space="preserve"> ska </w:t>
      </w:r>
      <w:proofErr w:type="spellStart"/>
      <w:r w:rsidRPr="00F86597">
        <w:t>beställa</w:t>
      </w:r>
      <w:proofErr w:type="spellEnd"/>
      <w:r w:rsidRPr="00F86597">
        <w:t xml:space="preserve">, </w:t>
      </w:r>
      <w:proofErr w:type="spellStart"/>
      <w:r w:rsidRPr="00F86597">
        <w:t>följa</w:t>
      </w:r>
      <w:proofErr w:type="spellEnd"/>
      <w:r w:rsidRPr="00F86597">
        <w:t xml:space="preserve"> </w:t>
      </w:r>
      <w:proofErr w:type="spellStart"/>
      <w:r w:rsidRPr="00F86597">
        <w:t>upp</w:t>
      </w:r>
      <w:proofErr w:type="spellEnd"/>
      <w:r w:rsidRPr="00F86597">
        <w:t xml:space="preserve"> </w:t>
      </w:r>
      <w:proofErr w:type="spellStart"/>
      <w:r w:rsidRPr="00F86597">
        <w:t>eller</w:t>
      </w:r>
      <w:proofErr w:type="spellEnd"/>
      <w:r w:rsidRPr="00F86597">
        <w:t xml:space="preserve"> </w:t>
      </w:r>
      <w:proofErr w:type="spellStart"/>
      <w:r w:rsidRPr="00F86597">
        <w:t>informera</w:t>
      </w:r>
      <w:proofErr w:type="spellEnd"/>
    </w:p>
    <w:p w14:paraId="188CD113" w14:textId="1890E67C" w:rsidR="0069565E" w:rsidRDefault="00000000" w:rsidP="00F86597">
      <w:pPr>
        <w:pStyle w:val="Rubrik2"/>
      </w:pPr>
      <w:proofErr w:type="spellStart"/>
      <w:r>
        <w:t>Instruktion</w:t>
      </w:r>
      <w:proofErr w:type="spellEnd"/>
    </w:p>
    <w:p w14:paraId="6D3D9673" w14:textId="37B02D79" w:rsidR="0069565E" w:rsidRDefault="00000000" w:rsidP="00E967B8">
      <w:pPr>
        <w:spacing w:after="0"/>
      </w:pPr>
      <w:r>
        <w:t xml:space="preserve">Steg 1: </w:t>
      </w:r>
      <w:r w:rsidR="004C51A5" w:rsidRPr="004C51A5">
        <w:t xml:space="preserve">För </w:t>
      </w:r>
      <w:proofErr w:type="spellStart"/>
      <w:r w:rsidR="004C51A5" w:rsidRPr="004C51A5">
        <w:t>varje</w:t>
      </w:r>
      <w:proofErr w:type="spellEnd"/>
      <w:r w:rsidR="004C51A5" w:rsidRPr="004C51A5">
        <w:t xml:space="preserve"> </w:t>
      </w:r>
      <w:proofErr w:type="spellStart"/>
      <w:r w:rsidR="004C51A5" w:rsidRPr="004C51A5">
        <w:t>aktivitet</w:t>
      </w:r>
      <w:proofErr w:type="spellEnd"/>
      <w:r w:rsidR="004C51A5" w:rsidRPr="004C51A5">
        <w:t xml:space="preserve">: </w:t>
      </w:r>
      <w:proofErr w:type="spellStart"/>
      <w:r w:rsidR="004C51A5" w:rsidRPr="004C51A5">
        <w:t>skriv</w:t>
      </w:r>
      <w:proofErr w:type="spellEnd"/>
      <w:r w:rsidR="004C51A5" w:rsidRPr="004C51A5">
        <w:t xml:space="preserve"> in </w:t>
      </w:r>
      <w:proofErr w:type="spellStart"/>
      <w:r w:rsidR="004C51A5" w:rsidRPr="004C51A5">
        <w:t>rollens</w:t>
      </w:r>
      <w:proofErr w:type="spellEnd"/>
      <w:r w:rsidR="004C51A5" w:rsidRPr="004C51A5">
        <w:t xml:space="preserve"> </w:t>
      </w:r>
      <w:proofErr w:type="spellStart"/>
      <w:r w:rsidR="004C51A5" w:rsidRPr="004C51A5">
        <w:t>ansvar</w:t>
      </w:r>
      <w:proofErr w:type="spellEnd"/>
      <w:r w:rsidR="004C51A5" w:rsidRPr="004C51A5">
        <w:t xml:space="preserve"> med </w:t>
      </w:r>
      <w:proofErr w:type="spellStart"/>
      <w:r w:rsidR="004C51A5" w:rsidRPr="004C51A5">
        <w:t>svenska</w:t>
      </w:r>
      <w:proofErr w:type="spellEnd"/>
      <w:r w:rsidR="004C51A5" w:rsidRPr="004C51A5">
        <w:t xml:space="preserve"> </w:t>
      </w:r>
      <w:proofErr w:type="spellStart"/>
      <w:r w:rsidR="004C51A5" w:rsidRPr="004C51A5">
        <w:t>ord</w:t>
      </w:r>
      <w:proofErr w:type="spellEnd"/>
      <w:r w:rsidR="004C51A5" w:rsidRPr="004C51A5">
        <w:t xml:space="preserve">: </w:t>
      </w:r>
      <w:r w:rsidR="004C51A5" w:rsidRPr="004C51A5">
        <w:rPr>
          <w:b/>
          <w:bCs/>
        </w:rPr>
        <w:t>Driver</w:t>
      </w:r>
      <w:r w:rsidR="004C51A5" w:rsidRPr="004C51A5">
        <w:t xml:space="preserve">, </w:t>
      </w:r>
      <w:proofErr w:type="spellStart"/>
      <w:r w:rsidR="004C51A5" w:rsidRPr="004C51A5">
        <w:rPr>
          <w:b/>
          <w:bCs/>
        </w:rPr>
        <w:t>Beslutar</w:t>
      </w:r>
      <w:proofErr w:type="spellEnd"/>
      <w:r w:rsidR="004C51A5" w:rsidRPr="004C51A5">
        <w:t xml:space="preserve">, </w:t>
      </w:r>
      <w:proofErr w:type="spellStart"/>
      <w:r w:rsidR="004C51A5" w:rsidRPr="004C51A5">
        <w:rPr>
          <w:b/>
          <w:bCs/>
        </w:rPr>
        <w:t>Rådfrågas</w:t>
      </w:r>
      <w:proofErr w:type="spellEnd"/>
      <w:r w:rsidR="004C51A5" w:rsidRPr="004C51A5">
        <w:t xml:space="preserve">, </w:t>
      </w:r>
      <w:proofErr w:type="spellStart"/>
      <w:r w:rsidR="004C51A5" w:rsidRPr="004C51A5">
        <w:rPr>
          <w:b/>
          <w:bCs/>
        </w:rPr>
        <w:t>Informeras</w:t>
      </w:r>
      <w:proofErr w:type="spellEnd"/>
      <w:r w:rsidR="004C51A5" w:rsidRPr="004C51A5">
        <w:t xml:space="preserve"> (</w:t>
      </w:r>
      <w:proofErr w:type="spellStart"/>
      <w:r w:rsidR="004C51A5" w:rsidRPr="004C51A5">
        <w:t>eller</w:t>
      </w:r>
      <w:proofErr w:type="spellEnd"/>
      <w:r w:rsidR="004C51A5" w:rsidRPr="004C51A5">
        <w:t xml:space="preserve"> </w:t>
      </w:r>
      <w:proofErr w:type="spellStart"/>
      <w:r w:rsidR="004C51A5" w:rsidRPr="004C51A5">
        <w:t>lämna</w:t>
      </w:r>
      <w:proofErr w:type="spellEnd"/>
      <w:r w:rsidR="004C51A5" w:rsidRPr="004C51A5">
        <w:t xml:space="preserve"> </w:t>
      </w:r>
      <w:proofErr w:type="spellStart"/>
      <w:r w:rsidR="004C51A5" w:rsidRPr="004C51A5">
        <w:t>tomt</w:t>
      </w:r>
      <w:proofErr w:type="spellEnd"/>
      <w:r w:rsidR="004C51A5" w:rsidRPr="004C51A5">
        <w:t xml:space="preserve"> om </w:t>
      </w:r>
      <w:proofErr w:type="spellStart"/>
      <w:r w:rsidR="004C51A5" w:rsidRPr="004C51A5">
        <w:t>ej</w:t>
      </w:r>
      <w:proofErr w:type="spellEnd"/>
      <w:r w:rsidR="004C51A5" w:rsidRPr="004C51A5">
        <w:t xml:space="preserve"> relevant).</w:t>
      </w:r>
      <w:r>
        <w:br/>
        <w:t xml:space="preserve">Steg 2: </w:t>
      </w:r>
      <w:proofErr w:type="spellStart"/>
      <w:r w:rsidR="004C51A5" w:rsidRPr="004C51A5">
        <w:t>Målet</w:t>
      </w:r>
      <w:proofErr w:type="spellEnd"/>
      <w:r w:rsidR="004C51A5" w:rsidRPr="004C51A5">
        <w:t xml:space="preserve"> </w:t>
      </w:r>
      <w:proofErr w:type="spellStart"/>
      <w:r w:rsidR="004C51A5" w:rsidRPr="004C51A5">
        <w:t>är</w:t>
      </w:r>
      <w:proofErr w:type="spellEnd"/>
      <w:r w:rsidR="004C51A5" w:rsidRPr="004C51A5">
        <w:t xml:space="preserve"> </w:t>
      </w:r>
      <w:proofErr w:type="spellStart"/>
      <w:r w:rsidR="004C51A5" w:rsidRPr="004C51A5">
        <w:t>att</w:t>
      </w:r>
      <w:proofErr w:type="spellEnd"/>
      <w:r w:rsidR="004C51A5" w:rsidRPr="004C51A5">
        <w:t xml:space="preserve"> </w:t>
      </w:r>
      <w:proofErr w:type="spellStart"/>
      <w:r w:rsidR="004C51A5" w:rsidRPr="004C51A5">
        <w:t>varje</w:t>
      </w:r>
      <w:proofErr w:type="spellEnd"/>
      <w:r w:rsidR="004C51A5" w:rsidRPr="004C51A5">
        <w:t xml:space="preserve"> rad ska ha </w:t>
      </w:r>
      <w:proofErr w:type="spellStart"/>
      <w:r w:rsidR="004C51A5" w:rsidRPr="004C51A5">
        <w:t>minst</w:t>
      </w:r>
      <w:proofErr w:type="spellEnd"/>
      <w:r w:rsidR="004C51A5" w:rsidRPr="004C51A5">
        <w:t xml:space="preserve"> </w:t>
      </w:r>
      <w:proofErr w:type="spellStart"/>
      <w:r w:rsidR="004C51A5" w:rsidRPr="004C51A5">
        <w:rPr>
          <w:b/>
          <w:bCs/>
        </w:rPr>
        <w:t>en</w:t>
      </w:r>
      <w:proofErr w:type="spellEnd"/>
      <w:r w:rsidR="004C51A5" w:rsidRPr="004C51A5">
        <w:rPr>
          <w:b/>
          <w:bCs/>
        </w:rPr>
        <w:t xml:space="preserve"> Driver</w:t>
      </w:r>
      <w:r w:rsidR="004C51A5" w:rsidRPr="004C51A5">
        <w:t xml:space="preserve"> och </w:t>
      </w:r>
      <w:proofErr w:type="spellStart"/>
      <w:r w:rsidR="004C51A5" w:rsidRPr="004C51A5">
        <w:rPr>
          <w:b/>
          <w:bCs/>
        </w:rPr>
        <w:t>en</w:t>
      </w:r>
      <w:proofErr w:type="spellEnd"/>
      <w:r w:rsidR="004C51A5" w:rsidRPr="004C51A5">
        <w:rPr>
          <w:b/>
          <w:bCs/>
        </w:rPr>
        <w:t xml:space="preserve"> </w:t>
      </w:r>
      <w:proofErr w:type="spellStart"/>
      <w:r w:rsidR="004C51A5" w:rsidRPr="004C51A5">
        <w:rPr>
          <w:b/>
          <w:bCs/>
        </w:rPr>
        <w:t>Beslutar</w:t>
      </w:r>
      <w:proofErr w:type="spellEnd"/>
      <w:r w:rsidR="004C51A5" w:rsidRPr="004C51A5">
        <w:t>.</w:t>
      </w:r>
      <w:r>
        <w:br/>
        <w:t xml:space="preserve">Steg 3: </w:t>
      </w:r>
      <w:proofErr w:type="spellStart"/>
      <w:r w:rsidR="004C51A5" w:rsidRPr="004C51A5">
        <w:t>Sätt</w:t>
      </w:r>
      <w:proofErr w:type="spellEnd"/>
      <w:r w:rsidR="004C51A5" w:rsidRPr="004C51A5">
        <w:t xml:space="preserve"> </w:t>
      </w:r>
      <w:proofErr w:type="spellStart"/>
      <w:r w:rsidR="004C51A5" w:rsidRPr="004C51A5">
        <w:t>beloppsgränser</w:t>
      </w:r>
      <w:proofErr w:type="spellEnd"/>
      <w:r w:rsidR="004C51A5" w:rsidRPr="004C51A5">
        <w:t xml:space="preserve"> och </w:t>
      </w:r>
      <w:proofErr w:type="spellStart"/>
      <w:r w:rsidR="004C51A5" w:rsidRPr="004C51A5">
        <w:t>beslutströsklar</w:t>
      </w:r>
      <w:proofErr w:type="spellEnd"/>
      <w:r w:rsidR="004C51A5" w:rsidRPr="004C51A5">
        <w:t xml:space="preserve"> </w:t>
      </w:r>
      <w:proofErr w:type="spellStart"/>
      <w:r w:rsidR="004C51A5" w:rsidRPr="004C51A5">
        <w:t>i</w:t>
      </w:r>
      <w:proofErr w:type="spellEnd"/>
      <w:r w:rsidR="004C51A5" w:rsidRPr="004C51A5">
        <w:t xml:space="preserve"> </w:t>
      </w:r>
      <w:proofErr w:type="spellStart"/>
      <w:r w:rsidR="004C51A5" w:rsidRPr="004C51A5">
        <w:t>noteringskolumnen</w:t>
      </w:r>
      <w:proofErr w:type="spellEnd"/>
      <w:r w:rsidR="004C51A5" w:rsidRPr="004C51A5">
        <w:t xml:space="preserve"> (</w:t>
      </w:r>
      <w:proofErr w:type="spellStart"/>
      <w:r w:rsidR="004C51A5" w:rsidRPr="004C51A5">
        <w:t>t.ex</w:t>
      </w:r>
      <w:proofErr w:type="spellEnd"/>
      <w:r w:rsidR="004C51A5" w:rsidRPr="004C51A5">
        <w:t xml:space="preserve">. “&gt;50 000 </w:t>
      </w:r>
      <w:proofErr w:type="spellStart"/>
      <w:r w:rsidR="004C51A5" w:rsidRPr="004C51A5">
        <w:t>kr</w:t>
      </w:r>
      <w:proofErr w:type="spellEnd"/>
      <w:r w:rsidR="004C51A5" w:rsidRPr="004C51A5">
        <w:t xml:space="preserve"> = </w:t>
      </w:r>
      <w:proofErr w:type="spellStart"/>
      <w:r w:rsidR="004C51A5" w:rsidRPr="004C51A5">
        <w:t>styrelsebeslut</w:t>
      </w:r>
      <w:proofErr w:type="spellEnd"/>
      <w:r w:rsidR="004C51A5" w:rsidRPr="004C51A5">
        <w:t>”).</w:t>
      </w:r>
    </w:p>
    <w:p w14:paraId="61A6B02D" w14:textId="6368AB51" w:rsidR="00E967B8" w:rsidRDefault="00E967B8" w:rsidP="00E967B8">
      <w:pPr>
        <w:spacing w:after="0"/>
      </w:pPr>
      <w:r>
        <w:t xml:space="preserve">Steg </w:t>
      </w:r>
      <w:r>
        <w:t>4</w:t>
      </w:r>
      <w:r>
        <w:t xml:space="preserve">: </w:t>
      </w:r>
      <w:r w:rsidR="004C51A5" w:rsidRPr="004C51A5">
        <w:t xml:space="preserve">Spara </w:t>
      </w:r>
      <w:proofErr w:type="spellStart"/>
      <w:r w:rsidR="004C51A5" w:rsidRPr="004C51A5">
        <w:t>mallen</w:t>
      </w:r>
      <w:proofErr w:type="spellEnd"/>
      <w:r w:rsidR="004C51A5" w:rsidRPr="004C51A5">
        <w:t xml:space="preserve"> </w:t>
      </w:r>
      <w:proofErr w:type="spellStart"/>
      <w:r w:rsidR="004C51A5" w:rsidRPr="004C51A5">
        <w:t>i</w:t>
      </w:r>
      <w:proofErr w:type="spellEnd"/>
      <w:r w:rsidR="004C51A5" w:rsidRPr="004C51A5">
        <w:t xml:space="preserve"> </w:t>
      </w:r>
      <w:proofErr w:type="spellStart"/>
      <w:r w:rsidR="004C51A5" w:rsidRPr="004C51A5">
        <w:t>ert</w:t>
      </w:r>
      <w:proofErr w:type="spellEnd"/>
      <w:r w:rsidR="004C51A5" w:rsidRPr="004C51A5">
        <w:t xml:space="preserve"> </w:t>
      </w:r>
      <w:proofErr w:type="spellStart"/>
      <w:r w:rsidR="004C51A5" w:rsidRPr="004C51A5">
        <w:t>dokumentarkiv</w:t>
      </w:r>
      <w:proofErr w:type="spellEnd"/>
      <w:r w:rsidR="004C51A5" w:rsidRPr="004C51A5">
        <w:t xml:space="preserve"> och </w:t>
      </w:r>
      <w:proofErr w:type="spellStart"/>
      <w:r w:rsidR="004C51A5" w:rsidRPr="004C51A5">
        <w:t>hänvisa</w:t>
      </w:r>
      <w:proofErr w:type="spellEnd"/>
      <w:r w:rsidR="004C51A5" w:rsidRPr="004C51A5">
        <w:t xml:space="preserve"> till den vid </w:t>
      </w:r>
      <w:proofErr w:type="spellStart"/>
      <w:r w:rsidR="004C51A5" w:rsidRPr="004C51A5">
        <w:t>frågor</w:t>
      </w:r>
      <w:proofErr w:type="spellEnd"/>
      <w:r w:rsidR="004C51A5" w:rsidRPr="004C51A5">
        <w:t>.</w:t>
      </w:r>
    </w:p>
    <w:p w14:paraId="7AE99CC8" w14:textId="77777777" w:rsidR="00E967B8" w:rsidRDefault="00E967B8"/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5F1AAEB0" w14:textId="7A3BDED9" w:rsidR="00602547" w:rsidRDefault="00E967B8" w:rsidP="00E967B8">
      <w:pPr>
        <w:pStyle w:val="Rubrik3"/>
      </w:pPr>
      <w:r w:rsidRPr="00E967B8">
        <w:t xml:space="preserve">Roller &amp; </w:t>
      </w:r>
      <w:proofErr w:type="spellStart"/>
      <w:r w:rsidRPr="00E967B8">
        <w:t>kontakt</w:t>
      </w:r>
      <w:proofErr w:type="spellEnd"/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2031"/>
        <w:gridCol w:w="1984"/>
        <w:gridCol w:w="1843"/>
      </w:tblGrid>
      <w:tr w:rsidR="00E967B8" w:rsidRPr="00E967B8" w14:paraId="5FE11BD4" w14:textId="77777777" w:rsidTr="00E967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616FA7" w14:textId="77777777" w:rsidR="00E967B8" w:rsidRPr="00E967B8" w:rsidRDefault="00E967B8" w:rsidP="00E967B8">
            <w:pPr>
              <w:rPr>
                <w:b/>
                <w:bCs/>
                <w:lang w:val="sv-SE"/>
              </w:rPr>
            </w:pPr>
            <w:r w:rsidRPr="00E967B8">
              <w:rPr>
                <w:b/>
                <w:bCs/>
                <w:lang w:val="sv-SE"/>
              </w:rPr>
              <w:t>Roll</w:t>
            </w:r>
          </w:p>
        </w:tc>
        <w:tc>
          <w:tcPr>
            <w:tcW w:w="2001" w:type="dxa"/>
            <w:vAlign w:val="center"/>
            <w:hideMark/>
          </w:tcPr>
          <w:p w14:paraId="15055680" w14:textId="77777777" w:rsidR="00E967B8" w:rsidRPr="00E967B8" w:rsidRDefault="00E967B8" w:rsidP="00E967B8">
            <w:pPr>
              <w:rPr>
                <w:b/>
                <w:bCs/>
                <w:lang w:val="sv-SE"/>
              </w:rPr>
            </w:pPr>
            <w:r w:rsidRPr="00E967B8">
              <w:rPr>
                <w:b/>
                <w:bCs/>
                <w:lang w:val="sv-SE"/>
              </w:rPr>
              <w:t>Namn/Organisation</w:t>
            </w:r>
          </w:p>
        </w:tc>
        <w:tc>
          <w:tcPr>
            <w:tcW w:w="1954" w:type="dxa"/>
            <w:vAlign w:val="center"/>
            <w:hideMark/>
          </w:tcPr>
          <w:p w14:paraId="08D43782" w14:textId="77777777" w:rsidR="00E967B8" w:rsidRPr="00E967B8" w:rsidRDefault="00E967B8" w:rsidP="00E967B8">
            <w:pPr>
              <w:rPr>
                <w:b/>
                <w:bCs/>
                <w:lang w:val="sv-SE"/>
              </w:rPr>
            </w:pPr>
            <w:r w:rsidRPr="00E967B8">
              <w:rPr>
                <w:b/>
                <w:bCs/>
                <w:lang w:val="sv-SE"/>
              </w:rPr>
              <w:t>Kontakt</w:t>
            </w:r>
          </w:p>
        </w:tc>
        <w:tc>
          <w:tcPr>
            <w:tcW w:w="1798" w:type="dxa"/>
            <w:vAlign w:val="center"/>
            <w:hideMark/>
          </w:tcPr>
          <w:p w14:paraId="506222E2" w14:textId="77777777" w:rsidR="00E967B8" w:rsidRPr="00E967B8" w:rsidRDefault="00E967B8" w:rsidP="00E967B8">
            <w:pPr>
              <w:rPr>
                <w:b/>
                <w:bCs/>
                <w:lang w:val="sv-SE"/>
              </w:rPr>
            </w:pPr>
            <w:r w:rsidRPr="00E967B8">
              <w:rPr>
                <w:b/>
                <w:bCs/>
                <w:lang w:val="sv-SE"/>
              </w:rPr>
              <w:t>Kommentar</w:t>
            </w:r>
          </w:p>
        </w:tc>
      </w:tr>
      <w:tr w:rsidR="00E967B8" w:rsidRPr="00E967B8" w14:paraId="216F0CC5" w14:textId="77777777" w:rsidTr="00E96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58B26" w14:textId="77777777" w:rsidR="00E967B8" w:rsidRPr="00E967B8" w:rsidRDefault="00E967B8" w:rsidP="00E967B8">
            <w:pPr>
              <w:rPr>
                <w:lang w:val="sv-SE"/>
              </w:rPr>
            </w:pPr>
            <w:r w:rsidRPr="00E967B8">
              <w:rPr>
                <w:lang w:val="sv-SE"/>
              </w:rPr>
              <w:t>Styrelse – underhållsansvarig</w:t>
            </w:r>
          </w:p>
        </w:tc>
        <w:tc>
          <w:tcPr>
            <w:tcW w:w="2001" w:type="dxa"/>
            <w:vAlign w:val="center"/>
            <w:hideMark/>
          </w:tcPr>
          <w:p w14:paraId="3BE829AA" w14:textId="77777777" w:rsidR="00E967B8" w:rsidRPr="00E967B8" w:rsidRDefault="00E967B8" w:rsidP="00E967B8">
            <w:pPr>
              <w:rPr>
                <w:lang w:val="sv-SE"/>
              </w:rPr>
            </w:pPr>
          </w:p>
        </w:tc>
        <w:tc>
          <w:tcPr>
            <w:tcW w:w="1954" w:type="dxa"/>
            <w:vAlign w:val="center"/>
            <w:hideMark/>
          </w:tcPr>
          <w:p w14:paraId="54933812" w14:textId="77777777" w:rsidR="00E967B8" w:rsidRPr="00E967B8" w:rsidRDefault="00E967B8" w:rsidP="00E967B8">
            <w:pPr>
              <w:rPr>
                <w:lang w:val="sv-SE"/>
              </w:rPr>
            </w:pPr>
          </w:p>
        </w:tc>
        <w:tc>
          <w:tcPr>
            <w:tcW w:w="1798" w:type="dxa"/>
            <w:vAlign w:val="center"/>
            <w:hideMark/>
          </w:tcPr>
          <w:p w14:paraId="2EDAF829" w14:textId="77777777" w:rsidR="00E967B8" w:rsidRPr="00E967B8" w:rsidRDefault="00E967B8" w:rsidP="00E967B8">
            <w:pPr>
              <w:rPr>
                <w:lang w:val="sv-SE"/>
              </w:rPr>
            </w:pPr>
          </w:p>
        </w:tc>
      </w:tr>
      <w:tr w:rsidR="00E967B8" w:rsidRPr="00E967B8" w14:paraId="78902E5D" w14:textId="77777777" w:rsidTr="00E96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9AD2B" w14:textId="77777777" w:rsidR="00E967B8" w:rsidRPr="00E967B8" w:rsidRDefault="00E967B8" w:rsidP="00E967B8">
            <w:pPr>
              <w:rPr>
                <w:lang w:val="sv-SE"/>
              </w:rPr>
            </w:pPr>
            <w:r w:rsidRPr="00E967B8">
              <w:rPr>
                <w:lang w:val="sv-SE"/>
              </w:rPr>
              <w:t>Styrelse – ekonomi/finansiering</w:t>
            </w:r>
          </w:p>
        </w:tc>
        <w:tc>
          <w:tcPr>
            <w:tcW w:w="2001" w:type="dxa"/>
            <w:vAlign w:val="center"/>
            <w:hideMark/>
          </w:tcPr>
          <w:p w14:paraId="71852F06" w14:textId="77777777" w:rsidR="00E967B8" w:rsidRPr="00E967B8" w:rsidRDefault="00E967B8" w:rsidP="00E967B8">
            <w:pPr>
              <w:rPr>
                <w:lang w:val="sv-SE"/>
              </w:rPr>
            </w:pPr>
          </w:p>
        </w:tc>
        <w:tc>
          <w:tcPr>
            <w:tcW w:w="1954" w:type="dxa"/>
            <w:vAlign w:val="center"/>
            <w:hideMark/>
          </w:tcPr>
          <w:p w14:paraId="1D69E24E" w14:textId="77777777" w:rsidR="00E967B8" w:rsidRPr="00E967B8" w:rsidRDefault="00E967B8" w:rsidP="00E967B8">
            <w:pPr>
              <w:rPr>
                <w:lang w:val="sv-SE"/>
              </w:rPr>
            </w:pPr>
          </w:p>
        </w:tc>
        <w:tc>
          <w:tcPr>
            <w:tcW w:w="1798" w:type="dxa"/>
            <w:vAlign w:val="center"/>
            <w:hideMark/>
          </w:tcPr>
          <w:p w14:paraId="021B9E2F" w14:textId="77777777" w:rsidR="00E967B8" w:rsidRPr="00E967B8" w:rsidRDefault="00E967B8" w:rsidP="00E967B8">
            <w:pPr>
              <w:rPr>
                <w:lang w:val="sv-SE"/>
              </w:rPr>
            </w:pPr>
          </w:p>
        </w:tc>
      </w:tr>
      <w:tr w:rsidR="00E967B8" w:rsidRPr="00E967B8" w14:paraId="7B53C288" w14:textId="77777777" w:rsidTr="00E96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F95F4" w14:textId="77777777" w:rsidR="00E967B8" w:rsidRPr="00E967B8" w:rsidRDefault="00E967B8" w:rsidP="00E967B8">
            <w:pPr>
              <w:rPr>
                <w:lang w:val="sv-SE"/>
              </w:rPr>
            </w:pPr>
            <w:r w:rsidRPr="00E967B8">
              <w:rPr>
                <w:lang w:val="sv-SE"/>
              </w:rPr>
              <w:t>Förvaltare</w:t>
            </w:r>
          </w:p>
        </w:tc>
        <w:tc>
          <w:tcPr>
            <w:tcW w:w="2001" w:type="dxa"/>
            <w:vAlign w:val="center"/>
            <w:hideMark/>
          </w:tcPr>
          <w:p w14:paraId="5E389F42" w14:textId="77777777" w:rsidR="00E967B8" w:rsidRPr="00E967B8" w:rsidRDefault="00E967B8" w:rsidP="00E967B8">
            <w:pPr>
              <w:rPr>
                <w:lang w:val="sv-SE"/>
              </w:rPr>
            </w:pPr>
          </w:p>
        </w:tc>
        <w:tc>
          <w:tcPr>
            <w:tcW w:w="1954" w:type="dxa"/>
            <w:vAlign w:val="center"/>
            <w:hideMark/>
          </w:tcPr>
          <w:p w14:paraId="3D429D37" w14:textId="77777777" w:rsidR="00E967B8" w:rsidRPr="00E967B8" w:rsidRDefault="00E967B8" w:rsidP="00E967B8">
            <w:pPr>
              <w:rPr>
                <w:lang w:val="sv-SE"/>
              </w:rPr>
            </w:pPr>
          </w:p>
        </w:tc>
        <w:tc>
          <w:tcPr>
            <w:tcW w:w="1798" w:type="dxa"/>
            <w:vAlign w:val="center"/>
            <w:hideMark/>
          </w:tcPr>
          <w:p w14:paraId="3F961295" w14:textId="77777777" w:rsidR="00E967B8" w:rsidRPr="00E967B8" w:rsidRDefault="00E967B8" w:rsidP="00E967B8">
            <w:pPr>
              <w:rPr>
                <w:lang w:val="sv-SE"/>
              </w:rPr>
            </w:pPr>
          </w:p>
        </w:tc>
      </w:tr>
      <w:tr w:rsidR="00E967B8" w:rsidRPr="00E967B8" w14:paraId="6B268F9B" w14:textId="77777777" w:rsidTr="00E96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AC488" w14:textId="77777777" w:rsidR="00E967B8" w:rsidRPr="00E967B8" w:rsidRDefault="00E967B8" w:rsidP="00E967B8">
            <w:pPr>
              <w:rPr>
                <w:lang w:val="sv-SE"/>
              </w:rPr>
            </w:pPr>
            <w:r w:rsidRPr="00E967B8">
              <w:rPr>
                <w:lang w:val="sv-SE"/>
              </w:rPr>
              <w:t>Drift/teknik (om separat)</w:t>
            </w:r>
          </w:p>
        </w:tc>
        <w:tc>
          <w:tcPr>
            <w:tcW w:w="2001" w:type="dxa"/>
            <w:vAlign w:val="center"/>
            <w:hideMark/>
          </w:tcPr>
          <w:p w14:paraId="50326940" w14:textId="77777777" w:rsidR="00E967B8" w:rsidRPr="00E967B8" w:rsidRDefault="00E967B8" w:rsidP="00E967B8">
            <w:pPr>
              <w:rPr>
                <w:lang w:val="sv-SE"/>
              </w:rPr>
            </w:pPr>
          </w:p>
        </w:tc>
        <w:tc>
          <w:tcPr>
            <w:tcW w:w="1954" w:type="dxa"/>
            <w:vAlign w:val="center"/>
            <w:hideMark/>
          </w:tcPr>
          <w:p w14:paraId="38FC9FE8" w14:textId="77777777" w:rsidR="00E967B8" w:rsidRPr="00E967B8" w:rsidRDefault="00E967B8" w:rsidP="00E967B8">
            <w:pPr>
              <w:rPr>
                <w:lang w:val="sv-SE"/>
              </w:rPr>
            </w:pPr>
          </w:p>
        </w:tc>
        <w:tc>
          <w:tcPr>
            <w:tcW w:w="1798" w:type="dxa"/>
            <w:vAlign w:val="center"/>
            <w:hideMark/>
          </w:tcPr>
          <w:p w14:paraId="4E8F5116" w14:textId="77777777" w:rsidR="00E967B8" w:rsidRPr="00E967B8" w:rsidRDefault="00E967B8" w:rsidP="00E967B8">
            <w:pPr>
              <w:rPr>
                <w:lang w:val="sv-SE"/>
              </w:rPr>
            </w:pPr>
          </w:p>
        </w:tc>
      </w:tr>
      <w:tr w:rsidR="00E967B8" w:rsidRPr="00E967B8" w14:paraId="1FCB636D" w14:textId="77777777" w:rsidTr="00E96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02C9D" w14:textId="77777777" w:rsidR="00E967B8" w:rsidRPr="00E967B8" w:rsidRDefault="00E967B8" w:rsidP="00E967B8">
            <w:pPr>
              <w:rPr>
                <w:lang w:val="sv-SE"/>
              </w:rPr>
            </w:pPr>
            <w:r w:rsidRPr="00E967B8">
              <w:rPr>
                <w:lang w:val="sv-SE"/>
              </w:rPr>
              <w:t>Ramavtalsentreprenör</w:t>
            </w:r>
          </w:p>
        </w:tc>
        <w:tc>
          <w:tcPr>
            <w:tcW w:w="2001" w:type="dxa"/>
            <w:vAlign w:val="center"/>
            <w:hideMark/>
          </w:tcPr>
          <w:p w14:paraId="219C4DE4" w14:textId="77777777" w:rsidR="00E967B8" w:rsidRPr="00E967B8" w:rsidRDefault="00E967B8" w:rsidP="00E967B8">
            <w:pPr>
              <w:rPr>
                <w:lang w:val="sv-SE"/>
              </w:rPr>
            </w:pPr>
          </w:p>
        </w:tc>
        <w:tc>
          <w:tcPr>
            <w:tcW w:w="1954" w:type="dxa"/>
            <w:vAlign w:val="center"/>
            <w:hideMark/>
          </w:tcPr>
          <w:p w14:paraId="0464E8EA" w14:textId="77777777" w:rsidR="00E967B8" w:rsidRPr="00E967B8" w:rsidRDefault="00E967B8" w:rsidP="00E967B8">
            <w:pPr>
              <w:rPr>
                <w:lang w:val="sv-SE"/>
              </w:rPr>
            </w:pPr>
          </w:p>
        </w:tc>
        <w:tc>
          <w:tcPr>
            <w:tcW w:w="1798" w:type="dxa"/>
            <w:vAlign w:val="center"/>
            <w:hideMark/>
          </w:tcPr>
          <w:p w14:paraId="2E481E9E" w14:textId="77777777" w:rsidR="00E967B8" w:rsidRPr="00E967B8" w:rsidRDefault="00E967B8" w:rsidP="00E967B8">
            <w:pPr>
              <w:rPr>
                <w:lang w:val="sv-SE"/>
              </w:rPr>
            </w:pPr>
          </w:p>
        </w:tc>
      </w:tr>
      <w:tr w:rsidR="00E967B8" w:rsidRPr="00E967B8" w14:paraId="610AA5BB" w14:textId="77777777" w:rsidTr="00E96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1FFC6" w14:textId="77777777" w:rsidR="00E967B8" w:rsidRPr="00E967B8" w:rsidRDefault="00E967B8" w:rsidP="00E967B8">
            <w:pPr>
              <w:rPr>
                <w:lang w:val="sv-SE"/>
              </w:rPr>
            </w:pPr>
            <w:r w:rsidRPr="00E967B8">
              <w:rPr>
                <w:lang w:val="sv-SE"/>
              </w:rPr>
              <w:t>Felanmälan (kanal)</w:t>
            </w:r>
          </w:p>
        </w:tc>
        <w:tc>
          <w:tcPr>
            <w:tcW w:w="2001" w:type="dxa"/>
            <w:vAlign w:val="center"/>
            <w:hideMark/>
          </w:tcPr>
          <w:p w14:paraId="3FAE2B18" w14:textId="77777777" w:rsidR="00E967B8" w:rsidRPr="00E967B8" w:rsidRDefault="00E967B8" w:rsidP="00E967B8">
            <w:pPr>
              <w:rPr>
                <w:lang w:val="sv-SE"/>
              </w:rPr>
            </w:pPr>
          </w:p>
        </w:tc>
        <w:tc>
          <w:tcPr>
            <w:tcW w:w="1954" w:type="dxa"/>
            <w:vAlign w:val="center"/>
            <w:hideMark/>
          </w:tcPr>
          <w:p w14:paraId="17B7FB3B" w14:textId="77777777" w:rsidR="00E967B8" w:rsidRPr="00E967B8" w:rsidRDefault="00E967B8" w:rsidP="00E967B8">
            <w:pPr>
              <w:rPr>
                <w:lang w:val="sv-SE"/>
              </w:rPr>
            </w:pPr>
          </w:p>
        </w:tc>
        <w:tc>
          <w:tcPr>
            <w:tcW w:w="1798" w:type="dxa"/>
            <w:vAlign w:val="center"/>
            <w:hideMark/>
          </w:tcPr>
          <w:p w14:paraId="082DD32A" w14:textId="77777777" w:rsidR="00E967B8" w:rsidRPr="00E967B8" w:rsidRDefault="00E967B8" w:rsidP="00E967B8">
            <w:pPr>
              <w:rPr>
                <w:lang w:val="sv-SE"/>
              </w:rPr>
            </w:pPr>
          </w:p>
        </w:tc>
      </w:tr>
      <w:tr w:rsidR="00E967B8" w:rsidRPr="00E967B8" w14:paraId="55FBDDF1" w14:textId="77777777" w:rsidTr="00E96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4EEF7" w14:textId="77777777" w:rsidR="00E967B8" w:rsidRPr="00E967B8" w:rsidRDefault="00E967B8" w:rsidP="00E967B8">
            <w:pPr>
              <w:rPr>
                <w:lang w:val="sv-SE"/>
              </w:rPr>
            </w:pPr>
            <w:r w:rsidRPr="00E967B8">
              <w:rPr>
                <w:lang w:val="sv-SE"/>
              </w:rPr>
              <w:t>Dokumentarkiv (var?)</w:t>
            </w:r>
          </w:p>
        </w:tc>
        <w:tc>
          <w:tcPr>
            <w:tcW w:w="2001" w:type="dxa"/>
            <w:vAlign w:val="center"/>
            <w:hideMark/>
          </w:tcPr>
          <w:p w14:paraId="36D0797C" w14:textId="77777777" w:rsidR="00E967B8" w:rsidRPr="00E967B8" w:rsidRDefault="00E967B8" w:rsidP="00E967B8">
            <w:pPr>
              <w:rPr>
                <w:lang w:val="sv-SE"/>
              </w:rPr>
            </w:pPr>
          </w:p>
        </w:tc>
        <w:tc>
          <w:tcPr>
            <w:tcW w:w="1954" w:type="dxa"/>
            <w:vAlign w:val="center"/>
            <w:hideMark/>
          </w:tcPr>
          <w:p w14:paraId="76D15858" w14:textId="77777777" w:rsidR="00E967B8" w:rsidRPr="00E967B8" w:rsidRDefault="00E967B8" w:rsidP="00E967B8">
            <w:pPr>
              <w:rPr>
                <w:lang w:val="sv-SE"/>
              </w:rPr>
            </w:pPr>
          </w:p>
        </w:tc>
        <w:tc>
          <w:tcPr>
            <w:tcW w:w="1798" w:type="dxa"/>
            <w:vAlign w:val="center"/>
            <w:hideMark/>
          </w:tcPr>
          <w:p w14:paraId="5837210D" w14:textId="77777777" w:rsidR="00E967B8" w:rsidRPr="00E967B8" w:rsidRDefault="00E967B8" w:rsidP="00E967B8">
            <w:pPr>
              <w:rPr>
                <w:lang w:val="sv-SE"/>
              </w:rPr>
            </w:pPr>
          </w:p>
        </w:tc>
      </w:tr>
    </w:tbl>
    <w:p w14:paraId="60984B2E" w14:textId="77777777" w:rsidR="00E967B8" w:rsidRPr="00E967B8" w:rsidRDefault="00E967B8" w:rsidP="00E967B8"/>
    <w:p w14:paraId="1C40BE96" w14:textId="11DD8113" w:rsidR="00E967B8" w:rsidRPr="00E967B8" w:rsidRDefault="00E967B8" w:rsidP="00E967B8">
      <w:pPr>
        <w:pStyle w:val="Rubrik3"/>
        <w:rPr>
          <w:lang w:val="sv-SE"/>
        </w:rPr>
      </w:pPr>
      <w:r w:rsidRPr="00E967B8">
        <w:rPr>
          <w:lang w:val="sv-SE"/>
        </w:rPr>
        <w:t xml:space="preserve">Ansvarstabell </w:t>
      </w:r>
    </w:p>
    <w:p w14:paraId="7ADC2F52" w14:textId="0C8281FC" w:rsidR="00E967B8" w:rsidRPr="004C51A5" w:rsidRDefault="004C51A5" w:rsidP="004C51A5">
      <w:pPr>
        <w:rPr>
          <w:i/>
          <w:iCs/>
          <w:lang w:val="sv-SE"/>
        </w:rPr>
      </w:pPr>
      <w:r w:rsidRPr="004C51A5">
        <w:rPr>
          <w:i/>
          <w:iCs/>
        </w:rPr>
        <w:t>O</w:t>
      </w:r>
      <w:r w:rsidRPr="004C51A5">
        <w:rPr>
          <w:i/>
          <w:iCs/>
        </w:rPr>
        <w:t xml:space="preserve">rd </w:t>
      </w:r>
      <w:proofErr w:type="spellStart"/>
      <w:r w:rsidRPr="004C51A5">
        <w:rPr>
          <w:i/>
          <w:iCs/>
        </w:rPr>
        <w:t>att</w:t>
      </w:r>
      <w:proofErr w:type="spellEnd"/>
      <w:r w:rsidRPr="004C51A5">
        <w:rPr>
          <w:i/>
          <w:iCs/>
        </w:rPr>
        <w:t xml:space="preserve"> </w:t>
      </w:r>
      <w:proofErr w:type="spellStart"/>
      <w:r w:rsidRPr="004C51A5">
        <w:rPr>
          <w:i/>
          <w:iCs/>
        </w:rPr>
        <w:t>använda</w:t>
      </w:r>
      <w:proofErr w:type="spellEnd"/>
      <w:r w:rsidRPr="004C51A5">
        <w:rPr>
          <w:i/>
          <w:iCs/>
        </w:rPr>
        <w:t xml:space="preserve"> </w:t>
      </w:r>
      <w:proofErr w:type="spellStart"/>
      <w:r w:rsidRPr="004C51A5">
        <w:rPr>
          <w:i/>
          <w:iCs/>
        </w:rPr>
        <w:t>i</w:t>
      </w:r>
      <w:proofErr w:type="spellEnd"/>
      <w:r w:rsidRPr="004C51A5">
        <w:rPr>
          <w:i/>
          <w:iCs/>
        </w:rPr>
        <w:t xml:space="preserve"> </w:t>
      </w:r>
      <w:proofErr w:type="spellStart"/>
      <w:r w:rsidRPr="004C51A5">
        <w:rPr>
          <w:i/>
          <w:iCs/>
        </w:rPr>
        <w:t>tabellen</w:t>
      </w:r>
      <w:proofErr w:type="spellEnd"/>
      <w:r w:rsidR="00E967B8" w:rsidRPr="004C51A5">
        <w:rPr>
          <w:i/>
          <w:iCs/>
          <w:lang w:val="sv-SE"/>
        </w:rPr>
        <w:t>:</w:t>
      </w:r>
    </w:p>
    <w:p w14:paraId="6C104AC8" w14:textId="67DBAF75" w:rsidR="00E967B8" w:rsidRPr="00E967B8" w:rsidRDefault="00E967B8" w:rsidP="004C51A5">
      <w:pPr>
        <w:spacing w:after="0"/>
        <w:rPr>
          <w:lang w:val="sv-SE"/>
        </w:rPr>
      </w:pPr>
      <w:r w:rsidRPr="00E967B8">
        <w:rPr>
          <w:b/>
          <w:bCs/>
          <w:lang w:val="sv-SE"/>
        </w:rPr>
        <w:t>Driver:</w:t>
      </w:r>
      <w:r w:rsidRPr="00E967B8">
        <w:rPr>
          <w:lang w:val="sv-SE"/>
        </w:rPr>
        <w:t xml:space="preserve"> gör jobbet, håller ihop, ser till att det händer</w:t>
      </w:r>
    </w:p>
    <w:p w14:paraId="4811CD5F" w14:textId="038007C3" w:rsidR="00E967B8" w:rsidRPr="00E967B8" w:rsidRDefault="00E967B8" w:rsidP="004C51A5">
      <w:pPr>
        <w:spacing w:after="0"/>
        <w:rPr>
          <w:lang w:val="sv-SE"/>
        </w:rPr>
      </w:pPr>
      <w:r w:rsidRPr="00E967B8">
        <w:rPr>
          <w:b/>
          <w:bCs/>
          <w:lang w:val="sv-SE"/>
        </w:rPr>
        <w:t>Beslutar:</w:t>
      </w:r>
      <w:r w:rsidRPr="00E967B8">
        <w:rPr>
          <w:lang w:val="sv-SE"/>
        </w:rPr>
        <w:t xml:space="preserve"> har mandat att godkänna/beställa (styrelsebeslut där det krävs)</w:t>
      </w:r>
    </w:p>
    <w:p w14:paraId="6E0092F2" w14:textId="4C3BD686" w:rsidR="00E967B8" w:rsidRPr="00E967B8" w:rsidRDefault="00E967B8" w:rsidP="004C51A5">
      <w:pPr>
        <w:spacing w:after="0"/>
        <w:rPr>
          <w:lang w:val="sv-SE"/>
        </w:rPr>
      </w:pPr>
      <w:r w:rsidRPr="00E967B8">
        <w:rPr>
          <w:b/>
          <w:bCs/>
          <w:lang w:val="sv-SE"/>
        </w:rPr>
        <w:t>Rådfrågas:</w:t>
      </w:r>
      <w:r w:rsidRPr="00E967B8">
        <w:rPr>
          <w:lang w:val="sv-SE"/>
        </w:rPr>
        <w:t xml:space="preserve"> ska vara med och kvalitetssäkra innan beslut</w:t>
      </w:r>
    </w:p>
    <w:p w14:paraId="27123B29" w14:textId="220FD4D1" w:rsidR="00E967B8" w:rsidRDefault="00E967B8" w:rsidP="004C51A5">
      <w:pPr>
        <w:spacing w:after="0"/>
        <w:rPr>
          <w:lang w:val="sv-SE"/>
        </w:rPr>
      </w:pPr>
      <w:r w:rsidRPr="00E967B8">
        <w:rPr>
          <w:b/>
          <w:bCs/>
          <w:lang w:val="sv-SE"/>
        </w:rPr>
        <w:t>Informeras:</w:t>
      </w:r>
      <w:r w:rsidRPr="00E967B8">
        <w:rPr>
          <w:lang w:val="sv-SE"/>
        </w:rPr>
        <w:t xml:space="preserve"> ska få info (för kännedom)</w:t>
      </w:r>
    </w:p>
    <w:p w14:paraId="751E3E28" w14:textId="77777777" w:rsidR="004C51A5" w:rsidRPr="00E967B8" w:rsidRDefault="004C51A5" w:rsidP="004C51A5">
      <w:pPr>
        <w:spacing w:after="0"/>
        <w:rPr>
          <w:lang w:val="sv-SE"/>
        </w:rPr>
      </w:pPr>
    </w:p>
    <w:tbl>
      <w:tblPr>
        <w:tblW w:w="9924" w:type="dxa"/>
        <w:tblCellSpacing w:w="15" w:type="dxa"/>
        <w:tblInd w:w="-43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817"/>
        <w:gridCol w:w="1019"/>
        <w:gridCol w:w="1303"/>
        <w:gridCol w:w="849"/>
        <w:gridCol w:w="2391"/>
      </w:tblGrid>
      <w:tr w:rsidR="004C51A5" w:rsidRPr="004C51A5" w14:paraId="36F8A958" w14:textId="77777777" w:rsidTr="004C51A5">
        <w:trPr>
          <w:tblHeader/>
          <w:tblCellSpacing w:w="15" w:type="dxa"/>
        </w:trPr>
        <w:tc>
          <w:tcPr>
            <w:tcW w:w="3500" w:type="dxa"/>
            <w:vAlign w:val="center"/>
            <w:hideMark/>
          </w:tcPr>
          <w:p w14:paraId="2A5964DD" w14:textId="77777777" w:rsidR="004C51A5" w:rsidRPr="004C51A5" w:rsidRDefault="004C51A5" w:rsidP="004C51A5">
            <w:pPr>
              <w:rPr>
                <w:b/>
                <w:bCs/>
                <w:lang w:val="sv-SE"/>
              </w:rPr>
            </w:pPr>
            <w:r w:rsidRPr="004C51A5">
              <w:rPr>
                <w:b/>
                <w:bCs/>
                <w:lang w:val="sv-SE"/>
              </w:rPr>
              <w:t>Aktivitet</w:t>
            </w:r>
          </w:p>
        </w:tc>
        <w:tc>
          <w:tcPr>
            <w:tcW w:w="787" w:type="dxa"/>
            <w:vAlign w:val="center"/>
            <w:hideMark/>
          </w:tcPr>
          <w:p w14:paraId="427F3D24" w14:textId="77777777" w:rsidR="004C51A5" w:rsidRPr="004C51A5" w:rsidRDefault="004C51A5" w:rsidP="004C51A5">
            <w:pPr>
              <w:rPr>
                <w:b/>
                <w:bCs/>
                <w:lang w:val="sv-SE"/>
              </w:rPr>
            </w:pPr>
            <w:r w:rsidRPr="004C51A5">
              <w:rPr>
                <w:b/>
                <w:bCs/>
                <w:lang w:val="sv-SE"/>
              </w:rPr>
              <w:t>Styrelse</w:t>
            </w:r>
          </w:p>
        </w:tc>
        <w:tc>
          <w:tcPr>
            <w:tcW w:w="989" w:type="dxa"/>
            <w:vAlign w:val="center"/>
            <w:hideMark/>
          </w:tcPr>
          <w:p w14:paraId="2659532A" w14:textId="77777777" w:rsidR="004C51A5" w:rsidRPr="004C51A5" w:rsidRDefault="004C51A5" w:rsidP="004C51A5">
            <w:pPr>
              <w:rPr>
                <w:b/>
                <w:bCs/>
                <w:lang w:val="sv-SE"/>
              </w:rPr>
            </w:pPr>
            <w:r w:rsidRPr="004C51A5">
              <w:rPr>
                <w:b/>
                <w:bCs/>
                <w:lang w:val="sv-SE"/>
              </w:rPr>
              <w:t>Förvaltare</w:t>
            </w:r>
          </w:p>
        </w:tc>
        <w:tc>
          <w:tcPr>
            <w:tcW w:w="1273" w:type="dxa"/>
            <w:vAlign w:val="center"/>
            <w:hideMark/>
          </w:tcPr>
          <w:p w14:paraId="4BD837DE" w14:textId="77777777" w:rsidR="004C51A5" w:rsidRPr="004C51A5" w:rsidRDefault="004C51A5" w:rsidP="004C51A5">
            <w:pPr>
              <w:rPr>
                <w:b/>
                <w:bCs/>
                <w:lang w:val="sv-SE"/>
              </w:rPr>
            </w:pPr>
            <w:r w:rsidRPr="004C51A5">
              <w:rPr>
                <w:b/>
                <w:bCs/>
                <w:lang w:val="sv-SE"/>
              </w:rPr>
              <w:t>Entreprenör</w:t>
            </w:r>
          </w:p>
        </w:tc>
        <w:tc>
          <w:tcPr>
            <w:tcW w:w="819" w:type="dxa"/>
            <w:vAlign w:val="center"/>
            <w:hideMark/>
          </w:tcPr>
          <w:p w14:paraId="40E40FAC" w14:textId="77777777" w:rsidR="004C51A5" w:rsidRPr="004C51A5" w:rsidRDefault="004C51A5" w:rsidP="004C51A5">
            <w:pPr>
              <w:rPr>
                <w:b/>
                <w:bCs/>
                <w:lang w:val="sv-SE"/>
              </w:rPr>
            </w:pPr>
            <w:r w:rsidRPr="004C51A5">
              <w:rPr>
                <w:b/>
                <w:bCs/>
                <w:lang w:val="sv-SE"/>
              </w:rPr>
              <w:t>Boende</w:t>
            </w:r>
          </w:p>
        </w:tc>
        <w:tc>
          <w:tcPr>
            <w:tcW w:w="2346" w:type="dxa"/>
            <w:vAlign w:val="center"/>
            <w:hideMark/>
          </w:tcPr>
          <w:p w14:paraId="083A1307" w14:textId="77777777" w:rsidR="004C51A5" w:rsidRPr="004C51A5" w:rsidRDefault="004C51A5" w:rsidP="004C51A5">
            <w:pPr>
              <w:rPr>
                <w:b/>
                <w:bCs/>
                <w:lang w:val="sv-SE"/>
              </w:rPr>
            </w:pPr>
            <w:r w:rsidRPr="004C51A5">
              <w:rPr>
                <w:b/>
                <w:bCs/>
                <w:lang w:val="sv-SE"/>
              </w:rPr>
              <w:t>Notering / beslutströskel</w:t>
            </w:r>
          </w:p>
        </w:tc>
      </w:tr>
      <w:tr w:rsidR="004C51A5" w:rsidRPr="004C51A5" w14:paraId="5AD3305D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7C85587A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Uppdatera underhållsplan (årligen)</w:t>
            </w:r>
          </w:p>
        </w:tc>
        <w:tc>
          <w:tcPr>
            <w:tcW w:w="787" w:type="dxa"/>
            <w:vAlign w:val="center"/>
            <w:hideMark/>
          </w:tcPr>
          <w:p w14:paraId="22A0336A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76E11CFB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3521C138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6AFE5AE1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3AF16C44" w14:textId="77777777" w:rsidR="004C51A5" w:rsidRPr="004C51A5" w:rsidRDefault="004C51A5" w:rsidP="004C51A5">
            <w:pPr>
              <w:rPr>
                <w:lang w:val="sv-SE"/>
              </w:rPr>
            </w:pPr>
          </w:p>
        </w:tc>
      </w:tr>
      <w:tr w:rsidR="004C51A5" w:rsidRPr="004C51A5" w14:paraId="48571224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72F33A72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Ta fram offertunderlag/FFU</w:t>
            </w:r>
          </w:p>
        </w:tc>
        <w:tc>
          <w:tcPr>
            <w:tcW w:w="787" w:type="dxa"/>
            <w:vAlign w:val="center"/>
            <w:hideMark/>
          </w:tcPr>
          <w:p w14:paraId="78161F5F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03BE7860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3D1CADE7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10484525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3F916832" w14:textId="77777777" w:rsidR="004C51A5" w:rsidRPr="004C51A5" w:rsidRDefault="004C51A5" w:rsidP="004C51A5">
            <w:pPr>
              <w:rPr>
                <w:lang w:val="sv-SE"/>
              </w:rPr>
            </w:pPr>
          </w:p>
        </w:tc>
      </w:tr>
      <w:tr w:rsidR="004C51A5" w:rsidRPr="004C51A5" w14:paraId="172225B8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4F5FCFF6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Inhämta offerter</w:t>
            </w:r>
          </w:p>
        </w:tc>
        <w:tc>
          <w:tcPr>
            <w:tcW w:w="787" w:type="dxa"/>
            <w:vAlign w:val="center"/>
            <w:hideMark/>
          </w:tcPr>
          <w:p w14:paraId="29B9E4E3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5B8EAE1B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0BBA3341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014CF83E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00DC1BC6" w14:textId="77777777" w:rsidR="004C51A5" w:rsidRPr="004C51A5" w:rsidRDefault="004C51A5" w:rsidP="004C51A5">
            <w:pPr>
              <w:rPr>
                <w:lang w:val="sv-SE"/>
              </w:rPr>
            </w:pPr>
          </w:p>
        </w:tc>
      </w:tr>
      <w:tr w:rsidR="004C51A5" w:rsidRPr="004C51A5" w14:paraId="64372C97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140DB7F5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Välja leverantör/tilldela</w:t>
            </w:r>
          </w:p>
        </w:tc>
        <w:tc>
          <w:tcPr>
            <w:tcW w:w="787" w:type="dxa"/>
            <w:vAlign w:val="center"/>
            <w:hideMark/>
          </w:tcPr>
          <w:p w14:paraId="6D56EE5B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3B031208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7FD78D9A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0B603ED7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0657752E" w14:textId="77777777" w:rsidR="004C51A5" w:rsidRPr="004C51A5" w:rsidRDefault="004C51A5" w:rsidP="004C51A5">
            <w:pPr>
              <w:rPr>
                <w:lang w:val="sv-SE"/>
              </w:rPr>
            </w:pPr>
          </w:p>
        </w:tc>
      </w:tr>
      <w:tr w:rsidR="004C51A5" w:rsidRPr="004C51A5" w14:paraId="4F6351A1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33B6969D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Beställa åtgärd inom ramavtal</w:t>
            </w:r>
          </w:p>
        </w:tc>
        <w:tc>
          <w:tcPr>
            <w:tcW w:w="787" w:type="dxa"/>
            <w:vAlign w:val="center"/>
            <w:hideMark/>
          </w:tcPr>
          <w:p w14:paraId="7EBCE53D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2FB35E0E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0F2C1389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28F61715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03E04FD5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Gräns: ≤ ____ kr</w:t>
            </w:r>
          </w:p>
        </w:tc>
      </w:tr>
      <w:tr w:rsidR="004C51A5" w:rsidRPr="004C51A5" w14:paraId="22A9729A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303F709F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Beställa åtgärd utanför ramavtal</w:t>
            </w:r>
          </w:p>
        </w:tc>
        <w:tc>
          <w:tcPr>
            <w:tcW w:w="787" w:type="dxa"/>
            <w:vAlign w:val="center"/>
            <w:hideMark/>
          </w:tcPr>
          <w:p w14:paraId="0CD04328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2CACFC45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0356B963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3112C808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3890B62B" w14:textId="77777777" w:rsidR="004C51A5" w:rsidRPr="004C51A5" w:rsidRDefault="004C51A5" w:rsidP="004C51A5">
            <w:pPr>
              <w:rPr>
                <w:lang w:val="sv-SE"/>
              </w:rPr>
            </w:pPr>
          </w:p>
        </w:tc>
      </w:tr>
      <w:tr w:rsidR="004C51A5" w:rsidRPr="004C51A5" w14:paraId="5FD9A6B4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599E55C3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Hantera/godkänna ÄTA</w:t>
            </w:r>
          </w:p>
        </w:tc>
        <w:tc>
          <w:tcPr>
            <w:tcW w:w="787" w:type="dxa"/>
            <w:vAlign w:val="center"/>
            <w:hideMark/>
          </w:tcPr>
          <w:p w14:paraId="2A4CEF2F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6480B3A4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3878850D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029521D6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2E3FC79D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Gräns: ≥ ____ kr kräver styrelse</w:t>
            </w:r>
          </w:p>
        </w:tc>
      </w:tr>
      <w:tr w:rsidR="004C51A5" w:rsidRPr="004C51A5" w14:paraId="117E3A82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3BDD41F9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Byggmöten / uppföljning</w:t>
            </w:r>
          </w:p>
        </w:tc>
        <w:tc>
          <w:tcPr>
            <w:tcW w:w="787" w:type="dxa"/>
            <w:vAlign w:val="center"/>
            <w:hideMark/>
          </w:tcPr>
          <w:p w14:paraId="3238CD97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4833F56B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0C5AE25D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15AAD11F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552542BD" w14:textId="77777777" w:rsidR="004C51A5" w:rsidRPr="004C51A5" w:rsidRDefault="004C51A5" w:rsidP="004C51A5">
            <w:pPr>
              <w:rPr>
                <w:lang w:val="sv-SE"/>
              </w:rPr>
            </w:pPr>
          </w:p>
        </w:tc>
      </w:tr>
      <w:tr w:rsidR="004C51A5" w:rsidRPr="004C51A5" w14:paraId="43D08094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32974BA5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Slutbesiktning / stänga anmärkningar</w:t>
            </w:r>
          </w:p>
        </w:tc>
        <w:tc>
          <w:tcPr>
            <w:tcW w:w="787" w:type="dxa"/>
            <w:vAlign w:val="center"/>
            <w:hideMark/>
          </w:tcPr>
          <w:p w14:paraId="713DB82E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67CFA23D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238FDCCC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61164165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2DD79DE1" w14:textId="77777777" w:rsidR="004C51A5" w:rsidRPr="004C51A5" w:rsidRDefault="004C51A5" w:rsidP="004C51A5">
            <w:pPr>
              <w:rPr>
                <w:lang w:val="sv-SE"/>
              </w:rPr>
            </w:pPr>
          </w:p>
        </w:tc>
      </w:tr>
      <w:tr w:rsidR="004C51A5" w:rsidRPr="004C51A5" w14:paraId="0B3EAF30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30E17E51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Garantibesiktning</w:t>
            </w:r>
          </w:p>
        </w:tc>
        <w:tc>
          <w:tcPr>
            <w:tcW w:w="787" w:type="dxa"/>
            <w:vAlign w:val="center"/>
            <w:hideMark/>
          </w:tcPr>
          <w:p w14:paraId="55B7A704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018F2A23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6C50207B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58FB0F7C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328DF6B8" w14:textId="77777777" w:rsidR="004C51A5" w:rsidRPr="004C51A5" w:rsidRDefault="004C51A5" w:rsidP="004C51A5">
            <w:pPr>
              <w:rPr>
                <w:lang w:val="sv-SE"/>
              </w:rPr>
            </w:pPr>
          </w:p>
        </w:tc>
      </w:tr>
      <w:tr w:rsidR="004C51A5" w:rsidRPr="004C51A5" w14:paraId="76EB96B8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7ED37CB5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Boendeinformation inför projekt</w:t>
            </w:r>
          </w:p>
        </w:tc>
        <w:tc>
          <w:tcPr>
            <w:tcW w:w="787" w:type="dxa"/>
            <w:vAlign w:val="center"/>
            <w:hideMark/>
          </w:tcPr>
          <w:p w14:paraId="12641568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2495EEC1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26F52FE4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273B0623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1E672B0F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Kanal: anslag/mail/sida</w:t>
            </w:r>
          </w:p>
        </w:tc>
      </w:tr>
      <w:tr w:rsidR="004C51A5" w:rsidRPr="004C51A5" w14:paraId="0D8309D1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4701FA7E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Felanmälan och prioritering</w:t>
            </w:r>
          </w:p>
        </w:tc>
        <w:tc>
          <w:tcPr>
            <w:tcW w:w="787" w:type="dxa"/>
            <w:vAlign w:val="center"/>
            <w:hideMark/>
          </w:tcPr>
          <w:p w14:paraId="31F3921C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683909F2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6F3F7795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70DB73D4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2DF79104" w14:textId="77777777" w:rsidR="004C51A5" w:rsidRPr="004C51A5" w:rsidRDefault="004C51A5" w:rsidP="004C51A5">
            <w:pPr>
              <w:rPr>
                <w:lang w:val="sv-SE"/>
              </w:rPr>
            </w:pPr>
          </w:p>
        </w:tc>
      </w:tr>
      <w:tr w:rsidR="004C51A5" w:rsidRPr="004C51A5" w14:paraId="256B2B00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771C55B6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SBA-rond (gemensamma ytor)</w:t>
            </w:r>
          </w:p>
        </w:tc>
        <w:tc>
          <w:tcPr>
            <w:tcW w:w="787" w:type="dxa"/>
            <w:vAlign w:val="center"/>
            <w:hideMark/>
          </w:tcPr>
          <w:p w14:paraId="15112F91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4F5A784F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5CC65619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3FE1F066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59D0416F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Frekvens: ____</w:t>
            </w:r>
          </w:p>
        </w:tc>
      </w:tr>
      <w:tr w:rsidR="004C51A5" w:rsidRPr="004C51A5" w14:paraId="100FF78E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1B5D5327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OVK-åtgärder (driva till verifierad)</w:t>
            </w:r>
          </w:p>
        </w:tc>
        <w:tc>
          <w:tcPr>
            <w:tcW w:w="787" w:type="dxa"/>
            <w:vAlign w:val="center"/>
            <w:hideMark/>
          </w:tcPr>
          <w:p w14:paraId="664BC2D4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037E19AF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17ABF9D0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3B9B4C9F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4FD7421B" w14:textId="77777777" w:rsidR="004C51A5" w:rsidRPr="004C51A5" w:rsidRDefault="004C51A5" w:rsidP="004C51A5">
            <w:pPr>
              <w:rPr>
                <w:lang w:val="sv-SE"/>
              </w:rPr>
            </w:pPr>
          </w:p>
        </w:tc>
      </w:tr>
      <w:tr w:rsidR="004C51A5" w:rsidRPr="004C51A5" w14:paraId="02CA3A7F" w14:textId="77777777" w:rsidTr="004C51A5">
        <w:trPr>
          <w:tblCellSpacing w:w="15" w:type="dxa"/>
        </w:trPr>
        <w:tc>
          <w:tcPr>
            <w:tcW w:w="3500" w:type="dxa"/>
            <w:vAlign w:val="center"/>
            <w:hideMark/>
          </w:tcPr>
          <w:p w14:paraId="4F98ABB9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Dokumentera genomförda arbeten</w:t>
            </w:r>
          </w:p>
        </w:tc>
        <w:tc>
          <w:tcPr>
            <w:tcW w:w="787" w:type="dxa"/>
            <w:vAlign w:val="center"/>
            <w:hideMark/>
          </w:tcPr>
          <w:p w14:paraId="2F00A755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989" w:type="dxa"/>
            <w:vAlign w:val="center"/>
            <w:hideMark/>
          </w:tcPr>
          <w:p w14:paraId="47203A86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1273" w:type="dxa"/>
            <w:vAlign w:val="center"/>
            <w:hideMark/>
          </w:tcPr>
          <w:p w14:paraId="3A720DEE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819" w:type="dxa"/>
            <w:vAlign w:val="center"/>
            <w:hideMark/>
          </w:tcPr>
          <w:p w14:paraId="448D48D7" w14:textId="77777777" w:rsidR="004C51A5" w:rsidRPr="004C51A5" w:rsidRDefault="004C51A5" w:rsidP="004C51A5">
            <w:pPr>
              <w:rPr>
                <w:lang w:val="sv-SE"/>
              </w:rPr>
            </w:pPr>
          </w:p>
        </w:tc>
        <w:tc>
          <w:tcPr>
            <w:tcW w:w="2346" w:type="dxa"/>
            <w:vAlign w:val="center"/>
            <w:hideMark/>
          </w:tcPr>
          <w:p w14:paraId="7B3030BA" w14:textId="77777777" w:rsidR="004C51A5" w:rsidRPr="004C51A5" w:rsidRDefault="004C51A5" w:rsidP="004C51A5">
            <w:pPr>
              <w:rPr>
                <w:lang w:val="sv-SE"/>
              </w:rPr>
            </w:pPr>
            <w:r w:rsidRPr="004C51A5">
              <w:rPr>
                <w:lang w:val="sv-SE"/>
              </w:rPr>
              <w:t>Lagring: ____</w:t>
            </w:r>
          </w:p>
        </w:tc>
      </w:tr>
    </w:tbl>
    <w:p w14:paraId="3969B65E" w14:textId="77777777" w:rsidR="005A085D" w:rsidRDefault="005A085D"/>
    <w:p w14:paraId="03B83200" w14:textId="77777777" w:rsidR="00E967B8" w:rsidRDefault="00E967B8" w:rsidP="00E967B8">
      <w:pPr>
        <w:tabs>
          <w:tab w:val="num" w:pos="720"/>
        </w:tabs>
        <w:rPr>
          <w:b/>
          <w:bCs/>
          <w:lang w:val="sv-SE"/>
        </w:rPr>
      </w:pPr>
    </w:p>
    <w:p w14:paraId="0578DE49" w14:textId="77777777" w:rsidR="00E967B8" w:rsidRDefault="00E967B8" w:rsidP="00E967B8">
      <w:pPr>
        <w:tabs>
          <w:tab w:val="num" w:pos="720"/>
        </w:tabs>
        <w:rPr>
          <w:b/>
          <w:bCs/>
          <w:lang w:val="sv-SE"/>
        </w:rPr>
      </w:pPr>
    </w:p>
    <w:p w14:paraId="3AEEB4E6" w14:textId="4C62CDAA" w:rsidR="00E967B8" w:rsidRDefault="00E967B8" w:rsidP="00E967B8">
      <w:pPr>
        <w:pStyle w:val="Rubrik3"/>
        <w:rPr>
          <w:lang w:val="sv-SE"/>
        </w:rPr>
      </w:pPr>
      <w:r w:rsidRPr="00E967B8">
        <w:rPr>
          <w:lang w:val="sv-SE"/>
        </w:rPr>
        <w:lastRenderedPageBreak/>
        <w:t>Checklist</w:t>
      </w:r>
      <w:r>
        <w:rPr>
          <w:lang w:val="sv-SE"/>
        </w:rPr>
        <w:t>a</w:t>
      </w:r>
    </w:p>
    <w:p w14:paraId="15311286" w14:textId="35272CCE" w:rsidR="00E967B8" w:rsidRPr="00E967B8" w:rsidRDefault="00E967B8" w:rsidP="00E967B8">
      <w:pPr>
        <w:tabs>
          <w:tab w:val="num" w:pos="720"/>
        </w:tabs>
        <w:rPr>
          <w:lang w:val="sv-SE"/>
        </w:rPr>
      </w:pPr>
      <w:r w:rsidRPr="00E967B8">
        <w:rPr>
          <w:rFonts w:ascii="Segoe UI Symbol" w:hAnsi="Segoe UI Symbol" w:cs="Segoe UI Symbol"/>
          <w:lang w:val="sv-SE"/>
        </w:rPr>
        <w:t>☐</w:t>
      </w:r>
      <w:r w:rsidRPr="00E967B8">
        <w:rPr>
          <w:lang w:val="sv-SE"/>
        </w:rPr>
        <w:t xml:space="preserve"> Varje aktivitet har </w:t>
      </w:r>
      <w:r w:rsidRPr="00E967B8">
        <w:rPr>
          <w:b/>
          <w:bCs/>
          <w:lang w:val="sv-SE"/>
        </w:rPr>
        <w:t>en</w:t>
      </w:r>
      <w:r w:rsidRPr="00E967B8">
        <w:rPr>
          <w:lang w:val="sv-SE"/>
        </w:rPr>
        <w:t xml:space="preserve"> tydlig “Driver (D)” och “Beslutar (B)”</w:t>
      </w:r>
    </w:p>
    <w:p w14:paraId="16A05681" w14:textId="77777777" w:rsidR="00E967B8" w:rsidRPr="00E967B8" w:rsidRDefault="00E967B8" w:rsidP="00E967B8">
      <w:pPr>
        <w:rPr>
          <w:lang w:val="sv-SE"/>
        </w:rPr>
      </w:pPr>
      <w:r w:rsidRPr="00E967B8">
        <w:rPr>
          <w:rFonts w:ascii="Segoe UI Symbol" w:hAnsi="Segoe UI Symbol" w:cs="Segoe UI Symbol"/>
          <w:lang w:val="sv-SE"/>
        </w:rPr>
        <w:t>☐</w:t>
      </w:r>
      <w:r w:rsidRPr="00E967B8">
        <w:rPr>
          <w:lang w:val="sv-SE"/>
        </w:rPr>
        <w:t xml:space="preserve"> Beloppsgränser är ifyllda (beställning och ÄTA)</w:t>
      </w:r>
    </w:p>
    <w:p w14:paraId="202352B4" w14:textId="77777777" w:rsidR="00E967B8" w:rsidRPr="00E967B8" w:rsidRDefault="00E967B8" w:rsidP="00E967B8">
      <w:pPr>
        <w:rPr>
          <w:lang w:val="sv-SE"/>
        </w:rPr>
      </w:pPr>
      <w:r w:rsidRPr="00E967B8">
        <w:rPr>
          <w:rFonts w:ascii="Segoe UI Symbol" w:hAnsi="Segoe UI Symbol" w:cs="Segoe UI Symbol"/>
          <w:lang w:val="sv-SE"/>
        </w:rPr>
        <w:t>☐</w:t>
      </w:r>
      <w:r w:rsidRPr="00E967B8">
        <w:rPr>
          <w:lang w:val="sv-SE"/>
        </w:rPr>
        <w:t xml:space="preserve"> ÄTA utan skriftligt godkännande är inte tillåtet</w:t>
      </w:r>
    </w:p>
    <w:p w14:paraId="062893F1" w14:textId="77777777" w:rsidR="00E967B8" w:rsidRPr="00E967B8" w:rsidRDefault="00E967B8" w:rsidP="00E967B8">
      <w:pPr>
        <w:rPr>
          <w:lang w:val="sv-SE"/>
        </w:rPr>
      </w:pPr>
      <w:r w:rsidRPr="00E967B8">
        <w:rPr>
          <w:rFonts w:ascii="Segoe UI Symbol" w:hAnsi="Segoe UI Symbol" w:cs="Segoe UI Symbol"/>
          <w:lang w:val="sv-SE"/>
        </w:rPr>
        <w:t>☐</w:t>
      </w:r>
      <w:r w:rsidRPr="00E967B8">
        <w:rPr>
          <w:lang w:val="sv-SE"/>
        </w:rPr>
        <w:t xml:space="preserve"> Boendeinfo har ägare + kanal + tidpunkt</w:t>
      </w:r>
    </w:p>
    <w:p w14:paraId="5DC04224" w14:textId="77777777" w:rsidR="00E967B8" w:rsidRPr="00E967B8" w:rsidRDefault="00E967B8" w:rsidP="00E967B8">
      <w:pPr>
        <w:rPr>
          <w:lang w:val="sv-SE"/>
        </w:rPr>
      </w:pPr>
      <w:r w:rsidRPr="00E967B8">
        <w:rPr>
          <w:rFonts w:ascii="Segoe UI Symbol" w:hAnsi="Segoe UI Symbol" w:cs="Segoe UI Symbol"/>
          <w:lang w:val="sv-SE"/>
        </w:rPr>
        <w:t>☐</w:t>
      </w:r>
      <w:r w:rsidRPr="00E967B8">
        <w:rPr>
          <w:lang w:val="sv-SE"/>
        </w:rPr>
        <w:t xml:space="preserve"> Dokumentation har lagringsplats och ansvarig</w:t>
      </w:r>
    </w:p>
    <w:p w14:paraId="1D2E6007" w14:textId="77777777" w:rsidR="00E967B8" w:rsidRDefault="00E967B8"/>
    <w:sectPr w:rsidR="00E967B8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79E1" w14:textId="77777777" w:rsidR="00695D40" w:rsidRDefault="00695D40">
      <w:pPr>
        <w:spacing w:after="0" w:line="240" w:lineRule="auto"/>
      </w:pPr>
      <w:r>
        <w:separator/>
      </w:r>
    </w:p>
  </w:endnote>
  <w:endnote w:type="continuationSeparator" w:id="0">
    <w:p w14:paraId="1FD6FC12" w14:textId="77777777" w:rsidR="00695D40" w:rsidRDefault="0069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943A" w14:textId="77777777" w:rsidR="00695D40" w:rsidRDefault="00695D40">
      <w:pPr>
        <w:spacing w:after="0" w:line="240" w:lineRule="auto"/>
      </w:pPr>
      <w:r>
        <w:separator/>
      </w:r>
    </w:p>
  </w:footnote>
  <w:footnote w:type="continuationSeparator" w:id="0">
    <w:p w14:paraId="55239F3F" w14:textId="77777777" w:rsidR="00695D40" w:rsidRDefault="0069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9458B0"/>
    <w:multiLevelType w:val="hybridMultilevel"/>
    <w:tmpl w:val="45F670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960FF"/>
    <w:multiLevelType w:val="multilevel"/>
    <w:tmpl w:val="CCC4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466D20"/>
    <w:multiLevelType w:val="multilevel"/>
    <w:tmpl w:val="8CA8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12"/>
  </w:num>
  <w:num w:numId="11" w16cid:durableId="504785832">
    <w:abstractNumId w:val="14"/>
  </w:num>
  <w:num w:numId="12" w16cid:durableId="1216039154">
    <w:abstractNumId w:val="13"/>
  </w:num>
  <w:num w:numId="13" w16cid:durableId="372538451">
    <w:abstractNumId w:val="15"/>
  </w:num>
  <w:num w:numId="14" w16cid:durableId="1492210199">
    <w:abstractNumId w:val="9"/>
  </w:num>
  <w:num w:numId="15" w16cid:durableId="887377538">
    <w:abstractNumId w:val="11"/>
  </w:num>
  <w:num w:numId="16" w16cid:durableId="1906378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97609"/>
    <w:rsid w:val="001C59E6"/>
    <w:rsid w:val="0029639D"/>
    <w:rsid w:val="00326F90"/>
    <w:rsid w:val="003B5C04"/>
    <w:rsid w:val="003D6C2B"/>
    <w:rsid w:val="004C51A5"/>
    <w:rsid w:val="005A085D"/>
    <w:rsid w:val="00602547"/>
    <w:rsid w:val="00653E5C"/>
    <w:rsid w:val="0069565E"/>
    <w:rsid w:val="00695D40"/>
    <w:rsid w:val="006C2B53"/>
    <w:rsid w:val="007F6D9B"/>
    <w:rsid w:val="008D3D6A"/>
    <w:rsid w:val="00915B27"/>
    <w:rsid w:val="00AA1D8D"/>
    <w:rsid w:val="00B47730"/>
    <w:rsid w:val="00BB1A3F"/>
    <w:rsid w:val="00CB0664"/>
    <w:rsid w:val="00D51EB7"/>
    <w:rsid w:val="00E81DDC"/>
    <w:rsid w:val="00E967B8"/>
    <w:rsid w:val="00F865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2026-02-10T21:37:00Z</dcterms:created>
  <dcterms:modified xsi:type="dcterms:W3CDTF">2026-02-10T21:50:00Z</dcterms:modified>
  <cp:category>Mall</cp:category>
</cp:coreProperties>
</file>