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189A231F" w:rsidR="0069565E" w:rsidRDefault="00000000">
      <w:pPr>
        <w:pStyle w:val="Rubrik"/>
      </w:pPr>
      <w:r>
        <w:t xml:space="preserve">MALL: </w:t>
      </w:r>
      <w:proofErr w:type="spellStart"/>
      <w:r w:rsidR="008E435A" w:rsidRPr="008E435A">
        <w:t>Projektchecklista</w:t>
      </w:r>
      <w:proofErr w:type="spellEnd"/>
      <w:r w:rsidR="008E435A" w:rsidRPr="008E435A">
        <w:t xml:space="preserve"> – </w:t>
      </w:r>
      <w:proofErr w:type="spellStart"/>
      <w:r w:rsidR="008E435A" w:rsidRPr="008E435A">
        <w:t>Från</w:t>
      </w:r>
      <w:proofErr w:type="spellEnd"/>
      <w:r w:rsidR="008E435A" w:rsidRPr="008E435A">
        <w:t xml:space="preserve"> </w:t>
      </w:r>
      <w:proofErr w:type="spellStart"/>
      <w:r w:rsidR="008E435A" w:rsidRPr="008E435A">
        <w:t>upphandling</w:t>
      </w:r>
      <w:proofErr w:type="spellEnd"/>
      <w:r w:rsidR="008E435A" w:rsidRPr="008E435A">
        <w:t xml:space="preserve"> till </w:t>
      </w:r>
      <w:proofErr w:type="spellStart"/>
      <w:r w:rsidR="008E435A" w:rsidRPr="008E435A">
        <w:t>garanti</w:t>
      </w:r>
      <w:proofErr w:type="spellEnd"/>
      <w:r w:rsidR="008E435A" w:rsidRPr="008E435A">
        <w:t xml:space="preserve"> och </w:t>
      </w:r>
      <w:proofErr w:type="spellStart"/>
      <w:r w:rsidR="008E435A" w:rsidRPr="008E435A">
        <w:t>återföring</w:t>
      </w:r>
      <w:proofErr w:type="spellEnd"/>
      <w:r w:rsidR="008E435A" w:rsidRPr="008E435A">
        <w:t xml:space="preserve"> </w:t>
      </w:r>
      <w:proofErr w:type="spellStart"/>
      <w:r w:rsidR="008E435A" w:rsidRPr="008E435A">
        <w:t>i</w:t>
      </w:r>
      <w:proofErr w:type="spellEnd"/>
      <w:r w:rsidR="008E435A" w:rsidRPr="008E435A">
        <w:t xml:space="preserve"> </w:t>
      </w:r>
      <w:proofErr w:type="spellStart"/>
      <w:r w:rsidR="008E435A" w:rsidRPr="008E435A">
        <w:t>underhållsplan</w:t>
      </w:r>
      <w:proofErr w:type="spellEnd"/>
    </w:p>
    <w:p w14:paraId="47E5CCE5" w14:textId="256484B0" w:rsidR="0069565E" w:rsidRDefault="00000000" w:rsidP="00BB1A3F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</w:p>
    <w:p w14:paraId="55F255B7" w14:textId="77777777" w:rsidR="0069565E" w:rsidRDefault="0069565E"/>
    <w:p w14:paraId="4CCF363B" w14:textId="77777777" w:rsidR="0069565E" w:rsidRDefault="00000000">
      <w:pPr>
        <w:pStyle w:val="Rubrik2"/>
      </w:pPr>
      <w:r>
        <w:t>Syfte</w:t>
      </w:r>
    </w:p>
    <w:p w14:paraId="44604CBA" w14:textId="225830BA" w:rsidR="0069565E" w:rsidRDefault="00A905B7">
      <w:proofErr w:type="spellStart"/>
      <w:r w:rsidRPr="00A905B7">
        <w:t>Minska</w:t>
      </w:r>
      <w:proofErr w:type="spellEnd"/>
      <w:r w:rsidRPr="00A905B7">
        <w:t xml:space="preserve"> </w:t>
      </w:r>
      <w:proofErr w:type="spellStart"/>
      <w:r w:rsidRPr="00A905B7">
        <w:t>risken</w:t>
      </w:r>
      <w:proofErr w:type="spellEnd"/>
      <w:r w:rsidRPr="00A905B7">
        <w:t xml:space="preserve"> för </w:t>
      </w:r>
      <w:proofErr w:type="spellStart"/>
      <w:r w:rsidRPr="00A905B7">
        <w:t>vanliga</w:t>
      </w:r>
      <w:proofErr w:type="spellEnd"/>
      <w:r w:rsidRPr="00A905B7">
        <w:t xml:space="preserve"> </w:t>
      </w:r>
      <w:proofErr w:type="spellStart"/>
      <w:r w:rsidRPr="00A905B7">
        <w:t>projektmissar</w:t>
      </w:r>
      <w:proofErr w:type="spellEnd"/>
      <w:r w:rsidRPr="00A905B7">
        <w:t xml:space="preserve">: </w:t>
      </w:r>
      <w:proofErr w:type="spellStart"/>
      <w:r w:rsidRPr="00A905B7">
        <w:t>otydligt</w:t>
      </w:r>
      <w:proofErr w:type="spellEnd"/>
      <w:r w:rsidRPr="00A905B7">
        <w:t xml:space="preserve"> scope, </w:t>
      </w:r>
      <w:proofErr w:type="spellStart"/>
      <w:r w:rsidRPr="00A905B7">
        <w:t>svaga</w:t>
      </w:r>
      <w:proofErr w:type="spellEnd"/>
      <w:r w:rsidRPr="00A905B7">
        <w:t xml:space="preserve"> </w:t>
      </w:r>
      <w:proofErr w:type="spellStart"/>
      <w:r w:rsidRPr="00A905B7">
        <w:t>beslut</w:t>
      </w:r>
      <w:proofErr w:type="spellEnd"/>
      <w:r w:rsidRPr="00A905B7">
        <w:t xml:space="preserve">, </w:t>
      </w:r>
      <w:proofErr w:type="spellStart"/>
      <w:r w:rsidRPr="00A905B7">
        <w:t>bristande</w:t>
      </w:r>
      <w:proofErr w:type="spellEnd"/>
      <w:r w:rsidRPr="00A905B7">
        <w:t xml:space="preserve"> </w:t>
      </w:r>
      <w:proofErr w:type="spellStart"/>
      <w:r w:rsidRPr="00A905B7">
        <w:t>dokumentation</w:t>
      </w:r>
      <w:proofErr w:type="spellEnd"/>
      <w:r w:rsidRPr="00A905B7">
        <w:t xml:space="preserve">, </w:t>
      </w:r>
      <w:proofErr w:type="spellStart"/>
      <w:r w:rsidRPr="00A905B7">
        <w:t>missad</w:t>
      </w:r>
      <w:proofErr w:type="spellEnd"/>
      <w:r w:rsidRPr="00A905B7">
        <w:t xml:space="preserve"> </w:t>
      </w:r>
      <w:proofErr w:type="spellStart"/>
      <w:r w:rsidRPr="00A905B7">
        <w:t>garanti</w:t>
      </w:r>
      <w:proofErr w:type="spellEnd"/>
      <w:r w:rsidRPr="00A905B7">
        <w:t xml:space="preserve"> och </w:t>
      </w:r>
      <w:proofErr w:type="spellStart"/>
      <w:r w:rsidRPr="00A905B7">
        <w:t>att</w:t>
      </w:r>
      <w:proofErr w:type="spellEnd"/>
      <w:r w:rsidRPr="00A905B7">
        <w:t xml:space="preserve"> </w:t>
      </w:r>
      <w:proofErr w:type="spellStart"/>
      <w:r w:rsidRPr="00A905B7">
        <w:t>underhållsplanen</w:t>
      </w:r>
      <w:proofErr w:type="spellEnd"/>
      <w:r w:rsidRPr="00A905B7">
        <w:t xml:space="preserve"> </w:t>
      </w:r>
      <w:proofErr w:type="spellStart"/>
      <w:r w:rsidRPr="00A905B7">
        <w:t>aldrig</w:t>
      </w:r>
      <w:proofErr w:type="spellEnd"/>
      <w:r w:rsidRPr="00A905B7">
        <w:t xml:space="preserve"> </w:t>
      </w:r>
      <w:proofErr w:type="spellStart"/>
      <w:r w:rsidRPr="00A905B7">
        <w:t>uppdateras</w:t>
      </w:r>
      <w:proofErr w:type="spellEnd"/>
      <w:r w:rsidRPr="00A905B7">
        <w:t xml:space="preserve"> </w:t>
      </w:r>
      <w:proofErr w:type="spellStart"/>
      <w:r w:rsidRPr="00A905B7">
        <w:t>efter</w:t>
      </w:r>
      <w:proofErr w:type="spellEnd"/>
      <w:r w:rsidRPr="00A905B7">
        <w:t xml:space="preserve"> </w:t>
      </w:r>
      <w:proofErr w:type="spellStart"/>
      <w:r w:rsidRPr="00A905B7">
        <w:t>genomfört</w:t>
      </w:r>
      <w:proofErr w:type="spellEnd"/>
      <w:r w:rsidRPr="00A905B7">
        <w:t xml:space="preserve"> </w:t>
      </w:r>
      <w:proofErr w:type="spellStart"/>
      <w:r w:rsidRPr="00A905B7">
        <w:t>arbete</w:t>
      </w:r>
      <w:proofErr w:type="spellEnd"/>
      <w:r w:rsidRPr="00A905B7">
        <w:t>.</w:t>
      </w:r>
    </w:p>
    <w:p w14:paraId="3D6C4680" w14:textId="77777777" w:rsidR="0069565E" w:rsidRDefault="00000000">
      <w:pPr>
        <w:pStyle w:val="Rubrik2"/>
      </w:pPr>
      <w:r>
        <w:t>När använder du mallen?</w:t>
      </w:r>
    </w:p>
    <w:p w14:paraId="39DF0722" w14:textId="5B378AFE" w:rsidR="00A905B7" w:rsidRDefault="00A905B7" w:rsidP="00A905B7">
      <w:pPr>
        <w:pStyle w:val="Liststycke"/>
        <w:numPr>
          <w:ilvl w:val="0"/>
          <w:numId w:val="13"/>
        </w:numPr>
      </w:pPr>
      <w:r>
        <w:t xml:space="preserve">Vid alla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kräver</w:t>
      </w:r>
      <w:proofErr w:type="spellEnd"/>
      <w:r>
        <w:t xml:space="preserve"> </w:t>
      </w:r>
      <w:proofErr w:type="spellStart"/>
      <w:r>
        <w:t>upphandling</w:t>
      </w:r>
      <w:proofErr w:type="spellEnd"/>
      <w:r>
        <w:t xml:space="preserve"> (</w:t>
      </w:r>
      <w:proofErr w:type="spellStart"/>
      <w:r>
        <w:t>även</w:t>
      </w:r>
      <w:proofErr w:type="spellEnd"/>
      <w:r>
        <w:t xml:space="preserve"> “</w:t>
      </w:r>
      <w:proofErr w:type="spellStart"/>
      <w:r>
        <w:t>mindre</w:t>
      </w:r>
      <w:proofErr w:type="spellEnd"/>
      <w:r>
        <w:t xml:space="preserve">”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snabbt</w:t>
      </w:r>
      <w:proofErr w:type="spellEnd"/>
      <w:r>
        <w:t xml:space="preserve"> </w:t>
      </w:r>
      <w:proofErr w:type="spellStart"/>
      <w:r>
        <w:t>växer</w:t>
      </w:r>
      <w:proofErr w:type="spellEnd"/>
      <w:r>
        <w:t>).</w:t>
      </w:r>
    </w:p>
    <w:p w14:paraId="69F8078D" w14:textId="1A1A9B15" w:rsidR="00A905B7" w:rsidRDefault="00A905B7" w:rsidP="00A905B7">
      <w:pPr>
        <w:pStyle w:val="Liststycke"/>
        <w:numPr>
          <w:ilvl w:val="0"/>
          <w:numId w:val="13"/>
        </w:numPr>
      </w:pPr>
      <w:proofErr w:type="spellStart"/>
      <w:r>
        <w:t>När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ha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bli</w:t>
      </w:r>
      <w:proofErr w:type="spellEnd"/>
      <w:r>
        <w:t xml:space="preserve"> </w:t>
      </w:r>
      <w:proofErr w:type="spellStart"/>
      <w:r>
        <w:t>projektledare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heltid</w:t>
      </w:r>
      <w:proofErr w:type="spellEnd"/>
      <w:r>
        <w:t>.</w:t>
      </w:r>
    </w:p>
    <w:p w14:paraId="6B8B2200" w14:textId="0E6EE482" w:rsidR="005A085D" w:rsidRPr="005A085D" w:rsidRDefault="00A905B7" w:rsidP="00A905B7">
      <w:pPr>
        <w:pStyle w:val="Liststycke"/>
        <w:numPr>
          <w:ilvl w:val="0"/>
          <w:numId w:val="13"/>
        </w:numPr>
        <w:rPr>
          <w:b/>
          <w:bCs/>
        </w:rPr>
      </w:pPr>
      <w:r>
        <w:t xml:space="preserve">Vid </w:t>
      </w:r>
      <w:proofErr w:type="spellStart"/>
      <w:r>
        <w:t>överlämning</w:t>
      </w:r>
      <w:proofErr w:type="spellEnd"/>
      <w:r>
        <w:t xml:space="preserve"> </w:t>
      </w:r>
      <w:proofErr w:type="spellStart"/>
      <w:r>
        <w:t>mellan</w:t>
      </w:r>
      <w:proofErr w:type="spellEnd"/>
      <w:r>
        <w:t xml:space="preserve"> </w:t>
      </w:r>
      <w:proofErr w:type="spellStart"/>
      <w:r>
        <w:t>styrelser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förvaltare</w:t>
      </w:r>
      <w:proofErr w:type="spellEnd"/>
      <w:r>
        <w:t>.</w:t>
      </w:r>
    </w:p>
    <w:p w14:paraId="188CD113" w14:textId="0CC48E13" w:rsidR="0069565E" w:rsidRDefault="00000000" w:rsidP="005A085D">
      <w:pPr>
        <w:pStyle w:val="Rubrik2"/>
      </w:pPr>
      <w:proofErr w:type="spellStart"/>
      <w:r>
        <w:t>Instruktion</w:t>
      </w:r>
      <w:proofErr w:type="spellEnd"/>
    </w:p>
    <w:p w14:paraId="6D3D9673" w14:textId="33D291DD" w:rsidR="0069565E" w:rsidRDefault="00000000">
      <w:r>
        <w:t xml:space="preserve">Steg 1: </w:t>
      </w:r>
      <w:r w:rsidR="00A905B7" w:rsidRPr="00A905B7">
        <w:t xml:space="preserve">Kryssa </w:t>
      </w:r>
      <w:proofErr w:type="spellStart"/>
      <w:r w:rsidR="00A905B7" w:rsidRPr="00A905B7">
        <w:t>i</w:t>
      </w:r>
      <w:proofErr w:type="spellEnd"/>
      <w:r w:rsidR="00A905B7" w:rsidRPr="00A905B7">
        <w:t xml:space="preserve"> </w:t>
      </w:r>
      <w:proofErr w:type="spellStart"/>
      <w:r w:rsidR="00A905B7" w:rsidRPr="00A905B7">
        <w:t>vad</w:t>
      </w:r>
      <w:proofErr w:type="spellEnd"/>
      <w:r w:rsidR="00A905B7" w:rsidRPr="00A905B7">
        <w:t xml:space="preserve"> </w:t>
      </w:r>
      <w:proofErr w:type="spellStart"/>
      <w:r w:rsidR="00A905B7" w:rsidRPr="00A905B7">
        <w:t>ni</w:t>
      </w:r>
      <w:proofErr w:type="spellEnd"/>
      <w:r w:rsidR="00A905B7" w:rsidRPr="00A905B7">
        <w:t xml:space="preserve"> redan </w:t>
      </w:r>
      <w:proofErr w:type="spellStart"/>
      <w:r w:rsidR="00A905B7" w:rsidRPr="00A905B7">
        <w:t>har</w:t>
      </w:r>
      <w:proofErr w:type="spellEnd"/>
      <w:r w:rsidR="00A905B7" w:rsidRPr="00A905B7">
        <w:t xml:space="preserve"> </w:t>
      </w:r>
      <w:proofErr w:type="spellStart"/>
      <w:r w:rsidR="00A905B7" w:rsidRPr="00A905B7">
        <w:t>gjort</w:t>
      </w:r>
      <w:proofErr w:type="spellEnd"/>
      <w:r w:rsidR="00A905B7" w:rsidRPr="00A905B7">
        <w:t>.</w:t>
      </w:r>
      <w:r>
        <w:br/>
        <w:t xml:space="preserve">Steg 2: </w:t>
      </w:r>
      <w:proofErr w:type="spellStart"/>
      <w:r w:rsidR="00A905B7" w:rsidRPr="00A905B7">
        <w:t>Fyll</w:t>
      </w:r>
      <w:proofErr w:type="spellEnd"/>
      <w:r w:rsidR="00A905B7" w:rsidRPr="00A905B7">
        <w:t xml:space="preserve"> </w:t>
      </w:r>
      <w:proofErr w:type="spellStart"/>
      <w:r w:rsidR="00A905B7" w:rsidRPr="00A905B7">
        <w:t>i</w:t>
      </w:r>
      <w:proofErr w:type="spellEnd"/>
      <w:r w:rsidR="00A905B7" w:rsidRPr="00A905B7">
        <w:t xml:space="preserve"> </w:t>
      </w:r>
      <w:proofErr w:type="spellStart"/>
      <w:r w:rsidR="00A905B7" w:rsidRPr="00A905B7">
        <w:t>ansvarig</w:t>
      </w:r>
      <w:proofErr w:type="spellEnd"/>
      <w:r w:rsidR="00A905B7" w:rsidRPr="00A905B7">
        <w:t xml:space="preserve"> och datum för </w:t>
      </w:r>
      <w:proofErr w:type="spellStart"/>
      <w:r w:rsidR="00A905B7" w:rsidRPr="00A905B7">
        <w:t>resterande</w:t>
      </w:r>
      <w:proofErr w:type="spellEnd"/>
      <w:r w:rsidR="00A905B7" w:rsidRPr="00A905B7">
        <w:t xml:space="preserve"> </w:t>
      </w:r>
      <w:proofErr w:type="spellStart"/>
      <w:r w:rsidR="00A905B7" w:rsidRPr="00A905B7">
        <w:t>punkter</w:t>
      </w:r>
      <w:proofErr w:type="spellEnd"/>
      <w:r w:rsidR="00A905B7" w:rsidRPr="00A905B7">
        <w:t>.</w:t>
      </w:r>
      <w:r>
        <w:br/>
        <w:t xml:space="preserve">Steg 3: </w:t>
      </w:r>
      <w:proofErr w:type="spellStart"/>
      <w:r w:rsidR="00A905B7" w:rsidRPr="00A905B7">
        <w:t>Använd</w:t>
      </w:r>
      <w:proofErr w:type="spellEnd"/>
      <w:r w:rsidR="00A905B7" w:rsidRPr="00A905B7">
        <w:t xml:space="preserve"> </w:t>
      </w:r>
      <w:proofErr w:type="spellStart"/>
      <w:r w:rsidR="00A905B7" w:rsidRPr="00A905B7">
        <w:t>mallen</w:t>
      </w:r>
      <w:proofErr w:type="spellEnd"/>
      <w:r w:rsidR="00A905B7" w:rsidRPr="00A905B7">
        <w:t xml:space="preserve"> </w:t>
      </w:r>
      <w:proofErr w:type="spellStart"/>
      <w:r w:rsidR="00A905B7" w:rsidRPr="00A905B7">
        <w:t>som</w:t>
      </w:r>
      <w:proofErr w:type="spellEnd"/>
      <w:r w:rsidR="00A905B7" w:rsidRPr="00A905B7">
        <w:t xml:space="preserve"> agenda </w:t>
      </w:r>
      <w:proofErr w:type="spellStart"/>
      <w:r w:rsidR="00A905B7" w:rsidRPr="00A905B7">
        <w:t>i</w:t>
      </w:r>
      <w:proofErr w:type="spellEnd"/>
      <w:r w:rsidR="00A905B7" w:rsidRPr="00A905B7">
        <w:t xml:space="preserve"> </w:t>
      </w:r>
      <w:proofErr w:type="spellStart"/>
      <w:r w:rsidR="00A905B7" w:rsidRPr="00A905B7">
        <w:t>styrelsemöten</w:t>
      </w:r>
      <w:proofErr w:type="spellEnd"/>
      <w:r w:rsidR="00A905B7" w:rsidRPr="00A905B7">
        <w:t xml:space="preserve"> (status, risk, </w:t>
      </w:r>
      <w:proofErr w:type="spellStart"/>
      <w:r w:rsidR="00A905B7" w:rsidRPr="00A905B7">
        <w:t>nästa</w:t>
      </w:r>
      <w:proofErr w:type="spellEnd"/>
      <w:r w:rsidR="00A905B7" w:rsidRPr="00A905B7">
        <w:t xml:space="preserve"> </w:t>
      </w:r>
      <w:proofErr w:type="spellStart"/>
      <w:r w:rsidR="00A905B7" w:rsidRPr="00A905B7">
        <w:t>steg</w:t>
      </w:r>
      <w:proofErr w:type="spellEnd"/>
      <w:r w:rsidR="00A905B7" w:rsidRPr="00A905B7">
        <w:t>).</w:t>
      </w:r>
    </w:p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06161E4" w14:textId="77777777" w:rsidR="00602547" w:rsidRDefault="00602547"/>
    <w:p w14:paraId="72D6F200" w14:textId="77777777" w:rsidR="00A905B7" w:rsidRDefault="00A905B7" w:rsidP="00A905B7">
      <w:pPr>
        <w:pStyle w:val="Rubrik3"/>
      </w:pPr>
      <w:r>
        <w:t xml:space="preserve">A) </w:t>
      </w:r>
      <w:proofErr w:type="spellStart"/>
      <w:r>
        <w:t>Förberedelse</w:t>
      </w:r>
      <w:proofErr w:type="spellEnd"/>
      <w:r>
        <w:t xml:space="preserve"> &amp; </w:t>
      </w:r>
      <w:proofErr w:type="spellStart"/>
      <w:r>
        <w:t>beslut</w:t>
      </w:r>
      <w:proofErr w:type="spellEnd"/>
      <w:r>
        <w:t xml:space="preserve"> (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upphandling</w:t>
      </w:r>
      <w:proofErr w:type="spellEnd"/>
      <w:r>
        <w:t>)</w:t>
      </w:r>
    </w:p>
    <w:p w14:paraId="3B0ED8AB" w14:textId="77777777" w:rsidR="00A905B7" w:rsidRDefault="00A905B7" w:rsidP="00A905B7"/>
    <w:p w14:paraId="439AFCE6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Problem/ </w:t>
      </w:r>
      <w:proofErr w:type="spellStart"/>
      <w:r>
        <w:t>behov</w:t>
      </w:r>
      <w:proofErr w:type="spellEnd"/>
      <w:r>
        <w:t xml:space="preserve"> </w:t>
      </w:r>
      <w:proofErr w:type="spellStart"/>
      <w:r>
        <w:t>beskrivet</w:t>
      </w:r>
      <w:proofErr w:type="spellEnd"/>
      <w:r>
        <w:t xml:space="preserve"> (</w:t>
      </w:r>
      <w:proofErr w:type="spellStart"/>
      <w:r>
        <w:t>vad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och </w:t>
      </w:r>
      <w:proofErr w:type="spellStart"/>
      <w:r>
        <w:t>varför</w:t>
      </w:r>
      <w:proofErr w:type="spellEnd"/>
      <w:r>
        <w:t xml:space="preserve"> </w:t>
      </w:r>
      <w:proofErr w:type="spellStart"/>
      <w:r>
        <w:t>åtgärd</w:t>
      </w:r>
      <w:proofErr w:type="spellEnd"/>
      <w:r>
        <w:t>?)</w:t>
      </w:r>
    </w:p>
    <w:p w14:paraId="2BE4E929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Mål</w:t>
      </w:r>
      <w:proofErr w:type="spellEnd"/>
      <w:r>
        <w:t xml:space="preserve"> </w:t>
      </w:r>
      <w:proofErr w:type="spellStart"/>
      <w:r>
        <w:t>definierat</w:t>
      </w:r>
      <w:proofErr w:type="spellEnd"/>
      <w:r>
        <w:t xml:space="preserve"> (</w:t>
      </w:r>
      <w:proofErr w:type="spellStart"/>
      <w:r>
        <w:t>funktion</w:t>
      </w:r>
      <w:proofErr w:type="spellEnd"/>
      <w:r>
        <w:t xml:space="preserve">, </w:t>
      </w:r>
      <w:proofErr w:type="spellStart"/>
      <w:r>
        <w:t>kvalitet</w:t>
      </w:r>
      <w:proofErr w:type="spellEnd"/>
      <w:r>
        <w:t xml:space="preserve">, </w:t>
      </w:r>
      <w:proofErr w:type="spellStart"/>
      <w:r>
        <w:t>livslängd</w:t>
      </w:r>
      <w:proofErr w:type="spellEnd"/>
      <w:r>
        <w:t xml:space="preserve">, </w:t>
      </w:r>
      <w:proofErr w:type="spellStart"/>
      <w:r>
        <w:t>boendepåverkan</w:t>
      </w:r>
      <w:proofErr w:type="spellEnd"/>
      <w:r>
        <w:t>)</w:t>
      </w:r>
    </w:p>
    <w:p w14:paraId="07D18910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Avgränsning</w:t>
      </w:r>
      <w:proofErr w:type="spellEnd"/>
      <w:r>
        <w:t xml:space="preserve"> (</w:t>
      </w:r>
      <w:proofErr w:type="spellStart"/>
      <w:r>
        <w:t>vad</w:t>
      </w:r>
      <w:proofErr w:type="spellEnd"/>
      <w:r>
        <w:t xml:space="preserve"> </w:t>
      </w:r>
      <w:proofErr w:type="spellStart"/>
      <w:r>
        <w:t>ingår</w:t>
      </w:r>
      <w:proofErr w:type="spellEnd"/>
      <w:r>
        <w:t xml:space="preserve"> / </w:t>
      </w:r>
      <w:proofErr w:type="spellStart"/>
      <w:r>
        <w:t>ingår</w:t>
      </w:r>
      <w:proofErr w:type="spellEnd"/>
      <w:r>
        <w:t xml:space="preserve"> </w:t>
      </w:r>
      <w:proofErr w:type="spellStart"/>
      <w:r>
        <w:t>inte</w:t>
      </w:r>
      <w:proofErr w:type="spellEnd"/>
      <w:r>
        <w:t>)</w:t>
      </w:r>
    </w:p>
    <w:p w14:paraId="0C83E303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Förstudie</w:t>
      </w:r>
      <w:proofErr w:type="spellEnd"/>
      <w:r>
        <w:t>/</w:t>
      </w:r>
      <w:proofErr w:type="spellStart"/>
      <w:r>
        <w:t>inspektion</w:t>
      </w:r>
      <w:proofErr w:type="spellEnd"/>
      <w:r>
        <w:t xml:space="preserve"> </w:t>
      </w:r>
      <w:proofErr w:type="spellStart"/>
      <w:r>
        <w:t>beställd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genomförd</w:t>
      </w:r>
      <w:proofErr w:type="spellEnd"/>
      <w:r>
        <w:t xml:space="preserve"> (om relevant)</w:t>
      </w:r>
    </w:p>
    <w:p w14:paraId="3AA8A668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Risker </w:t>
      </w:r>
      <w:proofErr w:type="spellStart"/>
      <w:r>
        <w:t>identifierade</w:t>
      </w:r>
      <w:proofErr w:type="spellEnd"/>
      <w:r>
        <w:t xml:space="preserve"> (</w:t>
      </w:r>
      <w:proofErr w:type="spellStart"/>
      <w:r>
        <w:t>t.ex</w:t>
      </w:r>
      <w:proofErr w:type="spellEnd"/>
      <w:r>
        <w:t xml:space="preserve">. </w:t>
      </w:r>
      <w:proofErr w:type="spellStart"/>
      <w:r>
        <w:t>dolda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, </w:t>
      </w:r>
      <w:proofErr w:type="spellStart"/>
      <w:r>
        <w:t>asbest</w:t>
      </w:r>
      <w:proofErr w:type="spellEnd"/>
      <w:r>
        <w:t xml:space="preserve">, </w:t>
      </w:r>
      <w:proofErr w:type="spellStart"/>
      <w:r>
        <w:t>driftstopp</w:t>
      </w:r>
      <w:proofErr w:type="spellEnd"/>
      <w:r>
        <w:t xml:space="preserve">, </w:t>
      </w:r>
      <w:proofErr w:type="spellStart"/>
      <w:r>
        <w:t>myndighetskrav</w:t>
      </w:r>
      <w:proofErr w:type="spellEnd"/>
      <w:r>
        <w:t>)</w:t>
      </w:r>
    </w:p>
    <w:p w14:paraId="7304C616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Budgetram</w:t>
      </w:r>
      <w:proofErr w:type="spellEnd"/>
      <w:r>
        <w:t xml:space="preserve"> </w:t>
      </w:r>
      <w:proofErr w:type="spellStart"/>
      <w:r>
        <w:t>satt</w:t>
      </w:r>
      <w:proofErr w:type="spellEnd"/>
      <w:r>
        <w:t xml:space="preserve"> (± </w:t>
      </w:r>
      <w:proofErr w:type="spellStart"/>
      <w:r>
        <w:t>intervall</w:t>
      </w:r>
      <w:proofErr w:type="spellEnd"/>
      <w:r>
        <w:t xml:space="preserve">) och </w:t>
      </w:r>
      <w:proofErr w:type="spellStart"/>
      <w:r>
        <w:t>finansieringsprincip</w:t>
      </w:r>
      <w:proofErr w:type="spellEnd"/>
      <w:r>
        <w:t xml:space="preserve"> </w:t>
      </w:r>
      <w:proofErr w:type="spellStart"/>
      <w:r>
        <w:t>vald</w:t>
      </w:r>
      <w:proofErr w:type="spellEnd"/>
    </w:p>
    <w:p w14:paraId="19301FD3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>: “</w:t>
      </w:r>
      <w:proofErr w:type="spellStart"/>
      <w:r>
        <w:t>Gå</w:t>
      </w:r>
      <w:proofErr w:type="spellEnd"/>
      <w:r>
        <w:t xml:space="preserve"> </w:t>
      </w:r>
      <w:proofErr w:type="spellStart"/>
      <w:r>
        <w:t>vidare</w:t>
      </w:r>
      <w:proofErr w:type="spellEnd"/>
      <w:r>
        <w:t xml:space="preserve"> till </w:t>
      </w:r>
      <w:proofErr w:type="spellStart"/>
      <w:r>
        <w:t>upphandling</w:t>
      </w:r>
      <w:proofErr w:type="spellEnd"/>
      <w:r>
        <w:t>” (</w:t>
      </w:r>
      <w:proofErr w:type="spellStart"/>
      <w:r>
        <w:t>protokollfört</w:t>
      </w:r>
      <w:proofErr w:type="spellEnd"/>
      <w:r>
        <w:t>)</w:t>
      </w:r>
    </w:p>
    <w:p w14:paraId="66418F6E" w14:textId="77777777" w:rsidR="00A905B7" w:rsidRDefault="00A905B7" w:rsidP="00A905B7"/>
    <w:p w14:paraId="7C286E7C" w14:textId="77777777" w:rsidR="00A905B7" w:rsidRDefault="00A905B7" w:rsidP="00A905B7">
      <w:proofErr w:type="spellStart"/>
      <w:r>
        <w:t>Ansvarig</w:t>
      </w:r>
      <w:proofErr w:type="spellEnd"/>
      <w:r>
        <w:t xml:space="preserve">: __________ </w:t>
      </w:r>
      <w:proofErr w:type="spellStart"/>
      <w:r>
        <w:t>Klart</w:t>
      </w:r>
      <w:proofErr w:type="spellEnd"/>
      <w:r>
        <w:t xml:space="preserve"> datum: __________</w:t>
      </w:r>
    </w:p>
    <w:p w14:paraId="36239118" w14:textId="77777777" w:rsidR="00A905B7" w:rsidRDefault="00A905B7" w:rsidP="00A905B7"/>
    <w:p w14:paraId="0D821DEA" w14:textId="77777777" w:rsidR="00A905B7" w:rsidRDefault="00A905B7" w:rsidP="00A905B7">
      <w:pPr>
        <w:pStyle w:val="Rubrik3"/>
      </w:pPr>
      <w:r>
        <w:t xml:space="preserve">B) </w:t>
      </w:r>
      <w:proofErr w:type="spellStart"/>
      <w:r>
        <w:t>Upphandling</w:t>
      </w:r>
      <w:proofErr w:type="spellEnd"/>
      <w:r>
        <w:t xml:space="preserve"> (FFU, </w:t>
      </w:r>
      <w:proofErr w:type="spellStart"/>
      <w:r>
        <w:t>anbud</w:t>
      </w:r>
      <w:proofErr w:type="spellEnd"/>
      <w:r>
        <w:t xml:space="preserve">, </w:t>
      </w:r>
      <w:proofErr w:type="spellStart"/>
      <w:r>
        <w:t>val</w:t>
      </w:r>
      <w:proofErr w:type="spellEnd"/>
      <w:r>
        <w:t xml:space="preserve"> av </w:t>
      </w:r>
      <w:proofErr w:type="spellStart"/>
      <w:r>
        <w:t>leverantör</w:t>
      </w:r>
      <w:proofErr w:type="spellEnd"/>
      <w:r>
        <w:t>)</w:t>
      </w:r>
    </w:p>
    <w:p w14:paraId="53C24577" w14:textId="77777777" w:rsidR="00A905B7" w:rsidRDefault="00A905B7" w:rsidP="00A905B7"/>
    <w:p w14:paraId="5EEFCD8E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Förfrågningsunderlag</w:t>
      </w:r>
      <w:proofErr w:type="spellEnd"/>
      <w:r>
        <w:t xml:space="preserve"> (FFU) </w:t>
      </w:r>
      <w:proofErr w:type="spellStart"/>
      <w:r>
        <w:t>färdigställt</w:t>
      </w:r>
      <w:proofErr w:type="spellEnd"/>
    </w:p>
    <w:p w14:paraId="30ADACEF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Kravlista: </w:t>
      </w:r>
      <w:proofErr w:type="spellStart"/>
      <w:r>
        <w:t>funktion</w:t>
      </w:r>
      <w:proofErr w:type="spellEnd"/>
      <w:r>
        <w:t>/</w:t>
      </w:r>
      <w:proofErr w:type="spellStart"/>
      <w:r>
        <w:t>utförande</w:t>
      </w:r>
      <w:proofErr w:type="spellEnd"/>
      <w:r>
        <w:t xml:space="preserve">, </w:t>
      </w:r>
      <w:proofErr w:type="spellStart"/>
      <w:r>
        <w:t>tider</w:t>
      </w:r>
      <w:proofErr w:type="spellEnd"/>
      <w:r>
        <w:t xml:space="preserve">, </w:t>
      </w:r>
      <w:proofErr w:type="spellStart"/>
      <w:r>
        <w:t>dokumentation</w:t>
      </w:r>
      <w:proofErr w:type="spellEnd"/>
      <w:r>
        <w:t xml:space="preserve">, </w:t>
      </w:r>
      <w:proofErr w:type="spellStart"/>
      <w:r>
        <w:t>egenkontroller</w:t>
      </w:r>
      <w:proofErr w:type="spellEnd"/>
      <w:r>
        <w:t xml:space="preserve">, </w:t>
      </w:r>
      <w:proofErr w:type="spellStart"/>
      <w:r>
        <w:t>garantier</w:t>
      </w:r>
      <w:proofErr w:type="spellEnd"/>
    </w:p>
    <w:p w14:paraId="11D01954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Utvärderingsmodell</w:t>
      </w:r>
      <w:proofErr w:type="spellEnd"/>
      <w:r>
        <w:t xml:space="preserve"> </w:t>
      </w:r>
      <w:proofErr w:type="spellStart"/>
      <w:r>
        <w:t>fastställd</w:t>
      </w:r>
      <w:proofErr w:type="spellEnd"/>
      <w:r>
        <w:t xml:space="preserve"> (pris + </w:t>
      </w:r>
      <w:proofErr w:type="spellStart"/>
      <w:r>
        <w:t>kvalitet</w:t>
      </w:r>
      <w:proofErr w:type="spellEnd"/>
      <w:r>
        <w:t xml:space="preserve"> + </w:t>
      </w:r>
      <w:proofErr w:type="spellStart"/>
      <w:r>
        <w:t>referenser</w:t>
      </w:r>
      <w:proofErr w:type="spellEnd"/>
      <w:r>
        <w:t xml:space="preserve"> + risk)</w:t>
      </w:r>
    </w:p>
    <w:p w14:paraId="77687072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Anbud</w:t>
      </w:r>
      <w:proofErr w:type="spellEnd"/>
      <w:r>
        <w:t xml:space="preserve"> </w:t>
      </w:r>
      <w:proofErr w:type="spellStart"/>
      <w:r>
        <w:t>inhämtade</w:t>
      </w:r>
      <w:proofErr w:type="spellEnd"/>
      <w:r>
        <w:t xml:space="preserve"> (</w:t>
      </w:r>
      <w:proofErr w:type="spellStart"/>
      <w:r>
        <w:t>antal</w:t>
      </w:r>
      <w:proofErr w:type="spellEnd"/>
      <w:r>
        <w:t xml:space="preserve">: ___) och </w:t>
      </w:r>
      <w:proofErr w:type="spellStart"/>
      <w:r>
        <w:t>sammanställda</w:t>
      </w:r>
      <w:proofErr w:type="spellEnd"/>
    </w:p>
    <w:p w14:paraId="7CAEC9CF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Referenstagning</w:t>
      </w:r>
      <w:proofErr w:type="spellEnd"/>
      <w:r>
        <w:t xml:space="preserve"> </w:t>
      </w:r>
      <w:proofErr w:type="spellStart"/>
      <w:r>
        <w:t>genomförd</w:t>
      </w:r>
      <w:proofErr w:type="spellEnd"/>
      <w:r>
        <w:t xml:space="preserve"> (</w:t>
      </w:r>
      <w:proofErr w:type="spellStart"/>
      <w:r>
        <w:t>minst</w:t>
      </w:r>
      <w:proofErr w:type="spellEnd"/>
      <w:r>
        <w:t xml:space="preserve"> 2 </w:t>
      </w:r>
      <w:proofErr w:type="spellStart"/>
      <w:r>
        <w:t>referenser</w:t>
      </w:r>
      <w:proofErr w:type="spellEnd"/>
      <w:r>
        <w:t>)</w:t>
      </w:r>
    </w:p>
    <w:p w14:paraId="588108E7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Avtalsform</w:t>
      </w:r>
      <w:proofErr w:type="spellEnd"/>
      <w:r>
        <w:t>/</w:t>
      </w:r>
      <w:proofErr w:type="spellStart"/>
      <w:r>
        <w:t>kontraktsvillkor</w:t>
      </w:r>
      <w:proofErr w:type="spellEnd"/>
      <w:r>
        <w:t xml:space="preserve"> </w:t>
      </w:r>
      <w:proofErr w:type="spellStart"/>
      <w:r>
        <w:t>klara</w:t>
      </w:r>
      <w:proofErr w:type="spellEnd"/>
      <w:r>
        <w:t xml:space="preserve"> (</w:t>
      </w:r>
      <w:proofErr w:type="spellStart"/>
      <w:r>
        <w:t>betalplan</w:t>
      </w:r>
      <w:proofErr w:type="spellEnd"/>
      <w:r>
        <w:t xml:space="preserve">, </w:t>
      </w:r>
      <w:proofErr w:type="spellStart"/>
      <w:r>
        <w:t>vite</w:t>
      </w:r>
      <w:proofErr w:type="spellEnd"/>
      <w:r>
        <w:t>, ÄTA-</w:t>
      </w:r>
      <w:proofErr w:type="spellStart"/>
      <w:r>
        <w:t>hantering</w:t>
      </w:r>
      <w:proofErr w:type="spellEnd"/>
      <w:r>
        <w:t xml:space="preserve">, </w:t>
      </w:r>
      <w:proofErr w:type="spellStart"/>
      <w:r>
        <w:t>tider</w:t>
      </w:r>
      <w:proofErr w:type="spellEnd"/>
      <w:r>
        <w:t>)</w:t>
      </w:r>
    </w:p>
    <w:p w14:paraId="693F65C0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styrelsen</w:t>
      </w:r>
      <w:proofErr w:type="spellEnd"/>
      <w:r>
        <w:t>: “</w:t>
      </w:r>
      <w:proofErr w:type="spellStart"/>
      <w:r>
        <w:t>Tilldela</w:t>
      </w:r>
      <w:proofErr w:type="spellEnd"/>
      <w:r>
        <w:t>” (</w:t>
      </w:r>
      <w:proofErr w:type="spellStart"/>
      <w:r>
        <w:t>protokollfört</w:t>
      </w:r>
      <w:proofErr w:type="spellEnd"/>
      <w:r>
        <w:t>)</w:t>
      </w:r>
    </w:p>
    <w:p w14:paraId="402F5CCD" w14:textId="77777777" w:rsidR="00A905B7" w:rsidRDefault="00A905B7" w:rsidP="00A905B7"/>
    <w:p w14:paraId="74080D72" w14:textId="77777777" w:rsidR="00A905B7" w:rsidRDefault="00A905B7" w:rsidP="00A905B7">
      <w:proofErr w:type="spellStart"/>
      <w:r>
        <w:t>Ansvarig</w:t>
      </w:r>
      <w:proofErr w:type="spellEnd"/>
      <w:r>
        <w:t xml:space="preserve">: __________ </w:t>
      </w:r>
      <w:proofErr w:type="spellStart"/>
      <w:r>
        <w:t>Klart</w:t>
      </w:r>
      <w:proofErr w:type="spellEnd"/>
      <w:r>
        <w:t xml:space="preserve"> datum: __________</w:t>
      </w:r>
    </w:p>
    <w:p w14:paraId="73F8BA9C" w14:textId="77777777" w:rsidR="00A905B7" w:rsidRDefault="00A905B7" w:rsidP="00A905B7"/>
    <w:p w14:paraId="281BD79A" w14:textId="77777777" w:rsidR="00A905B7" w:rsidRDefault="00A905B7" w:rsidP="00A905B7">
      <w:pPr>
        <w:pStyle w:val="Rubrik3"/>
      </w:pPr>
      <w:r>
        <w:t xml:space="preserve">C) </w:t>
      </w:r>
      <w:proofErr w:type="spellStart"/>
      <w:r>
        <w:t>Genomförande</w:t>
      </w:r>
      <w:proofErr w:type="spellEnd"/>
      <w:r>
        <w:t xml:space="preserve"> (</w:t>
      </w:r>
      <w:proofErr w:type="spellStart"/>
      <w:r>
        <w:t>styrning</w:t>
      </w:r>
      <w:proofErr w:type="spellEnd"/>
      <w:r>
        <w:t xml:space="preserve">, </w:t>
      </w:r>
      <w:proofErr w:type="spellStart"/>
      <w:r>
        <w:t>kvalitet</w:t>
      </w:r>
      <w:proofErr w:type="spellEnd"/>
      <w:r>
        <w:t xml:space="preserve">, </w:t>
      </w:r>
      <w:proofErr w:type="spellStart"/>
      <w:r>
        <w:t>ekonomi</w:t>
      </w:r>
      <w:proofErr w:type="spellEnd"/>
      <w:r>
        <w:t>)</w:t>
      </w:r>
    </w:p>
    <w:p w14:paraId="4F2AFC32" w14:textId="77777777" w:rsidR="00A905B7" w:rsidRDefault="00A905B7" w:rsidP="00A905B7"/>
    <w:p w14:paraId="3F19EE6B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Startmöte</w:t>
      </w:r>
      <w:proofErr w:type="spellEnd"/>
      <w:r>
        <w:t xml:space="preserve"> </w:t>
      </w:r>
      <w:proofErr w:type="spellStart"/>
      <w:r>
        <w:t>genomfört</w:t>
      </w:r>
      <w:proofErr w:type="spellEnd"/>
      <w:r>
        <w:t xml:space="preserve"> (roller, </w:t>
      </w:r>
      <w:proofErr w:type="spellStart"/>
      <w:r>
        <w:t>tider</w:t>
      </w:r>
      <w:proofErr w:type="spellEnd"/>
      <w:r>
        <w:t xml:space="preserve">, </w:t>
      </w:r>
      <w:proofErr w:type="spellStart"/>
      <w:r>
        <w:t>kommunikation</w:t>
      </w:r>
      <w:proofErr w:type="spellEnd"/>
      <w:r>
        <w:t xml:space="preserve">, </w:t>
      </w:r>
      <w:proofErr w:type="spellStart"/>
      <w:r>
        <w:t>ordningsregler</w:t>
      </w:r>
      <w:proofErr w:type="spellEnd"/>
      <w:r>
        <w:t>)</w:t>
      </w:r>
    </w:p>
    <w:p w14:paraId="60DC5A0F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Kontaktvägar</w:t>
      </w:r>
      <w:proofErr w:type="spellEnd"/>
      <w:r>
        <w:t xml:space="preserve"> och </w:t>
      </w:r>
      <w:proofErr w:type="spellStart"/>
      <w:r>
        <w:t>beslutsordning</w:t>
      </w:r>
      <w:proofErr w:type="spellEnd"/>
      <w:r>
        <w:t xml:space="preserve"> </w:t>
      </w:r>
      <w:proofErr w:type="spellStart"/>
      <w:r>
        <w:t>fastställd</w:t>
      </w:r>
      <w:proofErr w:type="spellEnd"/>
      <w:r>
        <w:t xml:space="preserve"> (</w:t>
      </w:r>
      <w:proofErr w:type="spellStart"/>
      <w:r>
        <w:t>vem</w:t>
      </w:r>
      <w:proofErr w:type="spellEnd"/>
      <w:r>
        <w:t xml:space="preserve"> </w:t>
      </w:r>
      <w:proofErr w:type="spellStart"/>
      <w:r>
        <w:t>godkänner</w:t>
      </w:r>
      <w:proofErr w:type="spellEnd"/>
      <w:r>
        <w:t xml:space="preserve"> </w:t>
      </w:r>
      <w:proofErr w:type="spellStart"/>
      <w:r>
        <w:t>vad</w:t>
      </w:r>
      <w:proofErr w:type="spellEnd"/>
      <w:r>
        <w:t>?)</w:t>
      </w:r>
    </w:p>
    <w:p w14:paraId="0077CD77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Byggmöten</w:t>
      </w:r>
      <w:proofErr w:type="spellEnd"/>
      <w:r>
        <w:t xml:space="preserve"> </w:t>
      </w:r>
      <w:proofErr w:type="spellStart"/>
      <w:r>
        <w:t>planerade</w:t>
      </w:r>
      <w:proofErr w:type="spellEnd"/>
      <w:r>
        <w:t xml:space="preserve"> (</w:t>
      </w:r>
      <w:proofErr w:type="spellStart"/>
      <w:r>
        <w:t>frekvens</w:t>
      </w:r>
      <w:proofErr w:type="spellEnd"/>
      <w:r>
        <w:t xml:space="preserve">: ___) och </w:t>
      </w:r>
      <w:proofErr w:type="spellStart"/>
      <w:r>
        <w:t>minnesanteckningar</w:t>
      </w:r>
      <w:proofErr w:type="spellEnd"/>
      <w:r>
        <w:t xml:space="preserve"> </w:t>
      </w:r>
      <w:proofErr w:type="spellStart"/>
      <w:r>
        <w:t>sparas</w:t>
      </w:r>
      <w:proofErr w:type="spellEnd"/>
    </w:p>
    <w:p w14:paraId="0F1203CF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Egenkontroller</w:t>
      </w:r>
      <w:proofErr w:type="spellEnd"/>
      <w:r>
        <w:t xml:space="preserve"> / </w:t>
      </w:r>
      <w:proofErr w:type="spellStart"/>
      <w:r>
        <w:t>kvalitetsdokumentation</w:t>
      </w:r>
      <w:proofErr w:type="spellEnd"/>
      <w:r>
        <w:t xml:space="preserve"> </w:t>
      </w:r>
      <w:proofErr w:type="spellStart"/>
      <w:r>
        <w:t>inplanerad</w:t>
      </w:r>
      <w:proofErr w:type="spellEnd"/>
    </w:p>
    <w:p w14:paraId="4128CACE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ÄTA-rutin: inga ÄTA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skriftligt</w:t>
      </w:r>
      <w:proofErr w:type="spellEnd"/>
      <w:r>
        <w:t xml:space="preserve"> </w:t>
      </w:r>
      <w:proofErr w:type="spellStart"/>
      <w:r>
        <w:t>godkännande</w:t>
      </w:r>
      <w:proofErr w:type="spellEnd"/>
    </w:p>
    <w:p w14:paraId="54F9256D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Ekonomi </w:t>
      </w:r>
      <w:proofErr w:type="spellStart"/>
      <w:r>
        <w:t>följs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mot budget (</w:t>
      </w:r>
      <w:proofErr w:type="spellStart"/>
      <w:r>
        <w:t>avvikelsegräns</w:t>
      </w:r>
      <w:proofErr w:type="spellEnd"/>
      <w:r>
        <w:t>: ___ %)</w:t>
      </w:r>
    </w:p>
    <w:p w14:paraId="751DADFF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Boendeinformation</w:t>
      </w:r>
      <w:proofErr w:type="spellEnd"/>
      <w:r>
        <w:t xml:space="preserve"> </w:t>
      </w:r>
      <w:proofErr w:type="spellStart"/>
      <w:r>
        <w:t>utskickad</w:t>
      </w:r>
      <w:proofErr w:type="spellEnd"/>
      <w:r>
        <w:t xml:space="preserve"> vid </w:t>
      </w:r>
      <w:proofErr w:type="spellStart"/>
      <w:r>
        <w:t>behov</w:t>
      </w:r>
      <w:proofErr w:type="spellEnd"/>
      <w:r>
        <w:t xml:space="preserve"> (datum: ___)</w:t>
      </w:r>
    </w:p>
    <w:p w14:paraId="0EA902F4" w14:textId="77777777" w:rsidR="00A905B7" w:rsidRDefault="00A905B7" w:rsidP="00A905B7"/>
    <w:p w14:paraId="04E3131A" w14:textId="77777777" w:rsidR="00A905B7" w:rsidRDefault="00A905B7" w:rsidP="00A905B7">
      <w:proofErr w:type="spellStart"/>
      <w:r>
        <w:t>Ansvarig</w:t>
      </w:r>
      <w:proofErr w:type="spellEnd"/>
      <w:r>
        <w:t xml:space="preserve">: __________ </w:t>
      </w:r>
      <w:proofErr w:type="spellStart"/>
      <w:r>
        <w:t>Klart</w:t>
      </w:r>
      <w:proofErr w:type="spellEnd"/>
      <w:r>
        <w:t xml:space="preserve"> datum: __________</w:t>
      </w:r>
    </w:p>
    <w:p w14:paraId="1660725D" w14:textId="77777777" w:rsidR="00A905B7" w:rsidRDefault="00A905B7" w:rsidP="00A905B7"/>
    <w:p w14:paraId="0D1009D1" w14:textId="77777777" w:rsidR="00A905B7" w:rsidRDefault="00A905B7" w:rsidP="00A905B7">
      <w:pPr>
        <w:pStyle w:val="Rubrik3"/>
      </w:pPr>
      <w:r>
        <w:t xml:space="preserve">D) </w:t>
      </w:r>
      <w:proofErr w:type="spellStart"/>
      <w:r>
        <w:t>Avslut</w:t>
      </w:r>
      <w:proofErr w:type="spellEnd"/>
      <w:r>
        <w:t xml:space="preserve"> (</w:t>
      </w:r>
      <w:proofErr w:type="spellStart"/>
      <w:r>
        <w:t>slutbesiktning</w:t>
      </w:r>
      <w:proofErr w:type="spellEnd"/>
      <w:r>
        <w:t xml:space="preserve">, </w:t>
      </w:r>
      <w:proofErr w:type="spellStart"/>
      <w:r>
        <w:t>överlämning</w:t>
      </w:r>
      <w:proofErr w:type="spellEnd"/>
      <w:r>
        <w:t xml:space="preserve">, </w:t>
      </w:r>
      <w:proofErr w:type="spellStart"/>
      <w:r>
        <w:t>betalning</w:t>
      </w:r>
      <w:proofErr w:type="spellEnd"/>
      <w:r>
        <w:t>)</w:t>
      </w:r>
    </w:p>
    <w:p w14:paraId="3B555AF6" w14:textId="77777777" w:rsidR="00A905B7" w:rsidRDefault="00A905B7" w:rsidP="00A905B7"/>
    <w:p w14:paraId="548F6682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Slutbesiktning</w:t>
      </w:r>
      <w:proofErr w:type="spellEnd"/>
      <w:r>
        <w:t xml:space="preserve"> </w:t>
      </w:r>
      <w:proofErr w:type="spellStart"/>
      <w:r>
        <w:t>bokad</w:t>
      </w:r>
      <w:proofErr w:type="spellEnd"/>
      <w:r>
        <w:t xml:space="preserve"> och </w:t>
      </w:r>
      <w:proofErr w:type="spellStart"/>
      <w:r>
        <w:t>genomförd</w:t>
      </w:r>
      <w:proofErr w:type="spellEnd"/>
    </w:p>
    <w:p w14:paraId="1C5C6C95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Protokoll</w:t>
      </w:r>
      <w:proofErr w:type="spellEnd"/>
      <w:r>
        <w:t xml:space="preserve"> </w:t>
      </w:r>
      <w:proofErr w:type="spellStart"/>
      <w:r>
        <w:t>åtgärdat</w:t>
      </w:r>
      <w:proofErr w:type="spellEnd"/>
      <w:r>
        <w:t xml:space="preserve"> (</w:t>
      </w:r>
      <w:proofErr w:type="spellStart"/>
      <w:r>
        <w:t>eventuella</w:t>
      </w:r>
      <w:proofErr w:type="spellEnd"/>
      <w:r>
        <w:t xml:space="preserve"> </w:t>
      </w:r>
      <w:proofErr w:type="spellStart"/>
      <w:r>
        <w:t>fel</w:t>
      </w:r>
      <w:proofErr w:type="spellEnd"/>
      <w:r>
        <w:t>/</w:t>
      </w:r>
      <w:proofErr w:type="spellStart"/>
      <w:r>
        <w:t>anmärkningar</w:t>
      </w:r>
      <w:proofErr w:type="spellEnd"/>
      <w:r>
        <w:t xml:space="preserve"> </w:t>
      </w:r>
      <w:proofErr w:type="spellStart"/>
      <w:r>
        <w:t>stängda</w:t>
      </w:r>
      <w:proofErr w:type="spellEnd"/>
      <w:r>
        <w:t>)</w:t>
      </w:r>
    </w:p>
    <w:p w14:paraId="20BE646D" w14:textId="77777777" w:rsidR="00A905B7" w:rsidRDefault="00A905B7" w:rsidP="00A905B7">
      <w:r>
        <w:rPr>
          <w:rFonts w:ascii="Segoe UI Symbol" w:hAnsi="Segoe UI Symbol" w:cs="Segoe UI Symbol"/>
        </w:rPr>
        <w:lastRenderedPageBreak/>
        <w:t>☐</w:t>
      </w:r>
      <w:r>
        <w:t xml:space="preserve"> Drift- och </w:t>
      </w:r>
      <w:proofErr w:type="spellStart"/>
      <w:r>
        <w:t>skötselinstruktioner</w:t>
      </w:r>
      <w:proofErr w:type="spellEnd"/>
      <w:r>
        <w:t xml:space="preserve"> </w:t>
      </w:r>
      <w:proofErr w:type="spellStart"/>
      <w:r>
        <w:t>mottagna</w:t>
      </w:r>
      <w:proofErr w:type="spellEnd"/>
    </w:p>
    <w:p w14:paraId="431F6A56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Garantitider</w:t>
      </w:r>
      <w:proofErr w:type="spellEnd"/>
      <w:r>
        <w:t xml:space="preserve"> och </w:t>
      </w:r>
      <w:proofErr w:type="spellStart"/>
      <w:r>
        <w:t>garantibesiktning</w:t>
      </w:r>
      <w:proofErr w:type="spellEnd"/>
      <w:r>
        <w:t xml:space="preserve"> </w:t>
      </w:r>
      <w:proofErr w:type="spellStart"/>
      <w:r>
        <w:t>planerad</w:t>
      </w:r>
      <w:proofErr w:type="spellEnd"/>
      <w:r>
        <w:t xml:space="preserve"> (datum: ___)</w:t>
      </w:r>
    </w:p>
    <w:p w14:paraId="273F3CAF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“As-built”/</w:t>
      </w:r>
      <w:proofErr w:type="spellStart"/>
      <w:r>
        <w:t>relationshandlingar</w:t>
      </w:r>
      <w:proofErr w:type="spellEnd"/>
      <w:r>
        <w:t xml:space="preserve"> </w:t>
      </w:r>
      <w:proofErr w:type="spellStart"/>
      <w:r>
        <w:t>sparade</w:t>
      </w:r>
      <w:proofErr w:type="spellEnd"/>
      <w:r>
        <w:t xml:space="preserve"> (om relevant)</w:t>
      </w:r>
    </w:p>
    <w:p w14:paraId="4007DE71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Slutfaktura</w:t>
      </w:r>
      <w:proofErr w:type="spellEnd"/>
      <w:r>
        <w:t xml:space="preserve"> </w:t>
      </w:r>
      <w:proofErr w:type="spellStart"/>
      <w:r>
        <w:t>kontrollerad</w:t>
      </w:r>
      <w:proofErr w:type="spellEnd"/>
      <w:r>
        <w:t xml:space="preserve"> och </w:t>
      </w:r>
      <w:proofErr w:type="spellStart"/>
      <w:r>
        <w:t>godkänd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avtal</w:t>
      </w:r>
      <w:proofErr w:type="spellEnd"/>
      <w:r>
        <w:t>/</w:t>
      </w:r>
      <w:proofErr w:type="spellStart"/>
      <w:r>
        <w:t>betalplan</w:t>
      </w:r>
      <w:proofErr w:type="spellEnd"/>
    </w:p>
    <w:p w14:paraId="08ED58DD" w14:textId="77777777" w:rsidR="00A905B7" w:rsidRDefault="00A905B7" w:rsidP="00A905B7"/>
    <w:p w14:paraId="1476D886" w14:textId="77777777" w:rsidR="00A905B7" w:rsidRDefault="00A905B7" w:rsidP="00A905B7">
      <w:proofErr w:type="spellStart"/>
      <w:r>
        <w:t>Ansvarig</w:t>
      </w:r>
      <w:proofErr w:type="spellEnd"/>
      <w:r>
        <w:t xml:space="preserve">: __________ </w:t>
      </w:r>
      <w:proofErr w:type="spellStart"/>
      <w:r>
        <w:t>Klart</w:t>
      </w:r>
      <w:proofErr w:type="spellEnd"/>
      <w:r>
        <w:t xml:space="preserve"> datum: __________</w:t>
      </w:r>
    </w:p>
    <w:p w14:paraId="2E5D5609" w14:textId="77777777" w:rsidR="00A905B7" w:rsidRDefault="00A905B7" w:rsidP="00A905B7"/>
    <w:p w14:paraId="4DBA6A70" w14:textId="77777777" w:rsidR="00A905B7" w:rsidRDefault="00A905B7" w:rsidP="00A905B7">
      <w:pPr>
        <w:pStyle w:val="Rubrik3"/>
      </w:pPr>
      <w:r>
        <w:t xml:space="preserve">E) </w:t>
      </w:r>
      <w:proofErr w:type="spellStart"/>
      <w:r>
        <w:t>Återföring</w:t>
      </w:r>
      <w:proofErr w:type="spellEnd"/>
      <w:r>
        <w:t xml:space="preserve"> (det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ofta</w:t>
      </w:r>
      <w:proofErr w:type="spellEnd"/>
      <w:r>
        <w:t xml:space="preserve"> </w:t>
      </w:r>
      <w:proofErr w:type="spellStart"/>
      <w:r>
        <w:t>glöms</w:t>
      </w:r>
      <w:proofErr w:type="spellEnd"/>
      <w:r>
        <w:t>)</w:t>
      </w:r>
    </w:p>
    <w:p w14:paraId="03923C5C" w14:textId="77777777" w:rsidR="00A905B7" w:rsidRDefault="00A905B7" w:rsidP="00A905B7"/>
    <w:p w14:paraId="1C223797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Underhållsplan</w:t>
      </w:r>
      <w:proofErr w:type="spellEnd"/>
      <w:r>
        <w:t xml:space="preserve"> </w:t>
      </w:r>
      <w:proofErr w:type="spellStart"/>
      <w:r>
        <w:t>uppdaterad</w:t>
      </w:r>
      <w:proofErr w:type="spellEnd"/>
      <w:r>
        <w:t xml:space="preserve"> (</w:t>
      </w:r>
      <w:proofErr w:type="spellStart"/>
      <w:r>
        <w:t>genomfört</w:t>
      </w:r>
      <w:proofErr w:type="spellEnd"/>
      <w:r>
        <w:t xml:space="preserve"> + </w:t>
      </w:r>
      <w:proofErr w:type="spellStart"/>
      <w:r>
        <w:t>nya</w:t>
      </w:r>
      <w:proofErr w:type="spellEnd"/>
      <w:r>
        <w:t xml:space="preserve"> </w:t>
      </w:r>
      <w:proofErr w:type="spellStart"/>
      <w:r>
        <w:t>intervall</w:t>
      </w:r>
      <w:proofErr w:type="spellEnd"/>
      <w:r>
        <w:t>/</w:t>
      </w:r>
      <w:proofErr w:type="spellStart"/>
      <w:r>
        <w:t>åtgärder</w:t>
      </w:r>
      <w:proofErr w:type="spellEnd"/>
      <w:r>
        <w:t>)</w:t>
      </w:r>
    </w:p>
    <w:p w14:paraId="67BB6F19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Kostnadsutfall</w:t>
      </w:r>
      <w:proofErr w:type="spellEnd"/>
      <w:r>
        <w:t xml:space="preserve"> </w:t>
      </w:r>
      <w:proofErr w:type="spellStart"/>
      <w:r>
        <w:t>registrerat</w:t>
      </w:r>
      <w:proofErr w:type="spellEnd"/>
      <w:r>
        <w:t xml:space="preserve"> (för </w:t>
      </w:r>
      <w:proofErr w:type="spellStart"/>
      <w:r>
        <w:t>bättre</w:t>
      </w:r>
      <w:proofErr w:type="spellEnd"/>
      <w:r>
        <w:t xml:space="preserve"> </w:t>
      </w:r>
      <w:proofErr w:type="spellStart"/>
      <w:r>
        <w:t>framtida</w:t>
      </w:r>
      <w:proofErr w:type="spellEnd"/>
      <w:r>
        <w:t xml:space="preserve"> budget)</w:t>
      </w:r>
    </w:p>
    <w:p w14:paraId="1CA20AB8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Beslutslogg</w:t>
      </w:r>
      <w:proofErr w:type="spellEnd"/>
      <w:r>
        <w:t xml:space="preserve"> </w:t>
      </w:r>
      <w:proofErr w:type="spellStart"/>
      <w:r>
        <w:t>uppdaterad</w:t>
      </w:r>
      <w:proofErr w:type="spellEnd"/>
      <w:r>
        <w:t xml:space="preserve"> (</w:t>
      </w:r>
      <w:proofErr w:type="spellStart"/>
      <w:r>
        <w:t>vad</w:t>
      </w:r>
      <w:proofErr w:type="spellEnd"/>
      <w:r>
        <w:t xml:space="preserve"> vi </w:t>
      </w:r>
      <w:proofErr w:type="spellStart"/>
      <w:r>
        <w:t>valde</w:t>
      </w:r>
      <w:proofErr w:type="spellEnd"/>
      <w:r>
        <w:t xml:space="preserve"> och </w:t>
      </w:r>
      <w:proofErr w:type="spellStart"/>
      <w:r>
        <w:t>varför</w:t>
      </w:r>
      <w:proofErr w:type="spellEnd"/>
      <w:r>
        <w:t>)</w:t>
      </w:r>
    </w:p>
    <w:p w14:paraId="0F81F942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Dokumentarkiv</w:t>
      </w:r>
      <w:proofErr w:type="spellEnd"/>
      <w:r>
        <w:t xml:space="preserve"> </w:t>
      </w:r>
      <w:proofErr w:type="spellStart"/>
      <w:r>
        <w:t>komplett</w:t>
      </w:r>
      <w:proofErr w:type="spellEnd"/>
      <w:r>
        <w:t xml:space="preserve"> (</w:t>
      </w:r>
      <w:proofErr w:type="spellStart"/>
      <w:r>
        <w:t>avtal</w:t>
      </w:r>
      <w:proofErr w:type="spellEnd"/>
      <w:r>
        <w:t xml:space="preserve">, </w:t>
      </w:r>
      <w:proofErr w:type="spellStart"/>
      <w:r>
        <w:t>offerter</w:t>
      </w:r>
      <w:proofErr w:type="spellEnd"/>
      <w:r>
        <w:t xml:space="preserve">, </w:t>
      </w:r>
      <w:proofErr w:type="spellStart"/>
      <w:r>
        <w:t>protokoll</w:t>
      </w:r>
      <w:proofErr w:type="spellEnd"/>
      <w:r>
        <w:t xml:space="preserve">, </w:t>
      </w:r>
      <w:proofErr w:type="spellStart"/>
      <w:r>
        <w:t>garantier</w:t>
      </w:r>
      <w:proofErr w:type="spellEnd"/>
      <w:r>
        <w:t xml:space="preserve">, </w:t>
      </w:r>
      <w:proofErr w:type="spellStart"/>
      <w:r>
        <w:t>foto</w:t>
      </w:r>
      <w:proofErr w:type="spellEnd"/>
      <w:r>
        <w:t>)</w:t>
      </w:r>
    </w:p>
    <w:p w14:paraId="0844063D" w14:textId="77777777" w:rsidR="00A905B7" w:rsidRDefault="00A905B7" w:rsidP="00A905B7">
      <w:r>
        <w:rPr>
          <w:rFonts w:ascii="Segoe UI Symbol" w:hAnsi="Segoe UI Symbol" w:cs="Segoe UI Symbol"/>
        </w:rPr>
        <w:t>☐</w:t>
      </w:r>
      <w:r>
        <w:t xml:space="preserve"> </w:t>
      </w:r>
      <w:proofErr w:type="spellStart"/>
      <w:r>
        <w:t>Lärdomar</w:t>
      </w:r>
      <w:proofErr w:type="spellEnd"/>
      <w:r>
        <w:t xml:space="preserve"> </w:t>
      </w:r>
      <w:proofErr w:type="spellStart"/>
      <w:r>
        <w:t>noteras</w:t>
      </w:r>
      <w:proofErr w:type="spellEnd"/>
      <w:r>
        <w:t xml:space="preserve"> (</w:t>
      </w:r>
      <w:proofErr w:type="spellStart"/>
      <w:r>
        <w:t>vad</w:t>
      </w:r>
      <w:proofErr w:type="spellEnd"/>
      <w:r>
        <w:t xml:space="preserve"> </w:t>
      </w:r>
      <w:proofErr w:type="spellStart"/>
      <w:r>
        <w:t>gjorde</w:t>
      </w:r>
      <w:proofErr w:type="spellEnd"/>
      <w:r>
        <w:t xml:space="preserve"> vi bra/</w:t>
      </w:r>
      <w:proofErr w:type="spellStart"/>
      <w:r>
        <w:t>dåligt</w:t>
      </w:r>
      <w:proofErr w:type="spellEnd"/>
      <w:r>
        <w:t xml:space="preserve"> till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gång</w:t>
      </w:r>
      <w:proofErr w:type="spellEnd"/>
      <w:r>
        <w:t>?)</w:t>
      </w:r>
    </w:p>
    <w:p w14:paraId="34AFFA8C" w14:textId="77777777" w:rsidR="00A905B7" w:rsidRDefault="00A905B7" w:rsidP="00A905B7"/>
    <w:p w14:paraId="5AF7F988" w14:textId="5E2BA307" w:rsidR="00BB1A3F" w:rsidRDefault="00A905B7" w:rsidP="00A905B7">
      <w:proofErr w:type="spellStart"/>
      <w:r>
        <w:t>Ansvarig</w:t>
      </w:r>
      <w:proofErr w:type="spellEnd"/>
      <w:r>
        <w:t xml:space="preserve">: __________ </w:t>
      </w:r>
      <w:proofErr w:type="spellStart"/>
      <w:r>
        <w:t>Klart</w:t>
      </w:r>
      <w:proofErr w:type="spellEnd"/>
      <w:r>
        <w:t xml:space="preserve"> datum: __________</w:t>
      </w:r>
      <w:proofErr w:type="spellStart"/>
      <w:r w:rsidR="00BB1A3F">
        <w:t>Förening</w:t>
      </w:r>
      <w:proofErr w:type="spellEnd"/>
      <w:r w:rsidR="00BB1A3F">
        <w:t>: [ ]</w:t>
      </w:r>
    </w:p>
    <w:p w14:paraId="5F1AAEB0" w14:textId="77777777" w:rsidR="00602547" w:rsidRDefault="00602547"/>
    <w:p w14:paraId="3969B65E" w14:textId="77777777" w:rsidR="005A085D" w:rsidRDefault="005A085D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75B787D" w14:textId="7D5AF48B" w:rsidR="00602547" w:rsidRPr="00602547" w:rsidRDefault="00A905B7" w:rsidP="00A905B7">
      <w:r w:rsidRPr="00A905B7">
        <w:t xml:space="preserve">Tips: De </w:t>
      </w:r>
      <w:proofErr w:type="spellStart"/>
      <w:r w:rsidRPr="00A905B7">
        <w:t>sista</w:t>
      </w:r>
      <w:proofErr w:type="spellEnd"/>
      <w:r w:rsidRPr="00A905B7">
        <w:t xml:space="preserve"> fem </w:t>
      </w:r>
      <w:proofErr w:type="spellStart"/>
      <w:r w:rsidRPr="00A905B7">
        <w:t>kryssen</w:t>
      </w:r>
      <w:proofErr w:type="spellEnd"/>
      <w:r w:rsidRPr="00A905B7">
        <w:t xml:space="preserve"> (</w:t>
      </w:r>
      <w:proofErr w:type="spellStart"/>
      <w:r w:rsidRPr="00A905B7">
        <w:t>Återföring</w:t>
      </w:r>
      <w:proofErr w:type="spellEnd"/>
      <w:r w:rsidRPr="00A905B7">
        <w:t xml:space="preserve">) </w:t>
      </w:r>
      <w:proofErr w:type="spellStart"/>
      <w:r w:rsidRPr="00A905B7">
        <w:t>är</w:t>
      </w:r>
      <w:proofErr w:type="spellEnd"/>
      <w:r w:rsidRPr="00A905B7">
        <w:t xml:space="preserve"> </w:t>
      </w:r>
      <w:proofErr w:type="spellStart"/>
      <w:r w:rsidRPr="00A905B7">
        <w:t>där</w:t>
      </w:r>
      <w:proofErr w:type="spellEnd"/>
      <w:r w:rsidRPr="00A905B7">
        <w:t xml:space="preserve"> </w:t>
      </w:r>
      <w:proofErr w:type="spellStart"/>
      <w:r w:rsidRPr="00A905B7">
        <w:t>mest</w:t>
      </w:r>
      <w:proofErr w:type="spellEnd"/>
      <w:r w:rsidRPr="00A905B7">
        <w:t xml:space="preserve"> </w:t>
      </w:r>
      <w:proofErr w:type="spellStart"/>
      <w:r w:rsidRPr="00A905B7">
        <w:t>värde</w:t>
      </w:r>
      <w:proofErr w:type="spellEnd"/>
      <w:r w:rsidRPr="00A905B7">
        <w:t xml:space="preserve"> </w:t>
      </w:r>
      <w:proofErr w:type="spellStart"/>
      <w:r w:rsidRPr="00A905B7">
        <w:t>skapas</w:t>
      </w:r>
      <w:proofErr w:type="spellEnd"/>
      <w:r w:rsidRPr="00A905B7">
        <w:t xml:space="preserve"> </w:t>
      </w:r>
      <w:proofErr w:type="spellStart"/>
      <w:r w:rsidRPr="00A905B7">
        <w:t>över</w:t>
      </w:r>
      <w:proofErr w:type="spellEnd"/>
      <w:r w:rsidRPr="00A905B7">
        <w:t xml:space="preserve"> </w:t>
      </w:r>
      <w:proofErr w:type="spellStart"/>
      <w:r w:rsidRPr="00A905B7">
        <w:t>tid</w:t>
      </w:r>
      <w:proofErr w:type="spellEnd"/>
      <w:r w:rsidRPr="00A905B7">
        <w:t xml:space="preserve">. </w:t>
      </w:r>
      <w:proofErr w:type="spellStart"/>
      <w:r w:rsidRPr="00A905B7">
        <w:t>Prioritera</w:t>
      </w:r>
      <w:proofErr w:type="spellEnd"/>
      <w:r w:rsidRPr="00A905B7">
        <w:t xml:space="preserve"> dem.</w:t>
      </w:r>
    </w:p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57E4" w14:textId="77777777" w:rsidR="00662779" w:rsidRDefault="00662779">
      <w:pPr>
        <w:spacing w:after="0" w:line="240" w:lineRule="auto"/>
      </w:pPr>
      <w:r>
        <w:separator/>
      </w:r>
    </w:p>
  </w:endnote>
  <w:endnote w:type="continuationSeparator" w:id="0">
    <w:p w14:paraId="56A3CF4A" w14:textId="77777777" w:rsidR="00662779" w:rsidRDefault="0066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9558C" w14:textId="77777777" w:rsidR="00662779" w:rsidRDefault="00662779">
      <w:pPr>
        <w:spacing w:after="0" w:line="240" w:lineRule="auto"/>
      </w:pPr>
      <w:r>
        <w:separator/>
      </w:r>
    </w:p>
  </w:footnote>
  <w:footnote w:type="continuationSeparator" w:id="0">
    <w:p w14:paraId="5BFBFDF4" w14:textId="77777777" w:rsidR="00662779" w:rsidRDefault="00662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1"/>
  </w:num>
  <w:num w:numId="12" w16cid:durableId="1216039154">
    <w:abstractNumId w:val="10"/>
  </w:num>
  <w:num w:numId="13" w16cid:durableId="3725384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9639D"/>
    <w:rsid w:val="00326F90"/>
    <w:rsid w:val="003B5C04"/>
    <w:rsid w:val="003D6C2B"/>
    <w:rsid w:val="005A085D"/>
    <w:rsid w:val="00602547"/>
    <w:rsid w:val="00662779"/>
    <w:rsid w:val="0069565E"/>
    <w:rsid w:val="006C2B53"/>
    <w:rsid w:val="007F6D9B"/>
    <w:rsid w:val="008D3D6A"/>
    <w:rsid w:val="008E435A"/>
    <w:rsid w:val="00915B27"/>
    <w:rsid w:val="00A905B7"/>
    <w:rsid w:val="00AA1D8D"/>
    <w:rsid w:val="00B47730"/>
    <w:rsid w:val="00BB1A3F"/>
    <w:rsid w:val="00CB0664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504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2026-02-10T20:21:00Z</dcterms:created>
  <dcterms:modified xsi:type="dcterms:W3CDTF">2026-02-10T20:27:00Z</dcterms:modified>
  <cp:category>Mall</cp:category>
</cp:coreProperties>
</file>