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3BEFC9CF" w:rsidR="0069565E" w:rsidRDefault="00000000">
      <w:pPr>
        <w:pStyle w:val="Rubrik"/>
      </w:pPr>
      <w:r>
        <w:t xml:space="preserve">MALL: </w:t>
      </w:r>
      <w:proofErr w:type="spellStart"/>
      <w:r w:rsidR="00295E28" w:rsidRPr="00295E28">
        <w:t>Uppföljningsmall</w:t>
      </w:r>
      <w:proofErr w:type="spellEnd"/>
      <w:r w:rsidR="00295E28" w:rsidRPr="00295E28">
        <w:t xml:space="preserve"> </w:t>
      </w:r>
      <w:proofErr w:type="spellStart"/>
      <w:r w:rsidR="00295E28" w:rsidRPr="00295E28">
        <w:t>projekt</w:t>
      </w:r>
      <w:proofErr w:type="spellEnd"/>
      <w:r w:rsidR="00295E28" w:rsidRPr="00295E28">
        <w:t xml:space="preserve"> – </w:t>
      </w:r>
      <w:proofErr w:type="spellStart"/>
      <w:r w:rsidR="00295E28" w:rsidRPr="00295E28">
        <w:t>slutbesiktning</w:t>
      </w:r>
      <w:proofErr w:type="spellEnd"/>
      <w:r w:rsidR="00295E28" w:rsidRPr="00295E28">
        <w:t xml:space="preserve">, </w:t>
      </w:r>
      <w:proofErr w:type="spellStart"/>
      <w:r w:rsidR="00295E28" w:rsidRPr="00295E28">
        <w:t>garanti</w:t>
      </w:r>
      <w:proofErr w:type="spellEnd"/>
      <w:r w:rsidR="00295E28" w:rsidRPr="00295E28">
        <w:t xml:space="preserve"> och </w:t>
      </w:r>
      <w:proofErr w:type="spellStart"/>
      <w:r w:rsidR="00295E28" w:rsidRPr="00295E28">
        <w:t>återföring</w:t>
      </w:r>
      <w:proofErr w:type="spellEnd"/>
    </w:p>
    <w:p w14:paraId="47E5CCE5" w14:textId="0707FDE9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F46D44" w:rsidRPr="00F46D44">
        <w:t xml:space="preserve">Det </w:t>
      </w:r>
      <w:proofErr w:type="spellStart"/>
      <w:r w:rsidR="00F46D44" w:rsidRPr="00F46D44">
        <w:t>som</w:t>
      </w:r>
      <w:proofErr w:type="spellEnd"/>
      <w:r w:rsidR="00F46D44" w:rsidRPr="00F46D44">
        <w:t xml:space="preserve"> </w:t>
      </w:r>
      <w:proofErr w:type="spellStart"/>
      <w:r w:rsidR="00F46D44" w:rsidRPr="00F46D44">
        <w:t>ofta</w:t>
      </w:r>
      <w:proofErr w:type="spellEnd"/>
      <w:r w:rsidR="00F46D44" w:rsidRPr="00F46D44">
        <w:t xml:space="preserve"> </w:t>
      </w:r>
      <w:proofErr w:type="spellStart"/>
      <w:r w:rsidR="00F46D44" w:rsidRPr="00F46D44">
        <w:t>glöms</w:t>
      </w:r>
      <w:proofErr w:type="spellEnd"/>
      <w:r w:rsidR="00F46D44" w:rsidRPr="00F46D44">
        <w:t xml:space="preserve"> </w:t>
      </w:r>
      <w:proofErr w:type="spellStart"/>
      <w:r w:rsidR="00F46D44" w:rsidRPr="00F46D44">
        <w:t>efter</w:t>
      </w:r>
      <w:proofErr w:type="spellEnd"/>
      <w:r w:rsidR="00F46D44" w:rsidRPr="00F46D44">
        <w:t xml:space="preserve"> “</w:t>
      </w:r>
      <w:proofErr w:type="spellStart"/>
      <w:r w:rsidR="00F46D44" w:rsidRPr="00F46D44">
        <w:t>klart</w:t>
      </w:r>
      <w:proofErr w:type="spellEnd"/>
      <w:r w:rsidR="00F46D44" w:rsidRPr="00F46D44">
        <w:t xml:space="preserve">” – den </w:t>
      </w:r>
      <w:proofErr w:type="spellStart"/>
      <w:r w:rsidR="00F46D44" w:rsidRPr="00F46D44">
        <w:t>här</w:t>
      </w:r>
      <w:proofErr w:type="spellEnd"/>
      <w:r w:rsidR="00F46D44" w:rsidRPr="00F46D44">
        <w:t xml:space="preserve"> </w:t>
      </w:r>
      <w:proofErr w:type="spellStart"/>
      <w:r w:rsidR="00F46D44" w:rsidRPr="00F46D44">
        <w:t>mallen</w:t>
      </w:r>
      <w:proofErr w:type="spellEnd"/>
      <w:r w:rsidR="00F46D44" w:rsidRPr="00F46D44">
        <w:t xml:space="preserve"> </w:t>
      </w:r>
      <w:proofErr w:type="spellStart"/>
      <w:r w:rsidR="00F46D44" w:rsidRPr="00F46D44">
        <w:t>gör</w:t>
      </w:r>
      <w:proofErr w:type="spellEnd"/>
      <w:r w:rsidR="00F46D44" w:rsidRPr="00F46D44">
        <w:t xml:space="preserve"> </w:t>
      </w:r>
      <w:proofErr w:type="spellStart"/>
      <w:r w:rsidR="00F46D44" w:rsidRPr="00F46D44">
        <w:t>att</w:t>
      </w:r>
      <w:proofErr w:type="spellEnd"/>
      <w:r w:rsidR="00F46D44" w:rsidRPr="00F46D44">
        <w:t xml:space="preserve"> </w:t>
      </w:r>
      <w:proofErr w:type="spellStart"/>
      <w:r w:rsidR="00F46D44" w:rsidRPr="00F46D44">
        <w:t>värdet</w:t>
      </w:r>
      <w:proofErr w:type="spellEnd"/>
      <w:r w:rsidR="00F46D44" w:rsidRPr="00F46D44">
        <w:t xml:space="preserve"> av </w:t>
      </w:r>
      <w:proofErr w:type="spellStart"/>
      <w:r w:rsidR="00F46D44" w:rsidRPr="00F46D44">
        <w:t>projektet</w:t>
      </w:r>
      <w:proofErr w:type="spellEnd"/>
      <w:r w:rsidR="00F46D44" w:rsidRPr="00F46D44">
        <w:t xml:space="preserve"> </w:t>
      </w:r>
      <w:proofErr w:type="spellStart"/>
      <w:r w:rsidR="00F46D44" w:rsidRPr="00F46D44">
        <w:t>blir</w:t>
      </w:r>
      <w:proofErr w:type="spellEnd"/>
      <w:r w:rsidR="00F46D44" w:rsidRPr="00F46D44">
        <w:t xml:space="preserve"> </w:t>
      </w:r>
      <w:proofErr w:type="spellStart"/>
      <w:r w:rsidR="00F46D44" w:rsidRPr="00F46D44">
        <w:t>bestående</w:t>
      </w:r>
      <w:proofErr w:type="spellEnd"/>
      <w:r w:rsidR="00F46D44" w:rsidRPr="00F46D44">
        <w:t>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24DB1321" w:rsidR="0069565E" w:rsidRDefault="00F46D44">
      <w:proofErr w:type="spellStart"/>
      <w:r w:rsidRPr="00F46D44">
        <w:t>Säkerställa</w:t>
      </w:r>
      <w:proofErr w:type="spellEnd"/>
      <w:r w:rsidRPr="00F46D44">
        <w:t xml:space="preserve"> </w:t>
      </w:r>
      <w:proofErr w:type="spellStart"/>
      <w:r w:rsidRPr="00F46D44">
        <w:t>att</w:t>
      </w:r>
      <w:proofErr w:type="spellEnd"/>
      <w:r w:rsidRPr="00F46D44">
        <w:t xml:space="preserve"> </w:t>
      </w:r>
      <w:proofErr w:type="spellStart"/>
      <w:r w:rsidRPr="00F46D44">
        <w:t>projektet</w:t>
      </w:r>
      <w:proofErr w:type="spellEnd"/>
      <w:r w:rsidRPr="00F46D44">
        <w:t xml:space="preserve"> </w:t>
      </w:r>
      <w:proofErr w:type="spellStart"/>
      <w:r w:rsidRPr="00F46D44">
        <w:t>blir</w:t>
      </w:r>
      <w:proofErr w:type="spellEnd"/>
      <w:r w:rsidRPr="00F46D44">
        <w:t xml:space="preserve"> </w:t>
      </w:r>
      <w:proofErr w:type="spellStart"/>
      <w:r w:rsidRPr="00F46D44">
        <w:t>korrekt</w:t>
      </w:r>
      <w:proofErr w:type="spellEnd"/>
      <w:r w:rsidRPr="00F46D44">
        <w:t xml:space="preserve"> </w:t>
      </w:r>
      <w:proofErr w:type="spellStart"/>
      <w:r w:rsidRPr="00F46D44">
        <w:t>stängt</w:t>
      </w:r>
      <w:proofErr w:type="spellEnd"/>
      <w:r w:rsidRPr="00F46D44">
        <w:t xml:space="preserve"> (</w:t>
      </w:r>
      <w:proofErr w:type="spellStart"/>
      <w:r w:rsidRPr="00F46D44">
        <w:t>dokumentation</w:t>
      </w:r>
      <w:proofErr w:type="spellEnd"/>
      <w:r w:rsidRPr="00F46D44">
        <w:t xml:space="preserve"> + </w:t>
      </w:r>
      <w:proofErr w:type="spellStart"/>
      <w:r w:rsidRPr="00F46D44">
        <w:t>anmärkningar</w:t>
      </w:r>
      <w:proofErr w:type="spellEnd"/>
      <w:r w:rsidRPr="00F46D44">
        <w:t>)</w:t>
      </w:r>
      <w:r w:rsidR="00BB1A3F" w:rsidRPr="00BB1A3F">
        <w:t>.</w:t>
      </w:r>
      <w:r>
        <w:t xml:space="preserve"> </w:t>
      </w:r>
      <w:proofErr w:type="spellStart"/>
      <w:r w:rsidRPr="00F46D44">
        <w:t>Planera</w:t>
      </w:r>
      <w:proofErr w:type="spellEnd"/>
      <w:r w:rsidRPr="00F46D44">
        <w:t xml:space="preserve"> och </w:t>
      </w:r>
      <w:proofErr w:type="spellStart"/>
      <w:r w:rsidRPr="00F46D44">
        <w:t>genomföra</w:t>
      </w:r>
      <w:proofErr w:type="spellEnd"/>
      <w:r w:rsidRPr="00F46D44">
        <w:t xml:space="preserve"> </w:t>
      </w:r>
      <w:proofErr w:type="spellStart"/>
      <w:r w:rsidRPr="00F46D44">
        <w:t>garantibesiktning</w:t>
      </w:r>
      <w:proofErr w:type="spellEnd"/>
      <w:r w:rsidRPr="00F46D44">
        <w:t xml:space="preserve"> (</w:t>
      </w:r>
      <w:proofErr w:type="spellStart"/>
      <w:r w:rsidRPr="00F46D44">
        <w:t>innan</w:t>
      </w:r>
      <w:proofErr w:type="spellEnd"/>
      <w:r w:rsidRPr="00F46D44">
        <w:t xml:space="preserve"> det </w:t>
      </w:r>
      <w:proofErr w:type="spellStart"/>
      <w:r w:rsidRPr="00F46D44">
        <w:t>är</w:t>
      </w:r>
      <w:proofErr w:type="spellEnd"/>
      <w:r w:rsidRPr="00F46D44">
        <w:t xml:space="preserve"> för sent)</w:t>
      </w:r>
      <w:r>
        <w:t xml:space="preserve">. </w:t>
      </w:r>
      <w:proofErr w:type="spellStart"/>
      <w:r w:rsidRPr="00F46D44">
        <w:t>Återföra</w:t>
      </w:r>
      <w:proofErr w:type="spellEnd"/>
      <w:r w:rsidRPr="00F46D44">
        <w:t xml:space="preserve"> </w:t>
      </w:r>
      <w:proofErr w:type="spellStart"/>
      <w:r w:rsidRPr="00F46D44">
        <w:t>utfall</w:t>
      </w:r>
      <w:proofErr w:type="spellEnd"/>
      <w:r w:rsidRPr="00F46D44">
        <w:t xml:space="preserve"> och </w:t>
      </w:r>
      <w:proofErr w:type="spellStart"/>
      <w:r w:rsidRPr="00F46D44">
        <w:t>nya</w:t>
      </w:r>
      <w:proofErr w:type="spellEnd"/>
      <w:r w:rsidRPr="00F46D44">
        <w:t xml:space="preserve"> </w:t>
      </w:r>
      <w:proofErr w:type="spellStart"/>
      <w:r w:rsidRPr="00F46D44">
        <w:t>intervall</w:t>
      </w:r>
      <w:proofErr w:type="spellEnd"/>
      <w:r w:rsidRPr="00F46D44">
        <w:t xml:space="preserve"> till </w:t>
      </w:r>
      <w:proofErr w:type="spellStart"/>
      <w:r w:rsidRPr="00F46D44">
        <w:t>underhållsplanen</w:t>
      </w:r>
      <w:proofErr w:type="spellEnd"/>
      <w:r>
        <w:t>.</w:t>
      </w:r>
    </w:p>
    <w:p w14:paraId="3D6C4680" w14:textId="77777777" w:rsidR="0069565E" w:rsidRDefault="00000000">
      <w:pPr>
        <w:pStyle w:val="Rubrik2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33351C0B" w14:textId="19F742CD" w:rsidR="00BB1A3F" w:rsidRDefault="00F46D44" w:rsidP="00BB1A3F">
      <w:pPr>
        <w:pStyle w:val="Liststycke"/>
        <w:numPr>
          <w:ilvl w:val="0"/>
          <w:numId w:val="13"/>
        </w:numPr>
      </w:pPr>
      <w:proofErr w:type="spellStart"/>
      <w:r w:rsidRPr="00F46D44">
        <w:t>Direkt</w:t>
      </w:r>
      <w:proofErr w:type="spellEnd"/>
      <w:r w:rsidRPr="00F46D44">
        <w:t xml:space="preserve"> </w:t>
      </w:r>
      <w:proofErr w:type="spellStart"/>
      <w:r w:rsidRPr="00F46D44">
        <w:t>efter</w:t>
      </w:r>
      <w:proofErr w:type="spellEnd"/>
      <w:r w:rsidRPr="00F46D44">
        <w:t xml:space="preserve"> </w:t>
      </w:r>
      <w:proofErr w:type="spellStart"/>
      <w:r w:rsidRPr="00F46D44">
        <w:t>slutbesiktning</w:t>
      </w:r>
      <w:proofErr w:type="spellEnd"/>
      <w:r w:rsidRPr="00F46D44">
        <w:t xml:space="preserve"> (</w:t>
      </w:r>
      <w:proofErr w:type="spellStart"/>
      <w:r w:rsidRPr="00F46D44">
        <w:t>samma</w:t>
      </w:r>
      <w:proofErr w:type="spellEnd"/>
      <w:r w:rsidRPr="00F46D44">
        <w:t xml:space="preserve"> </w:t>
      </w:r>
      <w:proofErr w:type="spellStart"/>
      <w:r w:rsidRPr="00F46D44">
        <w:t>vecka</w:t>
      </w:r>
      <w:proofErr w:type="spellEnd"/>
      <w:r w:rsidRPr="00F46D44">
        <w:t>)</w:t>
      </w:r>
      <w:r w:rsidR="00BB1A3F">
        <w:t>.</w:t>
      </w:r>
    </w:p>
    <w:p w14:paraId="644566F0" w14:textId="6C0DEC87" w:rsidR="00BB1A3F" w:rsidRDefault="00F46D44" w:rsidP="00BB1A3F">
      <w:pPr>
        <w:pStyle w:val="Liststycke"/>
        <w:numPr>
          <w:ilvl w:val="0"/>
          <w:numId w:val="13"/>
        </w:numPr>
      </w:pPr>
      <w:r w:rsidRPr="00F46D44">
        <w:t xml:space="preserve">Vid alla </w:t>
      </w:r>
      <w:proofErr w:type="spellStart"/>
      <w:r w:rsidRPr="00F46D44">
        <w:t>projekt</w:t>
      </w:r>
      <w:proofErr w:type="spellEnd"/>
      <w:r w:rsidRPr="00F46D44">
        <w:t xml:space="preserve"> med </w:t>
      </w:r>
      <w:proofErr w:type="spellStart"/>
      <w:r w:rsidRPr="00F46D44">
        <w:t>garanti</w:t>
      </w:r>
      <w:proofErr w:type="spellEnd"/>
      <w:r w:rsidRPr="00F46D44">
        <w:t xml:space="preserve"> (de </w:t>
      </w:r>
      <w:proofErr w:type="spellStart"/>
      <w:r w:rsidRPr="00F46D44">
        <w:t>flesta</w:t>
      </w:r>
      <w:proofErr w:type="spellEnd"/>
      <w:r w:rsidRPr="00F46D44">
        <w:t>)</w:t>
      </w:r>
      <w:r w:rsidR="00BB1A3F">
        <w:t>.</w:t>
      </w:r>
    </w:p>
    <w:p w14:paraId="4FE7CFAF" w14:textId="5FE6EAAF" w:rsidR="00BB1A3F" w:rsidRDefault="00F46D44" w:rsidP="00BB1A3F">
      <w:pPr>
        <w:pStyle w:val="Liststycke"/>
        <w:numPr>
          <w:ilvl w:val="0"/>
          <w:numId w:val="13"/>
        </w:numPr>
      </w:pPr>
      <w:r w:rsidRPr="00F46D44">
        <w:t xml:space="preserve">Vid </w:t>
      </w:r>
      <w:proofErr w:type="spellStart"/>
      <w:r w:rsidRPr="00F46D44">
        <w:t>styrelsebyte</w:t>
      </w:r>
      <w:proofErr w:type="spellEnd"/>
      <w:r w:rsidRPr="00F46D44">
        <w:t xml:space="preserve"> (för </w:t>
      </w:r>
      <w:proofErr w:type="spellStart"/>
      <w:r w:rsidRPr="00F46D44">
        <w:t>att</w:t>
      </w:r>
      <w:proofErr w:type="spellEnd"/>
      <w:r w:rsidRPr="00F46D44">
        <w:t xml:space="preserve"> </w:t>
      </w:r>
      <w:proofErr w:type="spellStart"/>
      <w:r w:rsidRPr="00F46D44">
        <w:t>inget</w:t>
      </w:r>
      <w:proofErr w:type="spellEnd"/>
      <w:r w:rsidRPr="00F46D44">
        <w:t xml:space="preserve"> ska </w:t>
      </w:r>
      <w:proofErr w:type="spellStart"/>
      <w:r w:rsidRPr="00F46D44">
        <w:t>falla</w:t>
      </w:r>
      <w:proofErr w:type="spellEnd"/>
      <w:r w:rsidRPr="00F46D44">
        <w:t xml:space="preserve"> </w:t>
      </w:r>
      <w:proofErr w:type="spellStart"/>
      <w:r w:rsidRPr="00F46D44">
        <w:t>mellan</w:t>
      </w:r>
      <w:proofErr w:type="spellEnd"/>
      <w:r w:rsidRPr="00F46D44">
        <w:t xml:space="preserve"> </w:t>
      </w:r>
      <w:proofErr w:type="spellStart"/>
      <w:r w:rsidRPr="00F46D44">
        <w:t>stolarna</w:t>
      </w:r>
      <w:proofErr w:type="spellEnd"/>
      <w:r w:rsidRPr="00F46D44">
        <w:t>)</w:t>
      </w:r>
      <w:r w:rsidR="00BB1A3F">
        <w:t>.</w:t>
      </w:r>
    </w:p>
    <w:p w14:paraId="188CD113" w14:textId="0CC48E13" w:rsidR="0069565E" w:rsidRDefault="00000000" w:rsidP="005A085D">
      <w:pPr>
        <w:pStyle w:val="Rubrik2"/>
      </w:pPr>
      <w:proofErr w:type="spellStart"/>
      <w:r>
        <w:t>Instruktion</w:t>
      </w:r>
      <w:proofErr w:type="spellEnd"/>
    </w:p>
    <w:p w14:paraId="6D3D9673" w14:textId="42FA4A93" w:rsidR="0069565E" w:rsidRDefault="00000000" w:rsidP="001C15A9">
      <w:pPr>
        <w:spacing w:after="0"/>
      </w:pPr>
      <w:r>
        <w:t xml:space="preserve">Steg 1: </w:t>
      </w:r>
      <w:proofErr w:type="spellStart"/>
      <w:r w:rsidR="00F46D44" w:rsidRPr="00F46D44">
        <w:t>Fyll</w:t>
      </w:r>
      <w:proofErr w:type="spellEnd"/>
      <w:r w:rsidR="00F46D44" w:rsidRPr="00F46D44">
        <w:t xml:space="preserve"> </w:t>
      </w:r>
      <w:proofErr w:type="spellStart"/>
      <w:r w:rsidR="00F46D44" w:rsidRPr="00F46D44">
        <w:t>i</w:t>
      </w:r>
      <w:proofErr w:type="spellEnd"/>
      <w:r w:rsidR="00F46D44" w:rsidRPr="00F46D44">
        <w:t xml:space="preserve"> </w:t>
      </w:r>
      <w:proofErr w:type="spellStart"/>
      <w:r w:rsidR="00F46D44" w:rsidRPr="00F46D44">
        <w:t>basdata</w:t>
      </w:r>
      <w:proofErr w:type="spellEnd"/>
      <w:r w:rsidR="00F46D44" w:rsidRPr="00F46D44">
        <w:t xml:space="preserve"> och </w:t>
      </w:r>
      <w:proofErr w:type="spellStart"/>
      <w:r w:rsidR="00F46D44" w:rsidRPr="00F46D44">
        <w:t>besiktningsresultat</w:t>
      </w:r>
      <w:proofErr w:type="spellEnd"/>
      <w:r w:rsidR="00BB1A3F" w:rsidRPr="00BB1A3F">
        <w:t>.</w:t>
      </w:r>
      <w:r>
        <w:br/>
        <w:t xml:space="preserve">Steg 2: </w:t>
      </w:r>
      <w:proofErr w:type="spellStart"/>
      <w:r w:rsidR="00F46D44" w:rsidRPr="00F46D44">
        <w:t>Bryt</w:t>
      </w:r>
      <w:proofErr w:type="spellEnd"/>
      <w:r w:rsidR="00F46D44" w:rsidRPr="00F46D44">
        <w:t xml:space="preserve"> </w:t>
      </w:r>
      <w:proofErr w:type="spellStart"/>
      <w:r w:rsidR="00F46D44" w:rsidRPr="00F46D44">
        <w:t>ner</w:t>
      </w:r>
      <w:proofErr w:type="spellEnd"/>
      <w:r w:rsidR="00F46D44" w:rsidRPr="00F46D44">
        <w:t xml:space="preserve"> </w:t>
      </w:r>
      <w:proofErr w:type="spellStart"/>
      <w:r w:rsidR="00F46D44" w:rsidRPr="00F46D44">
        <w:t>anmärkningar</w:t>
      </w:r>
      <w:proofErr w:type="spellEnd"/>
      <w:r w:rsidR="00F46D44" w:rsidRPr="00F46D44">
        <w:t xml:space="preserve"> till </w:t>
      </w:r>
      <w:proofErr w:type="spellStart"/>
      <w:r w:rsidR="00F46D44" w:rsidRPr="00F46D44">
        <w:t>åtgärdsrader</w:t>
      </w:r>
      <w:proofErr w:type="spellEnd"/>
      <w:r w:rsidR="00F46D44" w:rsidRPr="00F46D44">
        <w:t xml:space="preserve"> med </w:t>
      </w:r>
      <w:proofErr w:type="spellStart"/>
      <w:r w:rsidR="00F46D44" w:rsidRPr="00F46D44">
        <w:t>ansvar</w:t>
      </w:r>
      <w:proofErr w:type="spellEnd"/>
      <w:r w:rsidR="00F46D44" w:rsidRPr="00F46D44">
        <w:t xml:space="preserve"> och datum.</w:t>
      </w:r>
      <w:r>
        <w:br/>
        <w:t xml:space="preserve">Steg 3: </w:t>
      </w:r>
      <w:proofErr w:type="spellStart"/>
      <w:r w:rsidR="00F46D44" w:rsidRPr="00F46D44">
        <w:t>Lägg</w:t>
      </w:r>
      <w:proofErr w:type="spellEnd"/>
      <w:r w:rsidR="00F46D44" w:rsidRPr="00F46D44">
        <w:t xml:space="preserve"> in </w:t>
      </w:r>
      <w:proofErr w:type="spellStart"/>
      <w:r w:rsidR="00F46D44" w:rsidRPr="00F46D44">
        <w:t>garantibesiktning</w:t>
      </w:r>
      <w:proofErr w:type="spellEnd"/>
      <w:r w:rsidR="00F46D44" w:rsidRPr="00F46D44">
        <w:t xml:space="preserve"> </w:t>
      </w:r>
      <w:proofErr w:type="spellStart"/>
      <w:r w:rsidR="00F46D44" w:rsidRPr="00F46D44">
        <w:t>i</w:t>
      </w:r>
      <w:proofErr w:type="spellEnd"/>
      <w:r w:rsidR="00F46D44" w:rsidRPr="00F46D44">
        <w:t xml:space="preserve"> </w:t>
      </w:r>
      <w:proofErr w:type="spellStart"/>
      <w:r w:rsidR="00F46D44" w:rsidRPr="00F46D44">
        <w:t>kalendern</w:t>
      </w:r>
      <w:proofErr w:type="spellEnd"/>
      <w:r w:rsidR="00F46D44" w:rsidRPr="00F46D44">
        <w:t xml:space="preserve"> </w:t>
      </w:r>
      <w:proofErr w:type="spellStart"/>
      <w:r w:rsidR="00F46D44" w:rsidRPr="00F46D44">
        <w:t>direkt</w:t>
      </w:r>
      <w:proofErr w:type="spellEnd"/>
      <w:r w:rsidR="00F46D44" w:rsidRPr="00F46D44">
        <w:t>.</w:t>
      </w:r>
    </w:p>
    <w:p w14:paraId="495F131B" w14:textId="75D9BCC3" w:rsidR="001C15A9" w:rsidRDefault="001C15A9" w:rsidP="001C15A9">
      <w:pPr>
        <w:spacing w:after="0"/>
      </w:pPr>
      <w:r>
        <w:t xml:space="preserve">Steg 3: </w:t>
      </w:r>
      <w:proofErr w:type="spellStart"/>
      <w:r w:rsidR="00F46D44" w:rsidRPr="00F46D44">
        <w:t>När</w:t>
      </w:r>
      <w:proofErr w:type="spellEnd"/>
      <w:r w:rsidR="00F46D44" w:rsidRPr="00F46D44">
        <w:t xml:space="preserve"> </w:t>
      </w:r>
      <w:proofErr w:type="spellStart"/>
      <w:r w:rsidR="00F46D44" w:rsidRPr="00F46D44">
        <w:t>allt</w:t>
      </w:r>
      <w:proofErr w:type="spellEnd"/>
      <w:r w:rsidR="00F46D44" w:rsidRPr="00F46D44">
        <w:t xml:space="preserve"> </w:t>
      </w:r>
      <w:proofErr w:type="spellStart"/>
      <w:r w:rsidR="00F46D44" w:rsidRPr="00F46D44">
        <w:t>är</w:t>
      </w:r>
      <w:proofErr w:type="spellEnd"/>
      <w:r w:rsidR="00F46D44" w:rsidRPr="00F46D44">
        <w:t xml:space="preserve"> </w:t>
      </w:r>
      <w:proofErr w:type="spellStart"/>
      <w:r w:rsidR="00F46D44" w:rsidRPr="00F46D44">
        <w:t>stängt</w:t>
      </w:r>
      <w:proofErr w:type="spellEnd"/>
      <w:r w:rsidR="00F46D44" w:rsidRPr="00F46D44">
        <w:t xml:space="preserve">: </w:t>
      </w:r>
      <w:proofErr w:type="spellStart"/>
      <w:r w:rsidR="00F46D44" w:rsidRPr="00F46D44">
        <w:t>uppdatera</w:t>
      </w:r>
      <w:proofErr w:type="spellEnd"/>
      <w:r w:rsidR="00F46D44" w:rsidRPr="00F46D44">
        <w:t xml:space="preserve"> plan + </w:t>
      </w:r>
      <w:proofErr w:type="spellStart"/>
      <w:r w:rsidR="00F46D44" w:rsidRPr="00F46D44">
        <w:t>spara</w:t>
      </w:r>
      <w:proofErr w:type="spellEnd"/>
      <w:r w:rsidR="00F46D44" w:rsidRPr="00F46D44">
        <w:t xml:space="preserve"> </w:t>
      </w:r>
      <w:proofErr w:type="spellStart"/>
      <w:r w:rsidR="00F46D44" w:rsidRPr="00F46D44">
        <w:t>dokument</w:t>
      </w:r>
      <w:proofErr w:type="spellEnd"/>
      <w:r w:rsidR="00F46D44" w:rsidRPr="00F46D44">
        <w:t>.</w:t>
      </w:r>
    </w:p>
    <w:p w14:paraId="66E6C687" w14:textId="77777777" w:rsidR="001C15A9" w:rsidRDefault="001C15A9"/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706161E4" w14:textId="77777777" w:rsidR="00602547" w:rsidRDefault="00602547"/>
    <w:p w14:paraId="4703C68B" w14:textId="78E7A7C2" w:rsidR="00F46D44" w:rsidRDefault="00F46D44" w:rsidP="00F46D44">
      <w:pPr>
        <w:pStyle w:val="Rubrik3"/>
      </w:pPr>
      <w:r w:rsidRPr="00F46D44">
        <w:t xml:space="preserve">Tabell 1: </w:t>
      </w:r>
      <w:proofErr w:type="spellStart"/>
      <w:r w:rsidRPr="00F46D44">
        <w:t>Projektdata</w:t>
      </w:r>
      <w:proofErr w:type="spellEnd"/>
      <w:r w:rsidRPr="00F46D44">
        <w:t xml:space="preserve"> &amp; </w:t>
      </w:r>
      <w:proofErr w:type="spellStart"/>
      <w:r w:rsidRPr="00F46D44">
        <w:t>avslut</w:t>
      </w:r>
      <w:proofErr w:type="spellEnd"/>
    </w:p>
    <w:tbl>
      <w:tblPr>
        <w:tblW w:w="9067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5"/>
        <w:gridCol w:w="5772"/>
      </w:tblGrid>
      <w:tr w:rsidR="00F46D44" w:rsidRPr="00F46D44" w14:paraId="1035F7F4" w14:textId="77777777" w:rsidTr="00F46D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12AD72" w14:textId="77777777" w:rsidR="00F46D44" w:rsidRPr="00F46D44" w:rsidRDefault="00F46D44" w:rsidP="00F46D44">
            <w:pPr>
              <w:rPr>
                <w:b/>
                <w:bCs/>
                <w:lang w:val="sv-SE"/>
              </w:rPr>
            </w:pPr>
            <w:r w:rsidRPr="00F46D44">
              <w:rPr>
                <w:b/>
                <w:bCs/>
                <w:lang w:val="sv-SE"/>
              </w:rPr>
              <w:t>Punkt</w:t>
            </w:r>
          </w:p>
        </w:tc>
        <w:tc>
          <w:tcPr>
            <w:tcW w:w="5727" w:type="dxa"/>
            <w:vAlign w:val="center"/>
            <w:hideMark/>
          </w:tcPr>
          <w:p w14:paraId="7B94A2C9" w14:textId="77777777" w:rsidR="00F46D44" w:rsidRPr="00F46D44" w:rsidRDefault="00F46D44" w:rsidP="00F46D44">
            <w:pPr>
              <w:rPr>
                <w:b/>
                <w:bCs/>
                <w:lang w:val="sv-SE"/>
              </w:rPr>
            </w:pPr>
            <w:r w:rsidRPr="00F46D44">
              <w:rPr>
                <w:b/>
                <w:bCs/>
                <w:lang w:val="sv-SE"/>
              </w:rPr>
              <w:t>Innehåll</w:t>
            </w:r>
          </w:p>
        </w:tc>
      </w:tr>
      <w:tr w:rsidR="00F46D44" w:rsidRPr="00F46D44" w14:paraId="0C66220D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5F3BB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>Projekt/Åtgärd</w:t>
            </w:r>
          </w:p>
        </w:tc>
        <w:tc>
          <w:tcPr>
            <w:tcW w:w="5727" w:type="dxa"/>
            <w:vAlign w:val="center"/>
            <w:hideMark/>
          </w:tcPr>
          <w:p w14:paraId="2514073B" w14:textId="77777777" w:rsidR="00F46D44" w:rsidRPr="00F46D44" w:rsidRDefault="00F46D44" w:rsidP="00F46D44">
            <w:pPr>
              <w:rPr>
                <w:lang w:val="sv-SE"/>
              </w:rPr>
            </w:pPr>
          </w:p>
        </w:tc>
      </w:tr>
      <w:tr w:rsidR="00F46D44" w:rsidRPr="00F46D44" w14:paraId="05D7F042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513DE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>Entreprenör</w:t>
            </w:r>
          </w:p>
        </w:tc>
        <w:tc>
          <w:tcPr>
            <w:tcW w:w="5727" w:type="dxa"/>
            <w:vAlign w:val="center"/>
            <w:hideMark/>
          </w:tcPr>
          <w:p w14:paraId="20480441" w14:textId="77777777" w:rsidR="00F46D44" w:rsidRPr="00F46D44" w:rsidRDefault="00F46D44" w:rsidP="00F46D44">
            <w:pPr>
              <w:rPr>
                <w:lang w:val="sv-SE"/>
              </w:rPr>
            </w:pPr>
          </w:p>
        </w:tc>
      </w:tr>
      <w:tr w:rsidR="00F46D44" w:rsidRPr="00F46D44" w14:paraId="6FBE5B42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8C1C2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>Avtal/ordernr</w:t>
            </w:r>
          </w:p>
        </w:tc>
        <w:tc>
          <w:tcPr>
            <w:tcW w:w="5727" w:type="dxa"/>
            <w:vAlign w:val="center"/>
            <w:hideMark/>
          </w:tcPr>
          <w:p w14:paraId="5E9E08A4" w14:textId="77777777" w:rsidR="00F46D44" w:rsidRPr="00F46D44" w:rsidRDefault="00F46D44" w:rsidP="00F46D44">
            <w:pPr>
              <w:rPr>
                <w:lang w:val="sv-SE"/>
              </w:rPr>
            </w:pPr>
          </w:p>
        </w:tc>
      </w:tr>
      <w:tr w:rsidR="00F46D44" w:rsidRPr="00F46D44" w14:paraId="2411EE95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FF174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>Genomförandeperiod</w:t>
            </w:r>
          </w:p>
        </w:tc>
        <w:tc>
          <w:tcPr>
            <w:tcW w:w="5727" w:type="dxa"/>
            <w:vAlign w:val="center"/>
            <w:hideMark/>
          </w:tcPr>
          <w:p w14:paraId="029EE05D" w14:textId="77777777" w:rsidR="00F46D44" w:rsidRPr="00F46D44" w:rsidRDefault="00F46D44" w:rsidP="00F46D44">
            <w:pPr>
              <w:rPr>
                <w:lang w:val="sv-SE"/>
              </w:rPr>
            </w:pPr>
          </w:p>
        </w:tc>
      </w:tr>
      <w:tr w:rsidR="00F46D44" w:rsidRPr="00F46D44" w14:paraId="6678A43D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A96B5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>Slutbesiktning datum</w:t>
            </w:r>
          </w:p>
        </w:tc>
        <w:tc>
          <w:tcPr>
            <w:tcW w:w="5727" w:type="dxa"/>
            <w:vAlign w:val="center"/>
            <w:hideMark/>
          </w:tcPr>
          <w:p w14:paraId="4E7480A9" w14:textId="77777777" w:rsidR="00F46D44" w:rsidRPr="00F46D44" w:rsidRDefault="00F46D44" w:rsidP="00F46D44">
            <w:pPr>
              <w:rPr>
                <w:lang w:val="sv-SE"/>
              </w:rPr>
            </w:pPr>
          </w:p>
        </w:tc>
      </w:tr>
      <w:tr w:rsidR="00F46D44" w:rsidRPr="00F46D44" w14:paraId="2A8DE571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1B7FD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>Besiktningsman</w:t>
            </w:r>
          </w:p>
        </w:tc>
        <w:tc>
          <w:tcPr>
            <w:tcW w:w="5727" w:type="dxa"/>
            <w:vAlign w:val="center"/>
            <w:hideMark/>
          </w:tcPr>
          <w:p w14:paraId="1D3C3A1B" w14:textId="77777777" w:rsidR="00F46D44" w:rsidRPr="00F46D44" w:rsidRDefault="00F46D44" w:rsidP="00F46D44">
            <w:pPr>
              <w:rPr>
                <w:lang w:val="sv-SE"/>
              </w:rPr>
            </w:pPr>
          </w:p>
        </w:tc>
      </w:tr>
      <w:tr w:rsidR="00F46D44" w:rsidRPr="00F46D44" w14:paraId="58CEA092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7EC68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>Resultat</w:t>
            </w:r>
          </w:p>
        </w:tc>
        <w:tc>
          <w:tcPr>
            <w:tcW w:w="5727" w:type="dxa"/>
            <w:vAlign w:val="center"/>
            <w:hideMark/>
          </w:tcPr>
          <w:p w14:paraId="652508C7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rFonts w:ascii="Segoe UI Symbol" w:hAnsi="Segoe UI Symbol" w:cs="Segoe UI Symbol"/>
                <w:lang w:val="sv-SE"/>
              </w:rPr>
              <w:t>☐</w:t>
            </w:r>
            <w:r w:rsidRPr="00F46D44">
              <w:rPr>
                <w:lang w:val="sv-SE"/>
              </w:rPr>
              <w:t xml:space="preserve"> Godkänd </w:t>
            </w:r>
            <w:r w:rsidRPr="00F46D44">
              <w:rPr>
                <w:rFonts w:ascii="Segoe UI Symbol" w:hAnsi="Segoe UI Symbol" w:cs="Segoe UI Symbol"/>
                <w:lang w:val="sv-SE"/>
              </w:rPr>
              <w:t>☐</w:t>
            </w:r>
            <w:r w:rsidRPr="00F46D44">
              <w:rPr>
                <w:lang w:val="sv-SE"/>
              </w:rPr>
              <w:t xml:space="preserve"> Godk</w:t>
            </w:r>
            <w:r w:rsidRPr="00F46D44">
              <w:rPr>
                <w:rFonts w:cs="Calibri"/>
                <w:lang w:val="sv-SE"/>
              </w:rPr>
              <w:t>ä</w:t>
            </w:r>
            <w:r w:rsidRPr="00F46D44">
              <w:rPr>
                <w:lang w:val="sv-SE"/>
              </w:rPr>
              <w:t>nd med anm</w:t>
            </w:r>
            <w:r w:rsidRPr="00F46D44">
              <w:rPr>
                <w:rFonts w:cs="Calibri"/>
                <w:lang w:val="sv-SE"/>
              </w:rPr>
              <w:t>ä</w:t>
            </w:r>
            <w:r w:rsidRPr="00F46D44">
              <w:rPr>
                <w:lang w:val="sv-SE"/>
              </w:rPr>
              <w:t xml:space="preserve">rkningar </w:t>
            </w:r>
            <w:r w:rsidRPr="00F46D44">
              <w:rPr>
                <w:rFonts w:ascii="Segoe UI Symbol" w:hAnsi="Segoe UI Symbol" w:cs="Segoe UI Symbol"/>
                <w:lang w:val="sv-SE"/>
              </w:rPr>
              <w:t>☐</w:t>
            </w:r>
            <w:r w:rsidRPr="00F46D44">
              <w:rPr>
                <w:lang w:val="sv-SE"/>
              </w:rPr>
              <w:t xml:space="preserve"> Ej godk</w:t>
            </w:r>
            <w:r w:rsidRPr="00F46D44">
              <w:rPr>
                <w:rFonts w:cs="Calibri"/>
                <w:lang w:val="sv-SE"/>
              </w:rPr>
              <w:t>ä</w:t>
            </w:r>
            <w:r w:rsidRPr="00F46D44">
              <w:rPr>
                <w:lang w:val="sv-SE"/>
              </w:rPr>
              <w:t>nd</w:t>
            </w:r>
          </w:p>
        </w:tc>
      </w:tr>
      <w:tr w:rsidR="00F46D44" w:rsidRPr="00F46D44" w14:paraId="4972B1EC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2D88F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>Garantitid (fr.o.m.)</w:t>
            </w:r>
          </w:p>
        </w:tc>
        <w:tc>
          <w:tcPr>
            <w:tcW w:w="5727" w:type="dxa"/>
            <w:vAlign w:val="center"/>
            <w:hideMark/>
          </w:tcPr>
          <w:p w14:paraId="446A9F6B" w14:textId="77777777" w:rsidR="00F46D44" w:rsidRPr="00F46D44" w:rsidRDefault="00F46D44" w:rsidP="00F46D44">
            <w:pPr>
              <w:rPr>
                <w:lang w:val="sv-SE"/>
              </w:rPr>
            </w:pPr>
          </w:p>
        </w:tc>
      </w:tr>
      <w:tr w:rsidR="00F46D44" w:rsidRPr="00F46D44" w14:paraId="0D79B936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093B5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lastRenderedPageBreak/>
              <w:t>Garantibesiktning planerad (datum)</w:t>
            </w:r>
          </w:p>
        </w:tc>
        <w:tc>
          <w:tcPr>
            <w:tcW w:w="5727" w:type="dxa"/>
            <w:vAlign w:val="center"/>
            <w:hideMark/>
          </w:tcPr>
          <w:p w14:paraId="0CCF72F4" w14:textId="77777777" w:rsidR="00F46D44" w:rsidRPr="00F46D44" w:rsidRDefault="00F46D44" w:rsidP="00F46D44">
            <w:pPr>
              <w:rPr>
                <w:lang w:val="sv-SE"/>
              </w:rPr>
            </w:pPr>
          </w:p>
        </w:tc>
      </w:tr>
      <w:tr w:rsidR="00F46D44" w:rsidRPr="00F46D44" w14:paraId="7C6D7031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2F36F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>Dokumentation sparas i</w:t>
            </w:r>
          </w:p>
        </w:tc>
        <w:tc>
          <w:tcPr>
            <w:tcW w:w="5727" w:type="dxa"/>
            <w:vAlign w:val="center"/>
            <w:hideMark/>
          </w:tcPr>
          <w:p w14:paraId="7F01A03E" w14:textId="77777777" w:rsidR="00F46D44" w:rsidRPr="00F46D44" w:rsidRDefault="00F46D44" w:rsidP="00F46D44">
            <w:pPr>
              <w:rPr>
                <w:lang w:val="sv-SE"/>
              </w:rPr>
            </w:pPr>
          </w:p>
        </w:tc>
      </w:tr>
    </w:tbl>
    <w:p w14:paraId="436B636D" w14:textId="77777777" w:rsidR="00F46D44" w:rsidRDefault="00F46D44"/>
    <w:p w14:paraId="5F1AAEB0" w14:textId="50A97556" w:rsidR="00602547" w:rsidRDefault="00F46D44" w:rsidP="00F46D44">
      <w:pPr>
        <w:pStyle w:val="Rubrik3"/>
      </w:pPr>
      <w:r w:rsidRPr="00F46D44">
        <w:t xml:space="preserve">Tabell 2: </w:t>
      </w:r>
      <w:proofErr w:type="spellStart"/>
      <w:r w:rsidRPr="00F46D44">
        <w:t>Anmärkningar</w:t>
      </w:r>
      <w:proofErr w:type="spellEnd"/>
      <w:r w:rsidRPr="00F46D44">
        <w:t xml:space="preserve"> &amp; </w:t>
      </w:r>
      <w:proofErr w:type="spellStart"/>
      <w:r w:rsidRPr="00F46D44">
        <w:t>stängning</w:t>
      </w:r>
      <w:proofErr w:type="spellEnd"/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1198"/>
        <w:gridCol w:w="1663"/>
        <w:gridCol w:w="869"/>
        <w:gridCol w:w="893"/>
        <w:gridCol w:w="1848"/>
        <w:gridCol w:w="1088"/>
        <w:gridCol w:w="1184"/>
      </w:tblGrid>
      <w:tr w:rsidR="00F46D44" w:rsidRPr="00F46D44" w14:paraId="719A403B" w14:textId="77777777" w:rsidTr="00F46D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5B4174" w14:textId="77777777" w:rsidR="00F46D44" w:rsidRPr="00F46D44" w:rsidRDefault="00F46D44" w:rsidP="00F46D44">
            <w:pPr>
              <w:rPr>
                <w:b/>
                <w:bCs/>
                <w:lang w:val="sv-SE"/>
              </w:rPr>
            </w:pPr>
            <w:r w:rsidRPr="00F46D44">
              <w:rPr>
                <w:b/>
                <w:bCs/>
                <w:lang w:val="sv-SE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10EAEB44" w14:textId="77777777" w:rsidR="00F46D44" w:rsidRPr="00F46D44" w:rsidRDefault="00F46D44" w:rsidP="00F46D44">
            <w:pPr>
              <w:rPr>
                <w:b/>
                <w:bCs/>
                <w:lang w:val="sv-SE"/>
              </w:rPr>
            </w:pPr>
            <w:r w:rsidRPr="00F46D44">
              <w:rPr>
                <w:b/>
                <w:bCs/>
                <w:lang w:val="sv-SE"/>
              </w:rPr>
              <w:t>Anmärkning</w:t>
            </w:r>
          </w:p>
        </w:tc>
        <w:tc>
          <w:tcPr>
            <w:tcW w:w="0" w:type="auto"/>
            <w:vAlign w:val="center"/>
            <w:hideMark/>
          </w:tcPr>
          <w:p w14:paraId="1F50474D" w14:textId="77777777" w:rsidR="00F46D44" w:rsidRPr="00F46D44" w:rsidRDefault="00F46D44" w:rsidP="00F46D44">
            <w:pPr>
              <w:rPr>
                <w:b/>
                <w:bCs/>
                <w:lang w:val="sv-SE"/>
              </w:rPr>
            </w:pPr>
            <w:r w:rsidRPr="00F46D44">
              <w:rPr>
                <w:b/>
                <w:bCs/>
                <w:lang w:val="sv-SE"/>
              </w:rPr>
              <w:t>Åtgärd (beställningsbar)</w:t>
            </w:r>
          </w:p>
        </w:tc>
        <w:tc>
          <w:tcPr>
            <w:tcW w:w="0" w:type="auto"/>
            <w:vAlign w:val="center"/>
            <w:hideMark/>
          </w:tcPr>
          <w:p w14:paraId="65CC2645" w14:textId="77777777" w:rsidR="00F46D44" w:rsidRPr="00F46D44" w:rsidRDefault="00F46D44" w:rsidP="00F46D44">
            <w:pPr>
              <w:rPr>
                <w:b/>
                <w:bCs/>
                <w:lang w:val="sv-SE"/>
              </w:rPr>
            </w:pPr>
            <w:r w:rsidRPr="00F46D44">
              <w:rPr>
                <w:b/>
                <w:bCs/>
                <w:lang w:val="sv-SE"/>
              </w:rPr>
              <w:t>Ansvarig</w:t>
            </w:r>
          </w:p>
        </w:tc>
        <w:tc>
          <w:tcPr>
            <w:tcW w:w="0" w:type="auto"/>
            <w:vAlign w:val="center"/>
            <w:hideMark/>
          </w:tcPr>
          <w:p w14:paraId="63E501FA" w14:textId="77777777" w:rsidR="00F46D44" w:rsidRPr="00F46D44" w:rsidRDefault="00F46D44" w:rsidP="00F46D44">
            <w:pPr>
              <w:rPr>
                <w:b/>
                <w:bCs/>
                <w:lang w:val="sv-SE"/>
              </w:rPr>
            </w:pPr>
            <w:r w:rsidRPr="00F46D44">
              <w:rPr>
                <w:b/>
                <w:bCs/>
                <w:lang w:val="sv-SE"/>
              </w:rPr>
              <w:t>Deadline</w:t>
            </w:r>
          </w:p>
        </w:tc>
        <w:tc>
          <w:tcPr>
            <w:tcW w:w="0" w:type="auto"/>
            <w:vAlign w:val="center"/>
            <w:hideMark/>
          </w:tcPr>
          <w:p w14:paraId="6389B6A6" w14:textId="77777777" w:rsidR="00F46D44" w:rsidRPr="00F46D44" w:rsidRDefault="00F46D44" w:rsidP="00F46D44">
            <w:pPr>
              <w:rPr>
                <w:b/>
                <w:bCs/>
                <w:lang w:val="sv-SE"/>
              </w:rPr>
            </w:pPr>
            <w:r w:rsidRPr="00F46D44">
              <w:rPr>
                <w:b/>
                <w:bCs/>
                <w:lang w:val="sv-SE"/>
              </w:rPr>
              <w:t>Status (Ny/Pågår/Stängd)</w:t>
            </w:r>
          </w:p>
        </w:tc>
        <w:tc>
          <w:tcPr>
            <w:tcW w:w="0" w:type="auto"/>
            <w:vAlign w:val="center"/>
            <w:hideMark/>
          </w:tcPr>
          <w:p w14:paraId="3530EE8C" w14:textId="77777777" w:rsidR="00F46D44" w:rsidRPr="00F46D44" w:rsidRDefault="00F46D44" w:rsidP="00F46D44">
            <w:pPr>
              <w:rPr>
                <w:b/>
                <w:bCs/>
                <w:lang w:val="sv-SE"/>
              </w:rPr>
            </w:pPr>
            <w:r w:rsidRPr="00F46D44">
              <w:rPr>
                <w:b/>
                <w:bCs/>
                <w:lang w:val="sv-SE"/>
              </w:rPr>
              <w:t>Verifiering (hur?)</w:t>
            </w:r>
          </w:p>
        </w:tc>
        <w:tc>
          <w:tcPr>
            <w:tcW w:w="0" w:type="auto"/>
            <w:vAlign w:val="center"/>
            <w:hideMark/>
          </w:tcPr>
          <w:p w14:paraId="313C4E72" w14:textId="77777777" w:rsidR="00F46D44" w:rsidRPr="00F46D44" w:rsidRDefault="00F46D44" w:rsidP="00F46D44">
            <w:pPr>
              <w:rPr>
                <w:b/>
                <w:bCs/>
                <w:lang w:val="sv-SE"/>
              </w:rPr>
            </w:pPr>
            <w:r w:rsidRPr="00F46D44">
              <w:rPr>
                <w:b/>
                <w:bCs/>
                <w:lang w:val="sv-SE"/>
              </w:rPr>
              <w:t>Kommentar</w:t>
            </w:r>
          </w:p>
        </w:tc>
      </w:tr>
      <w:tr w:rsidR="00F46D44" w:rsidRPr="00F46D44" w14:paraId="01C59DF2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F08F3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273350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7E84027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3F20BF0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7C0A71D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4D7F4D4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BD83511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078B508" w14:textId="77777777" w:rsidR="00F46D44" w:rsidRPr="00F46D44" w:rsidRDefault="00F46D44" w:rsidP="00F46D44">
            <w:pPr>
              <w:rPr>
                <w:lang w:val="sv-SE"/>
              </w:rPr>
            </w:pPr>
          </w:p>
        </w:tc>
      </w:tr>
      <w:tr w:rsidR="00F46D44" w:rsidRPr="00F46D44" w14:paraId="43F9DED3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8FC92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0E3499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804ADF8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692DB83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AFBF0F3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E579B9A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1F95090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4949A8D" w14:textId="77777777" w:rsidR="00F46D44" w:rsidRPr="00F46D44" w:rsidRDefault="00F46D44" w:rsidP="00F46D44">
            <w:pPr>
              <w:rPr>
                <w:lang w:val="sv-SE"/>
              </w:rPr>
            </w:pPr>
          </w:p>
        </w:tc>
      </w:tr>
      <w:tr w:rsidR="00F46D44" w:rsidRPr="00F46D44" w14:paraId="327C92FA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6290E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FC1E737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CCFD664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C6070A6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ACE8498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FC19175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FF63853" w14:textId="77777777" w:rsidR="00F46D44" w:rsidRPr="00F46D44" w:rsidRDefault="00F46D44" w:rsidP="00F46D44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3DBCE0C" w14:textId="77777777" w:rsidR="00F46D44" w:rsidRPr="00F46D44" w:rsidRDefault="00F46D44" w:rsidP="00F46D44">
            <w:pPr>
              <w:rPr>
                <w:lang w:val="sv-SE"/>
              </w:rPr>
            </w:pPr>
          </w:p>
        </w:tc>
      </w:tr>
    </w:tbl>
    <w:p w14:paraId="3969B65E" w14:textId="77777777" w:rsidR="005A085D" w:rsidRDefault="005A085D"/>
    <w:p w14:paraId="15454BDC" w14:textId="7498B9A9" w:rsidR="00F46D44" w:rsidRDefault="00F46D44" w:rsidP="00F46D44">
      <w:pPr>
        <w:pStyle w:val="Rubrik3"/>
      </w:pPr>
      <w:r w:rsidRPr="00F46D44">
        <w:t xml:space="preserve">Tabell 3: </w:t>
      </w:r>
      <w:proofErr w:type="spellStart"/>
      <w:r w:rsidRPr="00F46D44">
        <w:t>Återföring</w:t>
      </w:r>
      <w:proofErr w:type="spellEnd"/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6494"/>
      </w:tblGrid>
      <w:tr w:rsidR="00F46D44" w:rsidRPr="00F46D44" w14:paraId="64CD1FD5" w14:textId="77777777" w:rsidTr="00F46D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848742" w14:textId="77777777" w:rsidR="00F46D44" w:rsidRPr="00F46D44" w:rsidRDefault="00F46D44" w:rsidP="00F46D44">
            <w:pPr>
              <w:rPr>
                <w:b/>
                <w:bCs/>
                <w:lang w:val="sv-SE"/>
              </w:rPr>
            </w:pPr>
            <w:r w:rsidRPr="00F46D44">
              <w:rPr>
                <w:b/>
                <w:bCs/>
                <w:lang w:val="sv-SE"/>
              </w:rPr>
              <w:t>Punkt</w:t>
            </w:r>
          </w:p>
        </w:tc>
        <w:tc>
          <w:tcPr>
            <w:tcW w:w="0" w:type="auto"/>
            <w:vAlign w:val="center"/>
            <w:hideMark/>
          </w:tcPr>
          <w:p w14:paraId="2645F4CD" w14:textId="77777777" w:rsidR="00F46D44" w:rsidRPr="00F46D44" w:rsidRDefault="00F46D44" w:rsidP="00F46D44">
            <w:pPr>
              <w:rPr>
                <w:b/>
                <w:bCs/>
                <w:lang w:val="sv-SE"/>
              </w:rPr>
            </w:pPr>
            <w:r w:rsidRPr="00F46D44">
              <w:rPr>
                <w:b/>
                <w:bCs/>
                <w:lang w:val="sv-SE"/>
              </w:rPr>
              <w:t>Innehåll</w:t>
            </w:r>
          </w:p>
        </w:tc>
      </w:tr>
      <w:tr w:rsidR="00F46D44" w:rsidRPr="00F46D44" w14:paraId="471FCE55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B1389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>Slutkostnad (utfall)</w:t>
            </w:r>
          </w:p>
        </w:tc>
        <w:tc>
          <w:tcPr>
            <w:tcW w:w="0" w:type="auto"/>
            <w:vAlign w:val="center"/>
            <w:hideMark/>
          </w:tcPr>
          <w:p w14:paraId="57392A7C" w14:textId="77777777" w:rsidR="00F46D44" w:rsidRPr="00F46D44" w:rsidRDefault="00F46D44" w:rsidP="00F46D44">
            <w:pPr>
              <w:rPr>
                <w:lang w:val="sv-SE"/>
              </w:rPr>
            </w:pPr>
          </w:p>
        </w:tc>
      </w:tr>
      <w:tr w:rsidR="00F46D44" w:rsidRPr="00F46D44" w14:paraId="7B3D27B8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B7350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>Avvikelse mot budget (kr/% + orsak)</w:t>
            </w:r>
          </w:p>
        </w:tc>
        <w:tc>
          <w:tcPr>
            <w:tcW w:w="0" w:type="auto"/>
            <w:vAlign w:val="center"/>
            <w:hideMark/>
          </w:tcPr>
          <w:p w14:paraId="45C39523" w14:textId="77777777" w:rsidR="00F46D44" w:rsidRPr="00F46D44" w:rsidRDefault="00F46D44" w:rsidP="00F46D44">
            <w:pPr>
              <w:rPr>
                <w:lang w:val="sv-SE"/>
              </w:rPr>
            </w:pPr>
          </w:p>
        </w:tc>
      </w:tr>
      <w:tr w:rsidR="00F46D44" w:rsidRPr="00F46D44" w14:paraId="1A6DBB31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9AD09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>Nya intervall i underhållsplan</w:t>
            </w:r>
          </w:p>
        </w:tc>
        <w:tc>
          <w:tcPr>
            <w:tcW w:w="0" w:type="auto"/>
            <w:vAlign w:val="center"/>
            <w:hideMark/>
          </w:tcPr>
          <w:p w14:paraId="7DE02162" w14:textId="77777777" w:rsidR="00F46D44" w:rsidRPr="00F46D44" w:rsidRDefault="00F46D44" w:rsidP="00F46D44">
            <w:pPr>
              <w:rPr>
                <w:lang w:val="sv-SE"/>
              </w:rPr>
            </w:pPr>
          </w:p>
        </w:tc>
      </w:tr>
      <w:tr w:rsidR="00F46D44" w:rsidRPr="00F46D44" w14:paraId="069F1C99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313C0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 xml:space="preserve">Lärdomar (max 5 </w:t>
            </w:r>
            <w:proofErr w:type="spellStart"/>
            <w:r w:rsidRPr="00F46D44">
              <w:rPr>
                <w:lang w:val="sv-SE"/>
              </w:rPr>
              <w:t>bullets</w:t>
            </w:r>
            <w:proofErr w:type="spellEnd"/>
            <w:r w:rsidRPr="00F46D44">
              <w:rPr>
                <w:lang w:val="sv-S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7099B7F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>1) 2) 3) 4) 5)</w:t>
            </w:r>
          </w:p>
        </w:tc>
      </w:tr>
      <w:tr w:rsidR="00F46D44" w:rsidRPr="00F46D44" w14:paraId="6A854954" w14:textId="77777777" w:rsidTr="00F46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8DBAC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lang w:val="sv-SE"/>
              </w:rPr>
              <w:t>Bilagor sparade (check)</w:t>
            </w:r>
          </w:p>
        </w:tc>
        <w:tc>
          <w:tcPr>
            <w:tcW w:w="0" w:type="auto"/>
            <w:vAlign w:val="center"/>
            <w:hideMark/>
          </w:tcPr>
          <w:p w14:paraId="51B010E7" w14:textId="77777777" w:rsidR="00F46D44" w:rsidRPr="00F46D44" w:rsidRDefault="00F46D44" w:rsidP="00F46D44">
            <w:pPr>
              <w:rPr>
                <w:lang w:val="sv-SE"/>
              </w:rPr>
            </w:pPr>
            <w:r w:rsidRPr="00F46D44">
              <w:rPr>
                <w:rFonts w:ascii="Segoe UI Symbol" w:hAnsi="Segoe UI Symbol" w:cs="Segoe UI Symbol"/>
                <w:lang w:val="sv-SE"/>
              </w:rPr>
              <w:t>☐</w:t>
            </w:r>
            <w:r w:rsidRPr="00F46D44">
              <w:rPr>
                <w:lang w:val="sv-SE"/>
              </w:rPr>
              <w:t xml:space="preserve"> Avtal </w:t>
            </w:r>
            <w:r w:rsidRPr="00F46D44">
              <w:rPr>
                <w:rFonts w:ascii="Segoe UI Symbol" w:hAnsi="Segoe UI Symbol" w:cs="Segoe UI Symbol"/>
                <w:lang w:val="sv-SE"/>
              </w:rPr>
              <w:t>☐</w:t>
            </w:r>
            <w:r w:rsidRPr="00F46D44">
              <w:rPr>
                <w:lang w:val="sv-SE"/>
              </w:rPr>
              <w:t xml:space="preserve"> Offerter </w:t>
            </w:r>
            <w:r w:rsidRPr="00F46D44">
              <w:rPr>
                <w:rFonts w:ascii="Segoe UI Symbol" w:hAnsi="Segoe UI Symbol" w:cs="Segoe UI Symbol"/>
                <w:lang w:val="sv-SE"/>
              </w:rPr>
              <w:t>☐</w:t>
            </w:r>
            <w:r w:rsidRPr="00F46D44">
              <w:rPr>
                <w:lang w:val="sv-SE"/>
              </w:rPr>
              <w:t xml:space="preserve"> M</w:t>
            </w:r>
            <w:r w:rsidRPr="00F46D44">
              <w:rPr>
                <w:rFonts w:cs="Calibri"/>
                <w:lang w:val="sv-SE"/>
              </w:rPr>
              <w:t>ö</w:t>
            </w:r>
            <w:r w:rsidRPr="00F46D44">
              <w:rPr>
                <w:lang w:val="sv-SE"/>
              </w:rPr>
              <w:t xml:space="preserve">tesprotokoll </w:t>
            </w:r>
            <w:r w:rsidRPr="00F46D44">
              <w:rPr>
                <w:rFonts w:ascii="Segoe UI Symbol" w:hAnsi="Segoe UI Symbol" w:cs="Segoe UI Symbol"/>
                <w:lang w:val="sv-SE"/>
              </w:rPr>
              <w:t>☐</w:t>
            </w:r>
            <w:r w:rsidRPr="00F46D44">
              <w:rPr>
                <w:lang w:val="sv-SE"/>
              </w:rPr>
              <w:t xml:space="preserve"> Besiktningsprotokoll </w:t>
            </w:r>
            <w:r w:rsidRPr="00F46D44">
              <w:rPr>
                <w:rFonts w:ascii="Segoe UI Symbol" w:hAnsi="Segoe UI Symbol" w:cs="Segoe UI Symbol"/>
                <w:lang w:val="sv-SE"/>
              </w:rPr>
              <w:t>☐</w:t>
            </w:r>
            <w:r w:rsidRPr="00F46D44">
              <w:rPr>
                <w:lang w:val="sv-SE"/>
              </w:rPr>
              <w:t xml:space="preserve"> Garantier </w:t>
            </w:r>
            <w:r w:rsidRPr="00F46D44">
              <w:rPr>
                <w:rFonts w:ascii="Segoe UI Symbol" w:hAnsi="Segoe UI Symbol" w:cs="Segoe UI Symbol"/>
                <w:lang w:val="sv-SE"/>
              </w:rPr>
              <w:t>☐</w:t>
            </w:r>
            <w:r w:rsidRPr="00F46D44">
              <w:rPr>
                <w:lang w:val="sv-SE"/>
              </w:rPr>
              <w:t xml:space="preserve"> Foto </w:t>
            </w:r>
            <w:r w:rsidRPr="00F46D44">
              <w:rPr>
                <w:rFonts w:ascii="Segoe UI Symbol" w:hAnsi="Segoe UI Symbol" w:cs="Segoe UI Symbol"/>
                <w:lang w:val="sv-SE"/>
              </w:rPr>
              <w:t>☐</w:t>
            </w:r>
            <w:r w:rsidRPr="00F46D44">
              <w:rPr>
                <w:lang w:val="sv-SE"/>
              </w:rPr>
              <w:t xml:space="preserve"> Relationshandlingar</w:t>
            </w:r>
          </w:p>
        </w:tc>
      </w:tr>
    </w:tbl>
    <w:p w14:paraId="15EFB94B" w14:textId="77777777" w:rsidR="00F46D44" w:rsidRDefault="00F46D44"/>
    <w:p w14:paraId="2282DD5E" w14:textId="61F366FA" w:rsidR="00F46D44" w:rsidRPr="00F46D44" w:rsidRDefault="00F46D44" w:rsidP="00F46D44">
      <w:pPr>
        <w:pStyle w:val="Rubrik3"/>
        <w:rPr>
          <w:lang w:val="sv-SE"/>
        </w:rPr>
      </w:pPr>
      <w:r w:rsidRPr="00F46D44">
        <w:rPr>
          <w:lang w:val="sv-SE"/>
        </w:rPr>
        <w:t>Checklist</w:t>
      </w:r>
      <w:r>
        <w:rPr>
          <w:lang w:val="sv-SE"/>
        </w:rPr>
        <w:t>a</w:t>
      </w:r>
    </w:p>
    <w:p w14:paraId="11732A3B" w14:textId="77777777" w:rsidR="00F46D44" w:rsidRPr="00F46D44" w:rsidRDefault="00F46D44" w:rsidP="00F46D44">
      <w:pPr>
        <w:rPr>
          <w:lang w:val="sv-SE"/>
        </w:rPr>
      </w:pPr>
      <w:r w:rsidRPr="00F46D44">
        <w:rPr>
          <w:rFonts w:ascii="Segoe UI Symbol" w:hAnsi="Segoe UI Symbol" w:cs="Segoe UI Symbol"/>
          <w:lang w:val="sv-SE"/>
        </w:rPr>
        <w:t>☐</w:t>
      </w:r>
      <w:r w:rsidRPr="00F46D44">
        <w:rPr>
          <w:lang w:val="sv-SE"/>
        </w:rPr>
        <w:t xml:space="preserve"> Anmärkningar är stängda och verifierade (inte bara “fixade”)</w:t>
      </w:r>
    </w:p>
    <w:p w14:paraId="0A27CD10" w14:textId="77777777" w:rsidR="00F46D44" w:rsidRPr="00F46D44" w:rsidRDefault="00F46D44" w:rsidP="00F46D44">
      <w:pPr>
        <w:rPr>
          <w:lang w:val="sv-SE"/>
        </w:rPr>
      </w:pPr>
      <w:r w:rsidRPr="00F46D44">
        <w:rPr>
          <w:rFonts w:ascii="Segoe UI Symbol" w:hAnsi="Segoe UI Symbol" w:cs="Segoe UI Symbol"/>
          <w:lang w:val="sv-SE"/>
        </w:rPr>
        <w:t>☐</w:t>
      </w:r>
      <w:r w:rsidRPr="00F46D44">
        <w:rPr>
          <w:lang w:val="sv-SE"/>
        </w:rPr>
        <w:t xml:space="preserve"> Garantibesiktning är bokad/kalenderlagd</w:t>
      </w:r>
    </w:p>
    <w:p w14:paraId="33F2980F" w14:textId="77777777" w:rsidR="00F46D44" w:rsidRPr="00F46D44" w:rsidRDefault="00F46D44" w:rsidP="00F46D44">
      <w:pPr>
        <w:rPr>
          <w:lang w:val="sv-SE"/>
        </w:rPr>
      </w:pPr>
      <w:r w:rsidRPr="00F46D44">
        <w:rPr>
          <w:rFonts w:ascii="Segoe UI Symbol" w:hAnsi="Segoe UI Symbol" w:cs="Segoe UI Symbol"/>
          <w:lang w:val="sv-SE"/>
        </w:rPr>
        <w:t>☐</w:t>
      </w:r>
      <w:r w:rsidRPr="00F46D44">
        <w:rPr>
          <w:lang w:val="sv-SE"/>
        </w:rPr>
        <w:t xml:space="preserve"> Underhållsplanen är uppdaterad med genomfört + nya intervall</w:t>
      </w:r>
    </w:p>
    <w:p w14:paraId="7CC04898" w14:textId="77777777" w:rsidR="00F46D44" w:rsidRPr="00F46D44" w:rsidRDefault="00F46D44" w:rsidP="00F46D44">
      <w:pPr>
        <w:rPr>
          <w:lang w:val="sv-SE"/>
        </w:rPr>
      </w:pPr>
      <w:r w:rsidRPr="00F46D44">
        <w:rPr>
          <w:rFonts w:ascii="Segoe UI Symbol" w:hAnsi="Segoe UI Symbol" w:cs="Segoe UI Symbol"/>
          <w:lang w:val="sv-SE"/>
        </w:rPr>
        <w:t>☐</w:t>
      </w:r>
      <w:r w:rsidRPr="00F46D44">
        <w:rPr>
          <w:lang w:val="sv-SE"/>
        </w:rPr>
        <w:t xml:space="preserve"> Dokumentationen är komplett och lätt att hitta</w:t>
      </w:r>
    </w:p>
    <w:p w14:paraId="4AFE79CC" w14:textId="77777777" w:rsidR="00F46D44" w:rsidRDefault="00F46D44"/>
    <w:sectPr w:rsidR="00F46D44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9073" w14:textId="77777777" w:rsidR="006D7E43" w:rsidRDefault="006D7E43">
      <w:pPr>
        <w:spacing w:after="0" w:line="240" w:lineRule="auto"/>
      </w:pPr>
      <w:r>
        <w:separator/>
      </w:r>
    </w:p>
  </w:endnote>
  <w:endnote w:type="continuationSeparator" w:id="0">
    <w:p w14:paraId="1797007B" w14:textId="77777777" w:rsidR="006D7E43" w:rsidRDefault="006D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6AF2" w14:textId="77777777" w:rsidR="006D7E43" w:rsidRDefault="006D7E43">
      <w:pPr>
        <w:spacing w:after="0" w:line="240" w:lineRule="auto"/>
      </w:pPr>
      <w:r>
        <w:separator/>
      </w:r>
    </w:p>
  </w:footnote>
  <w:footnote w:type="continuationSeparator" w:id="0">
    <w:p w14:paraId="60AD3508" w14:textId="77777777" w:rsidR="006D7E43" w:rsidRDefault="006D7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90721"/>
    <w:multiLevelType w:val="multilevel"/>
    <w:tmpl w:val="523C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1"/>
  </w:num>
  <w:num w:numId="12" w16cid:durableId="1216039154">
    <w:abstractNumId w:val="10"/>
  </w:num>
  <w:num w:numId="13" w16cid:durableId="372538451">
    <w:abstractNumId w:val="12"/>
  </w:num>
  <w:num w:numId="14" w16cid:durableId="492569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15A9"/>
    <w:rsid w:val="001C59E6"/>
    <w:rsid w:val="00295E28"/>
    <w:rsid w:val="0029639D"/>
    <w:rsid w:val="00326F90"/>
    <w:rsid w:val="003B5C04"/>
    <w:rsid w:val="003D6C2B"/>
    <w:rsid w:val="005A085D"/>
    <w:rsid w:val="00602547"/>
    <w:rsid w:val="0069565E"/>
    <w:rsid w:val="006C2B53"/>
    <w:rsid w:val="006D7E43"/>
    <w:rsid w:val="007F6D9B"/>
    <w:rsid w:val="008D3D6A"/>
    <w:rsid w:val="00915B27"/>
    <w:rsid w:val="00AA1D8D"/>
    <w:rsid w:val="00B47730"/>
    <w:rsid w:val="00BB1A3F"/>
    <w:rsid w:val="00CB0664"/>
    <w:rsid w:val="00D51EB7"/>
    <w:rsid w:val="00DD56C3"/>
    <w:rsid w:val="00E81DDC"/>
    <w:rsid w:val="00F46D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2026-02-11T07:45:00Z</dcterms:created>
  <dcterms:modified xsi:type="dcterms:W3CDTF">2026-02-11T07:49:00Z</dcterms:modified>
  <cp:category>Mall</cp:category>
</cp:coreProperties>
</file>