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09BE047B" w:rsidR="0069565E" w:rsidRDefault="00000000">
      <w:pPr>
        <w:pStyle w:val="Rubrik"/>
      </w:pPr>
      <w:r>
        <w:t xml:space="preserve">MALL: </w:t>
      </w:r>
      <w:proofErr w:type="spellStart"/>
      <w:r w:rsidR="002F5C4A" w:rsidRPr="002F5C4A">
        <w:t>Kommunikationsblad</w:t>
      </w:r>
      <w:proofErr w:type="spellEnd"/>
      <w:r w:rsidR="002F5C4A" w:rsidRPr="002F5C4A">
        <w:t xml:space="preserve"> till </w:t>
      </w:r>
      <w:proofErr w:type="spellStart"/>
      <w:r w:rsidR="002F5C4A" w:rsidRPr="002F5C4A">
        <w:t>boende</w:t>
      </w:r>
      <w:proofErr w:type="spellEnd"/>
    </w:p>
    <w:p w14:paraId="47E5CCE5" w14:textId="29A752EB" w:rsidR="0069565E" w:rsidRDefault="00000000" w:rsidP="00BB1A3F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proofErr w:type="spellStart"/>
      <w:r w:rsidR="002F5C4A" w:rsidRPr="002F5C4A">
        <w:t>Färdig</w:t>
      </w:r>
      <w:proofErr w:type="spellEnd"/>
      <w:r w:rsidR="002F5C4A" w:rsidRPr="002F5C4A">
        <w:t xml:space="preserve"> </w:t>
      </w:r>
      <w:proofErr w:type="spellStart"/>
      <w:r w:rsidR="002F5C4A" w:rsidRPr="002F5C4A">
        <w:t>struktur</w:t>
      </w:r>
      <w:proofErr w:type="spellEnd"/>
      <w:r w:rsidR="002F5C4A" w:rsidRPr="002F5C4A">
        <w:t xml:space="preserve"> för </w:t>
      </w:r>
      <w:proofErr w:type="spellStart"/>
      <w:r w:rsidR="002F5C4A" w:rsidRPr="002F5C4A">
        <w:t>ett</w:t>
      </w:r>
      <w:proofErr w:type="spellEnd"/>
      <w:r w:rsidR="002F5C4A" w:rsidRPr="002F5C4A">
        <w:t xml:space="preserve"> </w:t>
      </w:r>
      <w:proofErr w:type="spellStart"/>
      <w:r w:rsidR="002F5C4A" w:rsidRPr="002F5C4A">
        <w:t>tydligt</w:t>
      </w:r>
      <w:proofErr w:type="spellEnd"/>
      <w:r w:rsidR="002F5C4A" w:rsidRPr="002F5C4A">
        <w:t xml:space="preserve"> </w:t>
      </w:r>
      <w:proofErr w:type="spellStart"/>
      <w:r w:rsidR="002F5C4A" w:rsidRPr="002F5C4A">
        <w:t>infoblad</w:t>
      </w:r>
      <w:proofErr w:type="spellEnd"/>
      <w:r w:rsidR="002F5C4A" w:rsidRPr="002F5C4A">
        <w:t xml:space="preserve">: </w:t>
      </w:r>
      <w:proofErr w:type="spellStart"/>
      <w:r w:rsidR="002F5C4A" w:rsidRPr="002F5C4A">
        <w:t>vad</w:t>
      </w:r>
      <w:proofErr w:type="spellEnd"/>
      <w:r w:rsidR="002F5C4A" w:rsidRPr="002F5C4A">
        <w:t xml:space="preserve"> </w:t>
      </w:r>
      <w:proofErr w:type="spellStart"/>
      <w:r w:rsidR="002F5C4A" w:rsidRPr="002F5C4A">
        <w:t>som</w:t>
      </w:r>
      <w:proofErr w:type="spellEnd"/>
      <w:r w:rsidR="002F5C4A" w:rsidRPr="002F5C4A">
        <w:t xml:space="preserve"> ska </w:t>
      </w:r>
      <w:proofErr w:type="spellStart"/>
      <w:r w:rsidR="002F5C4A" w:rsidRPr="002F5C4A">
        <w:t>göras</w:t>
      </w:r>
      <w:proofErr w:type="spellEnd"/>
      <w:r w:rsidR="002F5C4A" w:rsidRPr="002F5C4A">
        <w:t xml:space="preserve">, </w:t>
      </w:r>
      <w:proofErr w:type="spellStart"/>
      <w:r w:rsidR="002F5C4A" w:rsidRPr="002F5C4A">
        <w:t>tidsplan</w:t>
      </w:r>
      <w:proofErr w:type="spellEnd"/>
      <w:r w:rsidR="002F5C4A" w:rsidRPr="002F5C4A">
        <w:t xml:space="preserve">, </w:t>
      </w:r>
      <w:proofErr w:type="spellStart"/>
      <w:r w:rsidR="002F5C4A" w:rsidRPr="002F5C4A">
        <w:t>påverkan</w:t>
      </w:r>
      <w:proofErr w:type="spellEnd"/>
      <w:r w:rsidR="002F5C4A" w:rsidRPr="002F5C4A">
        <w:t xml:space="preserve"> och </w:t>
      </w:r>
      <w:proofErr w:type="spellStart"/>
      <w:r w:rsidR="002F5C4A" w:rsidRPr="002F5C4A">
        <w:t>kontaktvägar</w:t>
      </w:r>
      <w:proofErr w:type="spellEnd"/>
      <w:r w:rsidR="002F5C4A" w:rsidRPr="002F5C4A">
        <w:t xml:space="preserve"> – </w:t>
      </w:r>
      <w:proofErr w:type="spellStart"/>
      <w:r w:rsidR="002F5C4A" w:rsidRPr="002F5C4A">
        <w:t>minskar</w:t>
      </w:r>
      <w:proofErr w:type="spellEnd"/>
      <w:r w:rsidR="002F5C4A" w:rsidRPr="002F5C4A">
        <w:t xml:space="preserve"> </w:t>
      </w:r>
      <w:proofErr w:type="spellStart"/>
      <w:r w:rsidR="002F5C4A" w:rsidRPr="002F5C4A">
        <w:t>oro</w:t>
      </w:r>
      <w:proofErr w:type="spellEnd"/>
      <w:r w:rsidR="002F5C4A" w:rsidRPr="002F5C4A">
        <w:t xml:space="preserve">, </w:t>
      </w:r>
      <w:proofErr w:type="spellStart"/>
      <w:r w:rsidR="002F5C4A" w:rsidRPr="002F5C4A">
        <w:t>frågor</w:t>
      </w:r>
      <w:proofErr w:type="spellEnd"/>
      <w:r w:rsidR="002F5C4A" w:rsidRPr="002F5C4A">
        <w:t xml:space="preserve"> och </w:t>
      </w:r>
      <w:proofErr w:type="spellStart"/>
      <w:r w:rsidR="002F5C4A" w:rsidRPr="002F5C4A">
        <w:t>missförstånd</w:t>
      </w:r>
      <w:proofErr w:type="spellEnd"/>
      <w:r w:rsidR="002F5C4A" w:rsidRPr="002F5C4A">
        <w:t>.</w:t>
      </w:r>
    </w:p>
    <w:p w14:paraId="55F255B7" w14:textId="77777777" w:rsidR="0069565E" w:rsidRDefault="0069565E"/>
    <w:p w14:paraId="4CCF363B" w14:textId="77777777" w:rsidR="0069565E" w:rsidRDefault="00000000">
      <w:pPr>
        <w:pStyle w:val="Rubrik2"/>
      </w:pPr>
      <w:r>
        <w:t>Syfte</w:t>
      </w:r>
    </w:p>
    <w:p w14:paraId="44604CBA" w14:textId="308C8867" w:rsidR="0069565E" w:rsidRDefault="002F5C4A">
      <w:proofErr w:type="spellStart"/>
      <w:r w:rsidRPr="002F5C4A">
        <w:t>Kommunicera</w:t>
      </w:r>
      <w:proofErr w:type="spellEnd"/>
      <w:r w:rsidRPr="002F5C4A">
        <w:t xml:space="preserve"> </w:t>
      </w:r>
      <w:proofErr w:type="spellStart"/>
      <w:r w:rsidRPr="002F5C4A">
        <w:t>kort</w:t>
      </w:r>
      <w:proofErr w:type="spellEnd"/>
      <w:r w:rsidRPr="002F5C4A">
        <w:t xml:space="preserve"> och </w:t>
      </w:r>
      <w:proofErr w:type="spellStart"/>
      <w:r w:rsidRPr="002F5C4A">
        <w:t>tydligt</w:t>
      </w:r>
      <w:proofErr w:type="spellEnd"/>
      <w:r w:rsidRPr="002F5C4A">
        <w:t xml:space="preserve"> med </w:t>
      </w:r>
      <w:proofErr w:type="spellStart"/>
      <w:r w:rsidRPr="002F5C4A">
        <w:t>boende</w:t>
      </w:r>
      <w:proofErr w:type="spellEnd"/>
      <w:r w:rsidRPr="002F5C4A">
        <w:t xml:space="preserve"> </w:t>
      </w:r>
      <w:proofErr w:type="spellStart"/>
      <w:r w:rsidRPr="002F5C4A">
        <w:t>innan</w:t>
      </w:r>
      <w:proofErr w:type="spellEnd"/>
      <w:r w:rsidRPr="002F5C4A">
        <w:t xml:space="preserve"> och under </w:t>
      </w:r>
      <w:proofErr w:type="spellStart"/>
      <w:r w:rsidRPr="002F5C4A">
        <w:t>ett</w:t>
      </w:r>
      <w:proofErr w:type="spellEnd"/>
      <w:r w:rsidRPr="002F5C4A">
        <w:t xml:space="preserve"> </w:t>
      </w:r>
      <w:proofErr w:type="spellStart"/>
      <w:r w:rsidRPr="002F5C4A">
        <w:t>projekt</w:t>
      </w:r>
      <w:proofErr w:type="spellEnd"/>
      <w:r w:rsidRPr="002F5C4A">
        <w:t xml:space="preserve"> – </w:t>
      </w:r>
      <w:proofErr w:type="spellStart"/>
      <w:r w:rsidRPr="002F5C4A">
        <w:t>så</w:t>
      </w:r>
      <w:proofErr w:type="spellEnd"/>
      <w:r w:rsidRPr="002F5C4A">
        <w:t xml:space="preserve"> </w:t>
      </w:r>
      <w:proofErr w:type="spellStart"/>
      <w:r w:rsidRPr="002F5C4A">
        <w:t>att</w:t>
      </w:r>
      <w:proofErr w:type="spellEnd"/>
      <w:r w:rsidRPr="002F5C4A">
        <w:t xml:space="preserve"> </w:t>
      </w:r>
      <w:proofErr w:type="spellStart"/>
      <w:r w:rsidRPr="002F5C4A">
        <w:t>ni</w:t>
      </w:r>
      <w:proofErr w:type="spellEnd"/>
      <w:r w:rsidRPr="002F5C4A">
        <w:t xml:space="preserve"> </w:t>
      </w:r>
      <w:proofErr w:type="spellStart"/>
      <w:r w:rsidRPr="002F5C4A">
        <w:t>får</w:t>
      </w:r>
      <w:proofErr w:type="spellEnd"/>
      <w:r w:rsidRPr="002F5C4A">
        <w:t xml:space="preserve"> </w:t>
      </w:r>
      <w:proofErr w:type="spellStart"/>
      <w:r w:rsidRPr="002F5C4A">
        <w:t>färre</w:t>
      </w:r>
      <w:proofErr w:type="spellEnd"/>
      <w:r w:rsidRPr="002F5C4A">
        <w:t xml:space="preserve"> </w:t>
      </w:r>
      <w:proofErr w:type="spellStart"/>
      <w:r w:rsidRPr="002F5C4A">
        <w:t>supportärenden</w:t>
      </w:r>
      <w:proofErr w:type="spellEnd"/>
      <w:r w:rsidRPr="002F5C4A">
        <w:t xml:space="preserve">, </w:t>
      </w:r>
      <w:proofErr w:type="spellStart"/>
      <w:r w:rsidRPr="002F5C4A">
        <w:t>högre</w:t>
      </w:r>
      <w:proofErr w:type="spellEnd"/>
      <w:r w:rsidRPr="002F5C4A">
        <w:t xml:space="preserve"> </w:t>
      </w:r>
      <w:proofErr w:type="spellStart"/>
      <w:r w:rsidRPr="002F5C4A">
        <w:t>acceptans</w:t>
      </w:r>
      <w:proofErr w:type="spellEnd"/>
      <w:r w:rsidRPr="002F5C4A">
        <w:t xml:space="preserve"> och </w:t>
      </w:r>
      <w:proofErr w:type="spellStart"/>
      <w:r w:rsidRPr="002F5C4A">
        <w:t>bättre</w:t>
      </w:r>
      <w:proofErr w:type="spellEnd"/>
      <w:r w:rsidRPr="002F5C4A">
        <w:t xml:space="preserve"> </w:t>
      </w:r>
      <w:proofErr w:type="spellStart"/>
      <w:r w:rsidRPr="002F5C4A">
        <w:t>arbetsmiljö</w:t>
      </w:r>
      <w:proofErr w:type="spellEnd"/>
      <w:r w:rsidRPr="002F5C4A">
        <w:t xml:space="preserve"> för </w:t>
      </w:r>
      <w:proofErr w:type="spellStart"/>
      <w:r w:rsidRPr="002F5C4A">
        <w:t>entreprenören</w:t>
      </w:r>
      <w:proofErr w:type="spellEnd"/>
      <w:r w:rsidRPr="002F5C4A">
        <w:t>.</w:t>
      </w:r>
    </w:p>
    <w:p w14:paraId="3D6C4680" w14:textId="77777777" w:rsidR="0069565E" w:rsidRDefault="00000000">
      <w:pPr>
        <w:pStyle w:val="Rubrik2"/>
      </w:pPr>
      <w:r>
        <w:t>När använder du mallen?</w:t>
      </w:r>
    </w:p>
    <w:p w14:paraId="4D11A409" w14:textId="223018A1" w:rsidR="002F5C4A" w:rsidRDefault="002F5C4A" w:rsidP="002F5C4A">
      <w:pPr>
        <w:pStyle w:val="Liststycke"/>
        <w:numPr>
          <w:ilvl w:val="0"/>
          <w:numId w:val="13"/>
        </w:numPr>
      </w:pPr>
      <w:proofErr w:type="spellStart"/>
      <w:r>
        <w:t>Inför</w:t>
      </w:r>
      <w:proofErr w:type="spellEnd"/>
      <w:r>
        <w:t xml:space="preserve"> </w:t>
      </w:r>
      <w:proofErr w:type="spellStart"/>
      <w:r>
        <w:t>åtgärder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påverkar</w:t>
      </w:r>
      <w:proofErr w:type="spellEnd"/>
      <w:r>
        <w:t xml:space="preserve"> </w:t>
      </w:r>
      <w:proofErr w:type="spellStart"/>
      <w:r>
        <w:t>boende</w:t>
      </w:r>
      <w:proofErr w:type="spellEnd"/>
      <w:r>
        <w:t xml:space="preserve"> (</w:t>
      </w:r>
      <w:proofErr w:type="spellStart"/>
      <w:r>
        <w:t>buller</w:t>
      </w:r>
      <w:proofErr w:type="spellEnd"/>
      <w:r>
        <w:t xml:space="preserve">, </w:t>
      </w:r>
      <w:proofErr w:type="spellStart"/>
      <w:r>
        <w:t>avstängningar</w:t>
      </w:r>
      <w:proofErr w:type="spellEnd"/>
      <w:r>
        <w:t xml:space="preserve">, </w:t>
      </w:r>
      <w:proofErr w:type="spellStart"/>
      <w:r>
        <w:t>tillträde</w:t>
      </w:r>
      <w:proofErr w:type="spellEnd"/>
      <w:r>
        <w:t>).</w:t>
      </w:r>
    </w:p>
    <w:p w14:paraId="72A78D16" w14:textId="56BD787A" w:rsidR="002F5C4A" w:rsidRDefault="002F5C4A" w:rsidP="002F5C4A">
      <w:pPr>
        <w:pStyle w:val="Liststycke"/>
        <w:numPr>
          <w:ilvl w:val="0"/>
          <w:numId w:val="13"/>
        </w:numPr>
      </w:pPr>
      <w:proofErr w:type="spellStart"/>
      <w:r>
        <w:t>När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vill</w:t>
      </w:r>
      <w:proofErr w:type="spellEnd"/>
      <w:r>
        <w:t xml:space="preserve"> </w:t>
      </w:r>
      <w:proofErr w:type="spellStart"/>
      <w:r>
        <w:t>undvika</w:t>
      </w:r>
      <w:proofErr w:type="spellEnd"/>
      <w:r>
        <w:t xml:space="preserve"> </w:t>
      </w:r>
      <w:proofErr w:type="spellStart"/>
      <w:r>
        <w:t>ryktesspridning</w:t>
      </w:r>
      <w:proofErr w:type="spellEnd"/>
      <w:r>
        <w:t xml:space="preserve"> och “information </w:t>
      </w:r>
      <w:proofErr w:type="spellStart"/>
      <w:r>
        <w:t>i</w:t>
      </w:r>
      <w:proofErr w:type="spellEnd"/>
      <w:r>
        <w:t xml:space="preserve"> </w:t>
      </w:r>
      <w:proofErr w:type="spellStart"/>
      <w:r>
        <w:t>småbitar</w:t>
      </w:r>
      <w:proofErr w:type="spellEnd"/>
      <w:r>
        <w:t>”.</w:t>
      </w:r>
    </w:p>
    <w:p w14:paraId="6B8B2200" w14:textId="20DC8353" w:rsidR="005A085D" w:rsidRPr="005A085D" w:rsidRDefault="002F5C4A" w:rsidP="002F5C4A">
      <w:pPr>
        <w:pStyle w:val="Liststycke"/>
        <w:numPr>
          <w:ilvl w:val="0"/>
          <w:numId w:val="13"/>
        </w:numPr>
        <w:rPr>
          <w:b/>
          <w:bCs/>
        </w:rPr>
      </w:pPr>
      <w:r>
        <w:t xml:space="preserve">Som </w:t>
      </w:r>
      <w:proofErr w:type="spellStart"/>
      <w:r>
        <w:t>standardbilaga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upphandlingen</w:t>
      </w:r>
      <w:proofErr w:type="spellEnd"/>
      <w:r>
        <w:t>: “</w:t>
      </w:r>
      <w:proofErr w:type="spellStart"/>
      <w:r>
        <w:t>så</w:t>
      </w:r>
      <w:proofErr w:type="spellEnd"/>
      <w:r>
        <w:t xml:space="preserve"> </w:t>
      </w:r>
      <w:proofErr w:type="spellStart"/>
      <w:r>
        <w:t>här</w:t>
      </w:r>
      <w:proofErr w:type="spellEnd"/>
      <w:r>
        <w:t xml:space="preserve"> ska </w:t>
      </w:r>
      <w:proofErr w:type="spellStart"/>
      <w:r>
        <w:t>boendeinfo</w:t>
      </w:r>
      <w:proofErr w:type="spellEnd"/>
      <w:r>
        <w:t xml:space="preserve"> </w:t>
      </w:r>
      <w:proofErr w:type="spellStart"/>
      <w:r>
        <w:t>göras</w:t>
      </w:r>
      <w:proofErr w:type="spellEnd"/>
      <w:r>
        <w:t>”.</w:t>
      </w:r>
      <w:r w:rsidR="00BB1A3F">
        <w:t>.</w:t>
      </w:r>
    </w:p>
    <w:p w14:paraId="188CD113" w14:textId="0CC48E13" w:rsidR="0069565E" w:rsidRDefault="00000000" w:rsidP="005A085D">
      <w:pPr>
        <w:pStyle w:val="Rubrik2"/>
      </w:pPr>
      <w:proofErr w:type="spellStart"/>
      <w:r>
        <w:t>Instruktion</w:t>
      </w:r>
      <w:proofErr w:type="spellEnd"/>
    </w:p>
    <w:p w14:paraId="6D3D9673" w14:textId="6FCB911F" w:rsidR="0069565E" w:rsidRDefault="00000000">
      <w:r>
        <w:t xml:space="preserve">Steg 1: </w:t>
      </w:r>
      <w:proofErr w:type="spellStart"/>
      <w:r w:rsidR="00101F1E" w:rsidRPr="00101F1E">
        <w:t>Fyll</w:t>
      </w:r>
      <w:proofErr w:type="spellEnd"/>
      <w:r w:rsidR="00101F1E" w:rsidRPr="00101F1E">
        <w:t xml:space="preserve"> </w:t>
      </w:r>
      <w:proofErr w:type="spellStart"/>
      <w:r w:rsidR="00101F1E" w:rsidRPr="00101F1E">
        <w:t>i</w:t>
      </w:r>
      <w:proofErr w:type="spellEnd"/>
      <w:r w:rsidR="00101F1E" w:rsidRPr="00101F1E">
        <w:t xml:space="preserve"> </w:t>
      </w:r>
      <w:proofErr w:type="spellStart"/>
      <w:r w:rsidR="00101F1E" w:rsidRPr="00101F1E">
        <w:t>fälten</w:t>
      </w:r>
      <w:proofErr w:type="spellEnd"/>
      <w:r w:rsidR="00101F1E" w:rsidRPr="00101F1E">
        <w:t xml:space="preserve"> </w:t>
      </w:r>
      <w:proofErr w:type="spellStart"/>
      <w:r w:rsidR="00101F1E" w:rsidRPr="00101F1E">
        <w:t>i</w:t>
      </w:r>
      <w:proofErr w:type="spellEnd"/>
      <w:r w:rsidR="00101F1E" w:rsidRPr="00101F1E">
        <w:t xml:space="preserve"> [</w:t>
      </w:r>
      <w:proofErr w:type="spellStart"/>
      <w:r w:rsidR="00101F1E" w:rsidRPr="00101F1E">
        <w:t>hakparenteser</w:t>
      </w:r>
      <w:proofErr w:type="spellEnd"/>
      <w:r w:rsidR="00101F1E" w:rsidRPr="00101F1E">
        <w:t>].</w:t>
      </w:r>
      <w:r>
        <w:br/>
        <w:t xml:space="preserve">Steg 2: </w:t>
      </w:r>
      <w:proofErr w:type="spellStart"/>
      <w:r w:rsidR="00101F1E" w:rsidRPr="00101F1E">
        <w:t>Håll</w:t>
      </w:r>
      <w:proofErr w:type="spellEnd"/>
      <w:r w:rsidR="00101F1E" w:rsidRPr="00101F1E">
        <w:t xml:space="preserve"> det till 1 </w:t>
      </w:r>
      <w:proofErr w:type="spellStart"/>
      <w:r w:rsidR="00101F1E" w:rsidRPr="00101F1E">
        <w:t>sida</w:t>
      </w:r>
      <w:proofErr w:type="spellEnd"/>
      <w:r w:rsidR="00101F1E" w:rsidRPr="00101F1E">
        <w:t xml:space="preserve">. </w:t>
      </w:r>
      <w:proofErr w:type="spellStart"/>
      <w:r w:rsidR="00101F1E" w:rsidRPr="00101F1E">
        <w:t>Lägg</w:t>
      </w:r>
      <w:proofErr w:type="spellEnd"/>
      <w:r w:rsidR="00101F1E" w:rsidRPr="00101F1E">
        <w:t xml:space="preserve"> </w:t>
      </w:r>
      <w:proofErr w:type="spellStart"/>
      <w:r w:rsidR="00101F1E" w:rsidRPr="00101F1E">
        <w:t>hellre</w:t>
      </w:r>
      <w:proofErr w:type="spellEnd"/>
      <w:r w:rsidR="00101F1E" w:rsidRPr="00101F1E">
        <w:t xml:space="preserve"> FAQ-</w:t>
      </w:r>
      <w:proofErr w:type="spellStart"/>
      <w:r w:rsidR="00101F1E" w:rsidRPr="00101F1E">
        <w:t>länk</w:t>
      </w:r>
      <w:proofErr w:type="spellEnd"/>
      <w:r w:rsidR="00101F1E" w:rsidRPr="00101F1E">
        <w:t xml:space="preserve"> </w:t>
      </w:r>
      <w:proofErr w:type="spellStart"/>
      <w:r w:rsidR="00101F1E" w:rsidRPr="00101F1E">
        <w:t>i</w:t>
      </w:r>
      <w:proofErr w:type="spellEnd"/>
      <w:r w:rsidR="00101F1E" w:rsidRPr="00101F1E">
        <w:t xml:space="preserve"> </w:t>
      </w:r>
      <w:proofErr w:type="spellStart"/>
      <w:r w:rsidR="00101F1E" w:rsidRPr="00101F1E">
        <w:t>slutet</w:t>
      </w:r>
      <w:proofErr w:type="spellEnd"/>
      <w:r w:rsidR="00101F1E" w:rsidRPr="00101F1E">
        <w:t>.</w:t>
      </w:r>
      <w:r>
        <w:br/>
        <w:t xml:space="preserve">Steg 3: </w:t>
      </w:r>
      <w:proofErr w:type="spellStart"/>
      <w:r w:rsidR="00101F1E" w:rsidRPr="00101F1E">
        <w:t>Skicka</w:t>
      </w:r>
      <w:proofErr w:type="spellEnd"/>
      <w:r w:rsidR="00101F1E" w:rsidRPr="00101F1E">
        <w:t xml:space="preserve"> </w:t>
      </w:r>
      <w:proofErr w:type="spellStart"/>
      <w:r w:rsidR="00101F1E" w:rsidRPr="00101F1E">
        <w:t>i</w:t>
      </w:r>
      <w:proofErr w:type="spellEnd"/>
      <w:r w:rsidR="00101F1E" w:rsidRPr="00101F1E">
        <w:t xml:space="preserve"> god </w:t>
      </w:r>
      <w:proofErr w:type="spellStart"/>
      <w:r w:rsidR="00101F1E" w:rsidRPr="00101F1E">
        <w:t>tid</w:t>
      </w:r>
      <w:proofErr w:type="spellEnd"/>
      <w:r w:rsidR="00101F1E" w:rsidRPr="00101F1E">
        <w:t xml:space="preserve"> och </w:t>
      </w:r>
      <w:proofErr w:type="spellStart"/>
      <w:r w:rsidR="00101F1E" w:rsidRPr="00101F1E">
        <w:t>upprepa</w:t>
      </w:r>
      <w:proofErr w:type="spellEnd"/>
      <w:r w:rsidR="00101F1E" w:rsidRPr="00101F1E">
        <w:t xml:space="preserve"> </w:t>
      </w:r>
      <w:proofErr w:type="spellStart"/>
      <w:r w:rsidR="00101F1E" w:rsidRPr="00101F1E">
        <w:t>nära</w:t>
      </w:r>
      <w:proofErr w:type="spellEnd"/>
      <w:r w:rsidR="00101F1E" w:rsidRPr="00101F1E">
        <w:t xml:space="preserve"> start.</w:t>
      </w:r>
    </w:p>
    <w:p w14:paraId="4073D43A" w14:textId="78FB038A" w:rsidR="00602547" w:rsidRDefault="00000000" w:rsidP="005A085D">
      <w:pPr>
        <w:pStyle w:val="Rubrik2"/>
      </w:pPr>
      <w:proofErr w:type="spellStart"/>
      <w:r>
        <w:t>Innehåll</w:t>
      </w:r>
      <w:proofErr w:type="spellEnd"/>
    </w:p>
    <w:p w14:paraId="706161E4" w14:textId="77777777" w:rsidR="00602547" w:rsidRDefault="00602547"/>
    <w:p w14:paraId="17AB92EB" w14:textId="77777777" w:rsidR="00101F1E" w:rsidRDefault="00101F1E" w:rsidP="00101F1E">
      <w:pPr>
        <w:pStyle w:val="Rubrik3"/>
      </w:pPr>
      <w:proofErr w:type="spellStart"/>
      <w:r>
        <w:t>Informationsblad</w:t>
      </w:r>
      <w:proofErr w:type="spellEnd"/>
      <w:r>
        <w:t xml:space="preserve"> till </w:t>
      </w:r>
      <w:proofErr w:type="spellStart"/>
      <w:r>
        <w:t>boende</w:t>
      </w:r>
      <w:proofErr w:type="spellEnd"/>
      <w:r>
        <w:t xml:space="preserve"> – [Projekt/</w:t>
      </w:r>
      <w:proofErr w:type="spellStart"/>
      <w:r>
        <w:t>Åtgärd</w:t>
      </w:r>
      <w:proofErr w:type="spellEnd"/>
      <w:r>
        <w:t>]</w:t>
      </w:r>
    </w:p>
    <w:p w14:paraId="2C2FF287" w14:textId="77777777" w:rsidR="00101F1E" w:rsidRDefault="00101F1E" w:rsidP="00101F1E"/>
    <w:p w14:paraId="4677DE83" w14:textId="77777777" w:rsidR="00101F1E" w:rsidRPr="00101F1E" w:rsidRDefault="00101F1E" w:rsidP="00101F1E">
      <w:pPr>
        <w:rPr>
          <w:b/>
          <w:bCs/>
        </w:rPr>
      </w:pPr>
      <w:r w:rsidRPr="00101F1E">
        <w:rPr>
          <w:b/>
          <w:bCs/>
        </w:rPr>
        <w:t xml:space="preserve">Vad ska </w:t>
      </w:r>
      <w:proofErr w:type="spellStart"/>
      <w:r w:rsidRPr="00101F1E">
        <w:rPr>
          <w:b/>
          <w:bCs/>
        </w:rPr>
        <w:t>göras</w:t>
      </w:r>
      <w:proofErr w:type="spellEnd"/>
      <w:r w:rsidRPr="00101F1E">
        <w:rPr>
          <w:b/>
          <w:bCs/>
        </w:rPr>
        <w:t>?</w:t>
      </w:r>
    </w:p>
    <w:p w14:paraId="7FA02DA3" w14:textId="77777777" w:rsidR="00101F1E" w:rsidRDefault="00101F1E" w:rsidP="00101F1E">
      <w:r>
        <w:t>[</w:t>
      </w:r>
      <w:proofErr w:type="spellStart"/>
      <w:r>
        <w:t>Beskriv</w:t>
      </w:r>
      <w:proofErr w:type="spellEnd"/>
      <w:r>
        <w:t xml:space="preserve"> </w:t>
      </w:r>
      <w:proofErr w:type="spellStart"/>
      <w:r>
        <w:t>åtgärden</w:t>
      </w:r>
      <w:proofErr w:type="spellEnd"/>
      <w:r>
        <w:t xml:space="preserve"> med 1–2 </w:t>
      </w:r>
      <w:proofErr w:type="spellStart"/>
      <w:r>
        <w:t>meningar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klarspråk</w:t>
      </w:r>
      <w:proofErr w:type="spellEnd"/>
      <w:r>
        <w:t>.]</w:t>
      </w:r>
    </w:p>
    <w:p w14:paraId="11246E7F" w14:textId="77777777" w:rsidR="00101F1E" w:rsidRPr="00101F1E" w:rsidRDefault="00101F1E" w:rsidP="00101F1E">
      <w:pPr>
        <w:rPr>
          <w:b/>
          <w:bCs/>
        </w:rPr>
      </w:pPr>
      <w:proofErr w:type="spellStart"/>
      <w:r w:rsidRPr="00101F1E">
        <w:rPr>
          <w:b/>
          <w:bCs/>
        </w:rPr>
        <w:t>Varför</w:t>
      </w:r>
      <w:proofErr w:type="spellEnd"/>
      <w:r w:rsidRPr="00101F1E">
        <w:rPr>
          <w:b/>
          <w:bCs/>
        </w:rPr>
        <w:t xml:space="preserve"> </w:t>
      </w:r>
      <w:proofErr w:type="spellStart"/>
      <w:r w:rsidRPr="00101F1E">
        <w:rPr>
          <w:b/>
          <w:bCs/>
        </w:rPr>
        <w:t>gör</w:t>
      </w:r>
      <w:proofErr w:type="spellEnd"/>
      <w:r w:rsidRPr="00101F1E">
        <w:rPr>
          <w:b/>
          <w:bCs/>
        </w:rPr>
        <w:t xml:space="preserve"> vi </w:t>
      </w:r>
      <w:proofErr w:type="spellStart"/>
      <w:r w:rsidRPr="00101F1E">
        <w:rPr>
          <w:b/>
          <w:bCs/>
        </w:rPr>
        <w:t>detta</w:t>
      </w:r>
      <w:proofErr w:type="spellEnd"/>
      <w:r w:rsidRPr="00101F1E">
        <w:rPr>
          <w:b/>
          <w:bCs/>
        </w:rPr>
        <w:t xml:space="preserve"> nu?</w:t>
      </w:r>
    </w:p>
    <w:p w14:paraId="3DAFC3AC" w14:textId="77777777" w:rsidR="00101F1E" w:rsidRDefault="00101F1E" w:rsidP="00101F1E">
      <w:r>
        <w:t>[</w:t>
      </w:r>
      <w:proofErr w:type="spellStart"/>
      <w:r>
        <w:t>Skäl</w:t>
      </w:r>
      <w:proofErr w:type="spellEnd"/>
      <w:r>
        <w:t xml:space="preserve">: </w:t>
      </w:r>
      <w:proofErr w:type="spellStart"/>
      <w:r>
        <w:t>säkerhet</w:t>
      </w:r>
      <w:proofErr w:type="spellEnd"/>
      <w:r>
        <w:t xml:space="preserve">, </w:t>
      </w:r>
      <w:proofErr w:type="spellStart"/>
      <w:r>
        <w:t>funktion</w:t>
      </w:r>
      <w:proofErr w:type="spellEnd"/>
      <w:r>
        <w:t xml:space="preserve">, </w:t>
      </w:r>
      <w:proofErr w:type="spellStart"/>
      <w:r>
        <w:t>lagkrav</w:t>
      </w:r>
      <w:proofErr w:type="spellEnd"/>
      <w:r>
        <w:t xml:space="preserve">, risk, </w:t>
      </w:r>
      <w:proofErr w:type="spellStart"/>
      <w:r>
        <w:t>energibesparing</w:t>
      </w:r>
      <w:proofErr w:type="spellEnd"/>
      <w:r>
        <w:t xml:space="preserve">, </w:t>
      </w:r>
      <w:proofErr w:type="spellStart"/>
      <w:r>
        <w:t>läckage</w:t>
      </w:r>
      <w:proofErr w:type="spellEnd"/>
      <w:r>
        <w:t>, etc.]</w:t>
      </w:r>
    </w:p>
    <w:p w14:paraId="605499CB" w14:textId="77777777" w:rsidR="00101F1E" w:rsidRDefault="00101F1E" w:rsidP="00101F1E">
      <w:proofErr w:type="spellStart"/>
      <w:r w:rsidRPr="00101F1E">
        <w:rPr>
          <w:b/>
          <w:bCs/>
        </w:rPr>
        <w:t>När</w:t>
      </w:r>
      <w:proofErr w:type="spellEnd"/>
      <w:r w:rsidRPr="00101F1E">
        <w:rPr>
          <w:b/>
          <w:bCs/>
        </w:rPr>
        <w:t xml:space="preserve"> </w:t>
      </w:r>
      <w:proofErr w:type="spellStart"/>
      <w:r w:rsidRPr="00101F1E">
        <w:rPr>
          <w:b/>
          <w:bCs/>
        </w:rPr>
        <w:t>sker</w:t>
      </w:r>
      <w:proofErr w:type="spellEnd"/>
      <w:r w:rsidRPr="00101F1E">
        <w:rPr>
          <w:b/>
          <w:bCs/>
        </w:rPr>
        <w:t xml:space="preserve"> </w:t>
      </w:r>
      <w:proofErr w:type="spellStart"/>
      <w:r w:rsidRPr="00101F1E">
        <w:rPr>
          <w:b/>
          <w:bCs/>
        </w:rPr>
        <w:t>arbetet</w:t>
      </w:r>
      <w:proofErr w:type="spellEnd"/>
      <w:r w:rsidRPr="00101F1E">
        <w:rPr>
          <w:b/>
          <w:bCs/>
        </w:rPr>
        <w:t>?</w:t>
      </w:r>
      <w:r>
        <w:t xml:space="preserve"> (</w:t>
      </w:r>
      <w:proofErr w:type="spellStart"/>
      <w:r>
        <w:t>tidsplan</w:t>
      </w:r>
      <w:proofErr w:type="spellEnd"/>
      <w:r>
        <w:t>)</w:t>
      </w:r>
    </w:p>
    <w:p w14:paraId="24C53ACE" w14:textId="77777777" w:rsidR="00101F1E" w:rsidRDefault="00101F1E" w:rsidP="00101F1E">
      <w:proofErr w:type="spellStart"/>
      <w:r w:rsidRPr="00101F1E">
        <w:rPr>
          <w:b/>
          <w:bCs/>
        </w:rPr>
        <w:t>Planerad</w:t>
      </w:r>
      <w:proofErr w:type="spellEnd"/>
      <w:r w:rsidRPr="00101F1E">
        <w:rPr>
          <w:b/>
          <w:bCs/>
        </w:rPr>
        <w:t xml:space="preserve"> start:</w:t>
      </w:r>
      <w:r>
        <w:t xml:space="preserve"> [datum]</w:t>
      </w:r>
    </w:p>
    <w:p w14:paraId="3364D5CE" w14:textId="77777777" w:rsidR="00101F1E" w:rsidRDefault="00101F1E" w:rsidP="00101F1E">
      <w:proofErr w:type="spellStart"/>
      <w:r w:rsidRPr="00101F1E">
        <w:rPr>
          <w:b/>
          <w:bCs/>
        </w:rPr>
        <w:t>Planerat</w:t>
      </w:r>
      <w:proofErr w:type="spellEnd"/>
      <w:r w:rsidRPr="00101F1E">
        <w:rPr>
          <w:b/>
          <w:bCs/>
        </w:rPr>
        <w:t xml:space="preserve"> slut:</w:t>
      </w:r>
      <w:r>
        <w:t xml:space="preserve"> [datum]</w:t>
      </w:r>
    </w:p>
    <w:p w14:paraId="296F4571" w14:textId="77777777" w:rsidR="00101F1E" w:rsidRDefault="00101F1E" w:rsidP="00101F1E">
      <w:proofErr w:type="spellStart"/>
      <w:r w:rsidRPr="00101F1E">
        <w:rPr>
          <w:b/>
          <w:bCs/>
        </w:rPr>
        <w:t>Arbetstider</w:t>
      </w:r>
      <w:proofErr w:type="spellEnd"/>
      <w:r w:rsidRPr="00101F1E">
        <w:rPr>
          <w:b/>
          <w:bCs/>
        </w:rPr>
        <w:t>:</w:t>
      </w:r>
      <w:r>
        <w:t xml:space="preserve"> [</w:t>
      </w:r>
      <w:proofErr w:type="spellStart"/>
      <w:r>
        <w:t>vardagar</w:t>
      </w:r>
      <w:proofErr w:type="spellEnd"/>
      <w:r>
        <w:t xml:space="preserve"> kl–kl]</w:t>
      </w:r>
    </w:p>
    <w:p w14:paraId="06D9F5B7" w14:textId="77777777" w:rsidR="00101F1E" w:rsidRDefault="00101F1E" w:rsidP="00101F1E">
      <w:r w:rsidRPr="00101F1E">
        <w:rPr>
          <w:b/>
          <w:bCs/>
        </w:rPr>
        <w:t xml:space="preserve">Extra </w:t>
      </w:r>
      <w:proofErr w:type="spellStart"/>
      <w:r w:rsidRPr="00101F1E">
        <w:rPr>
          <w:b/>
          <w:bCs/>
        </w:rPr>
        <w:t>störningsperioder</w:t>
      </w:r>
      <w:proofErr w:type="spellEnd"/>
      <w:r w:rsidRPr="00101F1E">
        <w:rPr>
          <w:b/>
          <w:bCs/>
        </w:rPr>
        <w:t xml:space="preserve"> (om </w:t>
      </w:r>
      <w:proofErr w:type="spellStart"/>
      <w:r w:rsidRPr="00101F1E">
        <w:rPr>
          <w:b/>
          <w:bCs/>
        </w:rPr>
        <w:t>aktuellt</w:t>
      </w:r>
      <w:proofErr w:type="spellEnd"/>
      <w:r w:rsidRPr="00101F1E">
        <w:rPr>
          <w:b/>
          <w:bCs/>
        </w:rPr>
        <w:t>):</w:t>
      </w:r>
      <w:r>
        <w:t xml:space="preserve"> [datum/</w:t>
      </w:r>
      <w:proofErr w:type="spellStart"/>
      <w:r>
        <w:t>intervall</w:t>
      </w:r>
      <w:proofErr w:type="spellEnd"/>
      <w:r>
        <w:t>]</w:t>
      </w:r>
    </w:p>
    <w:p w14:paraId="03C2E448" w14:textId="77777777" w:rsidR="00101F1E" w:rsidRDefault="00101F1E" w:rsidP="00101F1E">
      <w:r w:rsidRPr="00101F1E">
        <w:rPr>
          <w:b/>
          <w:bCs/>
        </w:rPr>
        <w:t xml:space="preserve">Hur </w:t>
      </w:r>
      <w:proofErr w:type="spellStart"/>
      <w:r w:rsidRPr="00101F1E">
        <w:rPr>
          <w:b/>
          <w:bCs/>
        </w:rPr>
        <w:t>påverkar</w:t>
      </w:r>
      <w:proofErr w:type="spellEnd"/>
      <w:r w:rsidRPr="00101F1E">
        <w:rPr>
          <w:b/>
          <w:bCs/>
        </w:rPr>
        <w:t xml:space="preserve"> det dig?</w:t>
      </w:r>
      <w:r>
        <w:t xml:space="preserve"> (det </w:t>
      </w:r>
      <w:proofErr w:type="spellStart"/>
      <w:r>
        <w:t>viktigaste</w:t>
      </w:r>
      <w:proofErr w:type="spellEnd"/>
      <w:r>
        <w:t xml:space="preserve"> för </w:t>
      </w:r>
      <w:proofErr w:type="spellStart"/>
      <w:r>
        <w:t>boende</w:t>
      </w:r>
      <w:proofErr w:type="spellEnd"/>
      <w:r>
        <w:t>)</w:t>
      </w:r>
    </w:p>
    <w:p w14:paraId="66BC5E85" w14:textId="77777777" w:rsidR="00101F1E" w:rsidRDefault="00101F1E" w:rsidP="00101F1E">
      <w:r>
        <w:rPr>
          <w:rFonts w:ascii="Segoe UI Symbol" w:hAnsi="Segoe UI Symbol" w:cs="Segoe UI Symbol"/>
        </w:rPr>
        <w:t>☐</w:t>
      </w:r>
      <w:r>
        <w:t xml:space="preserve"> Buller </w:t>
      </w:r>
      <w:proofErr w:type="spellStart"/>
      <w:r>
        <w:t>vissa</w:t>
      </w:r>
      <w:proofErr w:type="spellEnd"/>
      <w:r>
        <w:t xml:space="preserve"> </w:t>
      </w:r>
      <w:proofErr w:type="spellStart"/>
      <w:r>
        <w:t>tider</w:t>
      </w:r>
      <w:proofErr w:type="spellEnd"/>
    </w:p>
    <w:p w14:paraId="6382EF47" w14:textId="77777777" w:rsidR="00101F1E" w:rsidRDefault="00101F1E" w:rsidP="00101F1E">
      <w:r>
        <w:rPr>
          <w:rFonts w:ascii="Segoe UI Symbol" w:hAnsi="Segoe UI Symbol" w:cs="Segoe UI Symbol"/>
        </w:rPr>
        <w:lastRenderedPageBreak/>
        <w:t>☐</w:t>
      </w:r>
      <w:r>
        <w:t xml:space="preserve"> </w:t>
      </w:r>
      <w:proofErr w:type="spellStart"/>
      <w:r>
        <w:t>Tillträde</w:t>
      </w:r>
      <w:proofErr w:type="spellEnd"/>
      <w:r>
        <w:t xml:space="preserve"> </w:t>
      </w:r>
      <w:proofErr w:type="spellStart"/>
      <w:r>
        <w:t>krävs</w:t>
      </w:r>
      <w:proofErr w:type="spellEnd"/>
      <w:r>
        <w:t xml:space="preserve"> till </w:t>
      </w:r>
      <w:proofErr w:type="spellStart"/>
      <w:r>
        <w:t>lägenhet</w:t>
      </w:r>
      <w:proofErr w:type="spellEnd"/>
      <w:r>
        <w:t xml:space="preserve"> (datum/</w:t>
      </w:r>
      <w:proofErr w:type="spellStart"/>
      <w:r>
        <w:t>tid</w:t>
      </w:r>
      <w:proofErr w:type="spellEnd"/>
      <w:r>
        <w:t>): [info]</w:t>
      </w:r>
    </w:p>
    <w:p w14:paraId="31226444" w14:textId="77777777" w:rsidR="00101F1E" w:rsidRDefault="00101F1E" w:rsidP="00101F1E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Avstängning</w:t>
      </w:r>
      <w:proofErr w:type="spellEnd"/>
      <w:r>
        <w:t xml:space="preserve"> </w:t>
      </w:r>
      <w:proofErr w:type="spellStart"/>
      <w:r>
        <w:t>vatten</w:t>
      </w:r>
      <w:proofErr w:type="spellEnd"/>
      <w:r>
        <w:t>/</w:t>
      </w:r>
      <w:proofErr w:type="spellStart"/>
      <w:r>
        <w:t>el</w:t>
      </w:r>
      <w:proofErr w:type="spellEnd"/>
      <w:r>
        <w:t xml:space="preserve">/ventilation (om </w:t>
      </w:r>
      <w:proofErr w:type="spellStart"/>
      <w:r>
        <w:t>aktuellt</w:t>
      </w:r>
      <w:proofErr w:type="spellEnd"/>
      <w:r>
        <w:t>): [info]</w:t>
      </w:r>
    </w:p>
    <w:p w14:paraId="0F6D46A5" w14:textId="77777777" w:rsidR="00101F1E" w:rsidRDefault="00101F1E" w:rsidP="00101F1E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Begränsad</w:t>
      </w:r>
      <w:proofErr w:type="spellEnd"/>
      <w:r>
        <w:t xml:space="preserve"> </w:t>
      </w:r>
      <w:proofErr w:type="spellStart"/>
      <w:r>
        <w:t>framkomlighet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trapphus</w:t>
      </w:r>
      <w:proofErr w:type="spellEnd"/>
      <w:r>
        <w:t>/</w:t>
      </w:r>
      <w:proofErr w:type="spellStart"/>
      <w:r>
        <w:t>gård</w:t>
      </w:r>
      <w:proofErr w:type="spellEnd"/>
      <w:r>
        <w:t xml:space="preserve"> (om </w:t>
      </w:r>
      <w:proofErr w:type="spellStart"/>
      <w:r>
        <w:t>aktuellt</w:t>
      </w:r>
      <w:proofErr w:type="spellEnd"/>
      <w:r>
        <w:t>): [info]</w:t>
      </w:r>
    </w:p>
    <w:p w14:paraId="6E3BD56C" w14:textId="77777777" w:rsidR="00101F1E" w:rsidRDefault="00101F1E" w:rsidP="00101F1E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Parkering</w:t>
      </w:r>
      <w:proofErr w:type="spellEnd"/>
      <w:r>
        <w:t>/</w:t>
      </w:r>
      <w:proofErr w:type="spellStart"/>
      <w:r>
        <w:t>lastzon</w:t>
      </w:r>
      <w:proofErr w:type="spellEnd"/>
      <w:r>
        <w:t xml:space="preserve"> </w:t>
      </w:r>
      <w:proofErr w:type="spellStart"/>
      <w:r>
        <w:t>påverkas</w:t>
      </w:r>
      <w:proofErr w:type="spellEnd"/>
      <w:r>
        <w:t xml:space="preserve"> (om </w:t>
      </w:r>
      <w:proofErr w:type="spellStart"/>
      <w:r>
        <w:t>aktuellt</w:t>
      </w:r>
      <w:proofErr w:type="spellEnd"/>
      <w:r>
        <w:t>): [info]</w:t>
      </w:r>
    </w:p>
    <w:p w14:paraId="087773E5" w14:textId="77777777" w:rsidR="00101F1E" w:rsidRDefault="00101F1E" w:rsidP="00101F1E"/>
    <w:p w14:paraId="69A5BBC8" w14:textId="77777777" w:rsidR="00101F1E" w:rsidRPr="00101F1E" w:rsidRDefault="00101F1E" w:rsidP="00101F1E">
      <w:pPr>
        <w:rPr>
          <w:b/>
          <w:bCs/>
        </w:rPr>
      </w:pPr>
      <w:proofErr w:type="spellStart"/>
      <w:r w:rsidRPr="00101F1E">
        <w:rPr>
          <w:b/>
          <w:bCs/>
        </w:rPr>
        <w:t>Så</w:t>
      </w:r>
      <w:proofErr w:type="spellEnd"/>
      <w:r w:rsidRPr="00101F1E">
        <w:rPr>
          <w:b/>
          <w:bCs/>
        </w:rPr>
        <w:t xml:space="preserve"> </w:t>
      </w:r>
      <w:proofErr w:type="spellStart"/>
      <w:r w:rsidRPr="00101F1E">
        <w:rPr>
          <w:b/>
          <w:bCs/>
        </w:rPr>
        <w:t>här</w:t>
      </w:r>
      <w:proofErr w:type="spellEnd"/>
      <w:r w:rsidRPr="00101F1E">
        <w:rPr>
          <w:b/>
          <w:bCs/>
        </w:rPr>
        <w:t xml:space="preserve"> </w:t>
      </w:r>
      <w:proofErr w:type="spellStart"/>
      <w:r w:rsidRPr="00101F1E">
        <w:rPr>
          <w:b/>
          <w:bCs/>
        </w:rPr>
        <w:t>förbereder</w:t>
      </w:r>
      <w:proofErr w:type="spellEnd"/>
      <w:r w:rsidRPr="00101F1E">
        <w:rPr>
          <w:b/>
          <w:bCs/>
        </w:rPr>
        <w:t xml:space="preserve"> du dig</w:t>
      </w:r>
    </w:p>
    <w:p w14:paraId="29A40451" w14:textId="77777777" w:rsidR="00101F1E" w:rsidRDefault="00101F1E" w:rsidP="00101F1E">
      <w:r>
        <w:t xml:space="preserve">[Ex: </w:t>
      </w:r>
      <w:proofErr w:type="spellStart"/>
      <w:r>
        <w:t>Plocka</w:t>
      </w:r>
      <w:proofErr w:type="spellEnd"/>
      <w:r>
        <w:t xml:space="preserve"> </w:t>
      </w:r>
      <w:proofErr w:type="spellStart"/>
      <w:r>
        <w:t>undan</w:t>
      </w:r>
      <w:proofErr w:type="spellEnd"/>
      <w:r>
        <w:t xml:space="preserve"> vid </w:t>
      </w:r>
      <w:proofErr w:type="spellStart"/>
      <w:r>
        <w:t>elcentral</w:t>
      </w:r>
      <w:proofErr w:type="spellEnd"/>
      <w:r>
        <w:t xml:space="preserve"> / under </w:t>
      </w:r>
      <w:proofErr w:type="spellStart"/>
      <w:r>
        <w:t>diskbänk</w:t>
      </w:r>
      <w:proofErr w:type="spellEnd"/>
      <w:r>
        <w:t xml:space="preserve"> / </w:t>
      </w:r>
      <w:proofErr w:type="spellStart"/>
      <w:r>
        <w:t>balkong</w:t>
      </w:r>
      <w:proofErr w:type="spellEnd"/>
      <w:r>
        <w:t xml:space="preserve"> / </w:t>
      </w:r>
      <w:proofErr w:type="spellStart"/>
      <w:r>
        <w:t>förråd</w:t>
      </w:r>
      <w:proofErr w:type="spellEnd"/>
      <w:r>
        <w:t xml:space="preserve"> etc.]</w:t>
      </w:r>
    </w:p>
    <w:p w14:paraId="6B4F0813" w14:textId="77777777" w:rsidR="00101F1E" w:rsidRDefault="00101F1E" w:rsidP="00101F1E">
      <w:r>
        <w:t xml:space="preserve">[Ex: </w:t>
      </w:r>
      <w:proofErr w:type="spellStart"/>
      <w:r>
        <w:t>Märk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</w:t>
      </w:r>
      <w:proofErr w:type="spellStart"/>
      <w:r>
        <w:t>nyckel</w:t>
      </w:r>
      <w:proofErr w:type="spellEnd"/>
      <w:r>
        <w:t xml:space="preserve">, </w:t>
      </w:r>
      <w:proofErr w:type="spellStart"/>
      <w:r>
        <w:t>boka</w:t>
      </w:r>
      <w:proofErr w:type="spellEnd"/>
      <w:r>
        <w:t xml:space="preserve"> </w:t>
      </w:r>
      <w:proofErr w:type="spellStart"/>
      <w:r>
        <w:t>tid</w:t>
      </w:r>
      <w:proofErr w:type="spellEnd"/>
      <w:r>
        <w:t xml:space="preserve">, </w:t>
      </w:r>
      <w:proofErr w:type="spellStart"/>
      <w:r>
        <w:t>meddela</w:t>
      </w:r>
      <w:proofErr w:type="spellEnd"/>
      <w:r>
        <w:t xml:space="preserve"> hinder]</w:t>
      </w:r>
    </w:p>
    <w:p w14:paraId="51F5AE26" w14:textId="77777777" w:rsidR="00101F1E" w:rsidRDefault="00101F1E" w:rsidP="00101F1E"/>
    <w:p w14:paraId="5926BB59" w14:textId="77777777" w:rsidR="00101F1E" w:rsidRDefault="00101F1E" w:rsidP="00101F1E">
      <w:pPr>
        <w:pStyle w:val="Rubrik3"/>
      </w:pPr>
      <w:proofErr w:type="spellStart"/>
      <w:r>
        <w:t>Ordning</w:t>
      </w:r>
      <w:proofErr w:type="spellEnd"/>
      <w:r>
        <w:t xml:space="preserve"> &amp; </w:t>
      </w:r>
      <w:proofErr w:type="spellStart"/>
      <w:r>
        <w:t>trygghet</w:t>
      </w:r>
      <w:proofErr w:type="spellEnd"/>
    </w:p>
    <w:p w14:paraId="7639A99B" w14:textId="77777777" w:rsidR="00101F1E" w:rsidRDefault="00101F1E" w:rsidP="00101F1E">
      <w:proofErr w:type="spellStart"/>
      <w:r w:rsidRPr="00101F1E">
        <w:rPr>
          <w:b/>
          <w:bCs/>
        </w:rPr>
        <w:t>Entreprenör</w:t>
      </w:r>
      <w:proofErr w:type="spellEnd"/>
      <w:r w:rsidRPr="00101F1E">
        <w:rPr>
          <w:b/>
          <w:bCs/>
        </w:rPr>
        <w:t>:</w:t>
      </w:r>
      <w:r>
        <w:t xml:space="preserve"> [</w:t>
      </w:r>
      <w:proofErr w:type="spellStart"/>
      <w:r>
        <w:t>Bolag</w:t>
      </w:r>
      <w:proofErr w:type="spellEnd"/>
      <w:r>
        <w:t>]</w:t>
      </w:r>
    </w:p>
    <w:p w14:paraId="533B1E69" w14:textId="77777777" w:rsidR="00101F1E" w:rsidRDefault="00101F1E" w:rsidP="00101F1E">
      <w:r w:rsidRPr="00101F1E">
        <w:rPr>
          <w:b/>
          <w:bCs/>
        </w:rPr>
        <w:t>Legitimation/ID:</w:t>
      </w:r>
      <w:r>
        <w:t xml:space="preserve"> [</w:t>
      </w:r>
      <w:proofErr w:type="spellStart"/>
      <w:r>
        <w:t>rutiner</w:t>
      </w:r>
      <w:proofErr w:type="spellEnd"/>
      <w:r>
        <w:t>]</w:t>
      </w:r>
    </w:p>
    <w:p w14:paraId="11DBF463" w14:textId="77777777" w:rsidR="00101F1E" w:rsidRDefault="00101F1E" w:rsidP="00101F1E">
      <w:proofErr w:type="spellStart"/>
      <w:r w:rsidRPr="00101F1E">
        <w:rPr>
          <w:b/>
          <w:bCs/>
        </w:rPr>
        <w:t>Skydd</w:t>
      </w:r>
      <w:proofErr w:type="spellEnd"/>
      <w:r w:rsidRPr="00101F1E">
        <w:rPr>
          <w:b/>
          <w:bCs/>
        </w:rPr>
        <w:t xml:space="preserve"> </w:t>
      </w:r>
      <w:proofErr w:type="spellStart"/>
      <w:r w:rsidRPr="00101F1E">
        <w:rPr>
          <w:b/>
          <w:bCs/>
        </w:rPr>
        <w:t>i</w:t>
      </w:r>
      <w:proofErr w:type="spellEnd"/>
      <w:r w:rsidRPr="00101F1E">
        <w:rPr>
          <w:b/>
          <w:bCs/>
        </w:rPr>
        <w:t xml:space="preserve"> </w:t>
      </w:r>
      <w:proofErr w:type="spellStart"/>
      <w:r w:rsidRPr="00101F1E">
        <w:rPr>
          <w:b/>
          <w:bCs/>
        </w:rPr>
        <w:t>gemensamma</w:t>
      </w:r>
      <w:proofErr w:type="spellEnd"/>
      <w:r w:rsidRPr="00101F1E">
        <w:rPr>
          <w:b/>
          <w:bCs/>
        </w:rPr>
        <w:t xml:space="preserve"> </w:t>
      </w:r>
      <w:proofErr w:type="spellStart"/>
      <w:r w:rsidRPr="00101F1E">
        <w:rPr>
          <w:b/>
          <w:bCs/>
        </w:rPr>
        <w:t>ytor</w:t>
      </w:r>
      <w:proofErr w:type="spellEnd"/>
      <w:r w:rsidRPr="00101F1E">
        <w:rPr>
          <w:b/>
          <w:bCs/>
        </w:rPr>
        <w:t>:</w:t>
      </w:r>
      <w:r>
        <w:t xml:space="preserve"> [</w:t>
      </w:r>
      <w:proofErr w:type="spellStart"/>
      <w:r>
        <w:t>mattor</w:t>
      </w:r>
      <w:proofErr w:type="spellEnd"/>
      <w:r>
        <w:t xml:space="preserve">, </w:t>
      </w:r>
      <w:proofErr w:type="spellStart"/>
      <w:r>
        <w:t>dammskydd</w:t>
      </w:r>
      <w:proofErr w:type="spellEnd"/>
      <w:r>
        <w:t xml:space="preserve">, </w:t>
      </w:r>
      <w:proofErr w:type="spellStart"/>
      <w:r>
        <w:t>städning</w:t>
      </w:r>
      <w:proofErr w:type="spellEnd"/>
      <w:r>
        <w:t>]</w:t>
      </w:r>
    </w:p>
    <w:p w14:paraId="3E3B3D67" w14:textId="77777777" w:rsidR="00101F1E" w:rsidRDefault="00101F1E" w:rsidP="00101F1E"/>
    <w:p w14:paraId="01AF5E2E" w14:textId="77777777" w:rsidR="00101F1E" w:rsidRDefault="00101F1E" w:rsidP="00911039">
      <w:pPr>
        <w:pStyle w:val="Rubrik3"/>
      </w:pPr>
      <w:proofErr w:type="spellStart"/>
      <w:r>
        <w:t>Kontakt</w:t>
      </w:r>
      <w:proofErr w:type="spellEnd"/>
      <w:r>
        <w:t xml:space="preserve"> och </w:t>
      </w:r>
      <w:proofErr w:type="spellStart"/>
      <w:r>
        <w:t>felanmälan</w:t>
      </w:r>
      <w:proofErr w:type="spellEnd"/>
      <w:r>
        <w:t xml:space="preserve"> under </w:t>
      </w:r>
      <w:proofErr w:type="spellStart"/>
      <w:r>
        <w:t>projektet</w:t>
      </w:r>
      <w:proofErr w:type="spellEnd"/>
    </w:p>
    <w:p w14:paraId="47772200" w14:textId="77777777" w:rsidR="00101F1E" w:rsidRDefault="00101F1E" w:rsidP="00101F1E">
      <w:proofErr w:type="spellStart"/>
      <w:r w:rsidRPr="00101F1E">
        <w:rPr>
          <w:b/>
          <w:bCs/>
        </w:rPr>
        <w:t>Projektansvarig</w:t>
      </w:r>
      <w:proofErr w:type="spellEnd"/>
      <w:r w:rsidRPr="00101F1E">
        <w:rPr>
          <w:b/>
          <w:bCs/>
        </w:rPr>
        <w:t xml:space="preserve"> (BRF):</w:t>
      </w:r>
      <w:r>
        <w:t xml:space="preserve"> [</w:t>
      </w:r>
      <w:proofErr w:type="spellStart"/>
      <w:r>
        <w:t>namn</w:t>
      </w:r>
      <w:proofErr w:type="spellEnd"/>
      <w:r>
        <w:t xml:space="preserve">, </w:t>
      </w:r>
      <w:proofErr w:type="spellStart"/>
      <w:r>
        <w:t>telefon</w:t>
      </w:r>
      <w:proofErr w:type="spellEnd"/>
      <w:r>
        <w:t>, e-post]</w:t>
      </w:r>
    </w:p>
    <w:p w14:paraId="43DA25FD" w14:textId="77777777" w:rsidR="00101F1E" w:rsidRDefault="00101F1E" w:rsidP="00101F1E">
      <w:proofErr w:type="spellStart"/>
      <w:r w:rsidRPr="00101F1E">
        <w:rPr>
          <w:b/>
          <w:bCs/>
        </w:rPr>
        <w:t>Arbetsledare</w:t>
      </w:r>
      <w:proofErr w:type="spellEnd"/>
      <w:r w:rsidRPr="00101F1E">
        <w:rPr>
          <w:b/>
          <w:bCs/>
        </w:rPr>
        <w:t xml:space="preserve"> (</w:t>
      </w:r>
      <w:proofErr w:type="spellStart"/>
      <w:r w:rsidRPr="00101F1E">
        <w:rPr>
          <w:b/>
          <w:bCs/>
        </w:rPr>
        <w:t>entreprenör</w:t>
      </w:r>
      <w:proofErr w:type="spellEnd"/>
      <w:r w:rsidRPr="00101F1E">
        <w:rPr>
          <w:b/>
          <w:bCs/>
        </w:rPr>
        <w:t>):</w:t>
      </w:r>
      <w:r>
        <w:t xml:space="preserve"> [</w:t>
      </w:r>
      <w:proofErr w:type="spellStart"/>
      <w:r>
        <w:t>namn</w:t>
      </w:r>
      <w:proofErr w:type="spellEnd"/>
      <w:r>
        <w:t xml:space="preserve">, </w:t>
      </w:r>
      <w:proofErr w:type="spellStart"/>
      <w:r>
        <w:t>telefon</w:t>
      </w:r>
      <w:proofErr w:type="spellEnd"/>
      <w:r>
        <w:t>]</w:t>
      </w:r>
    </w:p>
    <w:p w14:paraId="71DFD58B" w14:textId="77777777" w:rsidR="00101F1E" w:rsidRDefault="00101F1E" w:rsidP="00101F1E">
      <w:proofErr w:type="spellStart"/>
      <w:r w:rsidRPr="00101F1E">
        <w:rPr>
          <w:b/>
          <w:bCs/>
        </w:rPr>
        <w:t>Felanmälan</w:t>
      </w:r>
      <w:proofErr w:type="spellEnd"/>
      <w:r w:rsidRPr="00101F1E">
        <w:rPr>
          <w:b/>
          <w:bCs/>
        </w:rPr>
        <w:t>/</w:t>
      </w:r>
      <w:proofErr w:type="spellStart"/>
      <w:r w:rsidRPr="00101F1E">
        <w:rPr>
          <w:b/>
          <w:bCs/>
        </w:rPr>
        <w:t>akut</w:t>
      </w:r>
      <w:proofErr w:type="spellEnd"/>
      <w:r w:rsidRPr="00101F1E">
        <w:rPr>
          <w:b/>
          <w:bCs/>
        </w:rPr>
        <w:t>:</w:t>
      </w:r>
      <w:r>
        <w:t xml:space="preserve"> [</w:t>
      </w:r>
      <w:proofErr w:type="spellStart"/>
      <w:r>
        <w:t>väg</w:t>
      </w:r>
      <w:proofErr w:type="spellEnd"/>
      <w:r>
        <w:t xml:space="preserve"> in, </w:t>
      </w:r>
      <w:proofErr w:type="spellStart"/>
      <w:r>
        <w:t>tider</w:t>
      </w:r>
      <w:proofErr w:type="spellEnd"/>
      <w:r>
        <w:t>]</w:t>
      </w:r>
    </w:p>
    <w:p w14:paraId="0E1CFA78" w14:textId="77777777" w:rsidR="00101F1E" w:rsidRDefault="00101F1E" w:rsidP="00101F1E">
      <w:proofErr w:type="spellStart"/>
      <w:r w:rsidRPr="00101F1E">
        <w:rPr>
          <w:b/>
          <w:bCs/>
        </w:rPr>
        <w:t>Vanliga</w:t>
      </w:r>
      <w:proofErr w:type="spellEnd"/>
      <w:r w:rsidRPr="00101F1E">
        <w:rPr>
          <w:b/>
          <w:bCs/>
        </w:rPr>
        <w:t xml:space="preserve"> </w:t>
      </w:r>
      <w:proofErr w:type="spellStart"/>
      <w:r w:rsidRPr="00101F1E">
        <w:rPr>
          <w:b/>
          <w:bCs/>
        </w:rPr>
        <w:t>frågor</w:t>
      </w:r>
      <w:proofErr w:type="spellEnd"/>
      <w:r>
        <w:t xml:space="preserve"> (</w:t>
      </w:r>
      <w:proofErr w:type="spellStart"/>
      <w:r>
        <w:t>kort</w:t>
      </w:r>
      <w:proofErr w:type="spellEnd"/>
      <w:r>
        <w:t xml:space="preserve"> FAQ)</w:t>
      </w:r>
    </w:p>
    <w:p w14:paraId="048F698C" w14:textId="77777777" w:rsidR="00101F1E" w:rsidRDefault="00101F1E" w:rsidP="00101F1E">
      <w:r>
        <w:t xml:space="preserve">Kommer jag </w:t>
      </w:r>
      <w:proofErr w:type="spellStart"/>
      <w:r>
        <w:t>vara</w:t>
      </w:r>
      <w:proofErr w:type="spellEnd"/>
      <w:r>
        <w:t xml:space="preserve"> </w:t>
      </w:r>
      <w:proofErr w:type="spellStart"/>
      <w:r>
        <w:t>utan</w:t>
      </w:r>
      <w:proofErr w:type="spellEnd"/>
      <w:r>
        <w:t xml:space="preserve"> [</w:t>
      </w:r>
      <w:proofErr w:type="spellStart"/>
      <w:r>
        <w:t>vatten</w:t>
      </w:r>
      <w:proofErr w:type="spellEnd"/>
      <w:r>
        <w:t>/</w:t>
      </w:r>
      <w:proofErr w:type="spellStart"/>
      <w:r>
        <w:t>el</w:t>
      </w:r>
      <w:proofErr w:type="spellEnd"/>
      <w:r>
        <w:t>]? – [</w:t>
      </w:r>
      <w:proofErr w:type="spellStart"/>
      <w:r>
        <w:t>kort</w:t>
      </w:r>
      <w:proofErr w:type="spellEnd"/>
      <w:r>
        <w:t xml:space="preserve"> </w:t>
      </w:r>
      <w:proofErr w:type="spellStart"/>
      <w:r>
        <w:t>svar</w:t>
      </w:r>
      <w:proofErr w:type="spellEnd"/>
      <w:r>
        <w:t>]</w:t>
      </w:r>
    </w:p>
    <w:p w14:paraId="442E260F" w14:textId="77777777" w:rsidR="00101F1E" w:rsidRDefault="00101F1E" w:rsidP="00101F1E">
      <w:proofErr w:type="spellStart"/>
      <w:r>
        <w:t>Måste</w:t>
      </w:r>
      <w:proofErr w:type="spellEnd"/>
      <w:r>
        <w:t xml:space="preserve"> jag </w:t>
      </w:r>
      <w:proofErr w:type="spellStart"/>
      <w:r>
        <w:t>vara</w:t>
      </w:r>
      <w:proofErr w:type="spellEnd"/>
      <w:r>
        <w:t xml:space="preserve"> </w:t>
      </w:r>
      <w:proofErr w:type="spellStart"/>
      <w:r>
        <w:t>hemma</w:t>
      </w:r>
      <w:proofErr w:type="spellEnd"/>
      <w:r>
        <w:t>? – [</w:t>
      </w:r>
      <w:proofErr w:type="spellStart"/>
      <w:r>
        <w:t>kort</w:t>
      </w:r>
      <w:proofErr w:type="spellEnd"/>
      <w:r>
        <w:t xml:space="preserve"> </w:t>
      </w:r>
      <w:proofErr w:type="spellStart"/>
      <w:r>
        <w:t>svar</w:t>
      </w:r>
      <w:proofErr w:type="spellEnd"/>
      <w:r>
        <w:t>]</w:t>
      </w:r>
    </w:p>
    <w:p w14:paraId="209F7E8D" w14:textId="77777777" w:rsidR="00101F1E" w:rsidRDefault="00101F1E" w:rsidP="00101F1E">
      <w:r>
        <w:t xml:space="preserve">Hur </w:t>
      </w:r>
      <w:proofErr w:type="spellStart"/>
      <w:r>
        <w:t>hanteras</w:t>
      </w:r>
      <w:proofErr w:type="spellEnd"/>
      <w:r>
        <w:t xml:space="preserve"> </w:t>
      </w:r>
      <w:proofErr w:type="spellStart"/>
      <w:r>
        <w:t>städning</w:t>
      </w:r>
      <w:proofErr w:type="spellEnd"/>
      <w:r>
        <w:t>/</w:t>
      </w:r>
      <w:proofErr w:type="spellStart"/>
      <w:r>
        <w:t>damm</w:t>
      </w:r>
      <w:proofErr w:type="spellEnd"/>
      <w:r>
        <w:t>? – [</w:t>
      </w:r>
      <w:proofErr w:type="spellStart"/>
      <w:r>
        <w:t>kort</w:t>
      </w:r>
      <w:proofErr w:type="spellEnd"/>
      <w:r>
        <w:t xml:space="preserve"> </w:t>
      </w:r>
      <w:proofErr w:type="spellStart"/>
      <w:r>
        <w:t>svar</w:t>
      </w:r>
      <w:proofErr w:type="spellEnd"/>
      <w:r>
        <w:t>]</w:t>
      </w:r>
    </w:p>
    <w:p w14:paraId="5BD8EECF" w14:textId="77777777" w:rsidR="00101F1E" w:rsidRDefault="00101F1E" w:rsidP="00101F1E">
      <w:r>
        <w:t xml:space="preserve">Vad </w:t>
      </w:r>
      <w:proofErr w:type="spellStart"/>
      <w:r>
        <w:t>gör</w:t>
      </w:r>
      <w:proofErr w:type="spellEnd"/>
      <w:r>
        <w:t xml:space="preserve"> jag om </w:t>
      </w:r>
      <w:proofErr w:type="spellStart"/>
      <w:r>
        <w:t>något</w:t>
      </w:r>
      <w:proofErr w:type="spellEnd"/>
      <w:r>
        <w:t xml:space="preserve"> </w:t>
      </w:r>
      <w:proofErr w:type="spellStart"/>
      <w:r>
        <w:t>skadas</w:t>
      </w:r>
      <w:proofErr w:type="spellEnd"/>
      <w:r>
        <w:t>? – [</w:t>
      </w:r>
      <w:proofErr w:type="spellStart"/>
      <w:r>
        <w:t>kort</w:t>
      </w:r>
      <w:proofErr w:type="spellEnd"/>
      <w:r>
        <w:t xml:space="preserve"> </w:t>
      </w:r>
      <w:proofErr w:type="spellStart"/>
      <w:r>
        <w:t>svar</w:t>
      </w:r>
      <w:proofErr w:type="spellEnd"/>
      <w:r>
        <w:t xml:space="preserve"> + </w:t>
      </w:r>
      <w:proofErr w:type="spellStart"/>
      <w:r>
        <w:t>kontakt</w:t>
      </w:r>
      <w:proofErr w:type="spellEnd"/>
      <w:r>
        <w:t>]</w:t>
      </w:r>
    </w:p>
    <w:p w14:paraId="2C4E65C0" w14:textId="77777777" w:rsidR="00101F1E" w:rsidRDefault="00101F1E" w:rsidP="00101F1E"/>
    <w:p w14:paraId="56A23577" w14:textId="77777777" w:rsidR="00101F1E" w:rsidRDefault="00101F1E" w:rsidP="00101F1E">
      <w:r>
        <w:t>Tack!</w:t>
      </w:r>
    </w:p>
    <w:p w14:paraId="5F1AAEB0" w14:textId="27E9F158" w:rsidR="00602547" w:rsidRDefault="00101F1E" w:rsidP="00101F1E">
      <w:r>
        <w:t xml:space="preserve">Vi </w:t>
      </w:r>
      <w:proofErr w:type="spellStart"/>
      <w:r>
        <w:t>uppskattar</w:t>
      </w:r>
      <w:proofErr w:type="spellEnd"/>
      <w:r>
        <w:t xml:space="preserve"> er </w:t>
      </w:r>
      <w:proofErr w:type="spellStart"/>
      <w:r>
        <w:t>förståelse</w:t>
      </w:r>
      <w:proofErr w:type="spellEnd"/>
      <w:r>
        <w:t xml:space="preserve">. </w:t>
      </w:r>
      <w:proofErr w:type="spellStart"/>
      <w:r>
        <w:t>Vårt</w:t>
      </w:r>
      <w:proofErr w:type="spellEnd"/>
      <w:r>
        <w:t xml:space="preserve"> </w:t>
      </w:r>
      <w:proofErr w:type="spellStart"/>
      <w:r>
        <w:t>mål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genomföra</w:t>
      </w:r>
      <w:proofErr w:type="spellEnd"/>
      <w:r>
        <w:t xml:space="preserve"> </w:t>
      </w:r>
      <w:proofErr w:type="spellStart"/>
      <w:r>
        <w:t>arbetet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snabbt</w:t>
      </w:r>
      <w:proofErr w:type="spellEnd"/>
      <w:r>
        <w:t xml:space="preserve"> och </w:t>
      </w:r>
      <w:proofErr w:type="spellStart"/>
      <w:r>
        <w:t>störningsfritt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möjligt</w:t>
      </w:r>
      <w:proofErr w:type="spellEnd"/>
      <w:r>
        <w:t>.</w:t>
      </w:r>
    </w:p>
    <w:sectPr w:rsidR="00602547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23832" w14:textId="77777777" w:rsidR="00955E6A" w:rsidRDefault="00955E6A">
      <w:pPr>
        <w:spacing w:after="0" w:line="240" w:lineRule="auto"/>
      </w:pPr>
      <w:r>
        <w:separator/>
      </w:r>
    </w:p>
  </w:endnote>
  <w:endnote w:type="continuationSeparator" w:id="0">
    <w:p w14:paraId="77F536D5" w14:textId="77777777" w:rsidR="00955E6A" w:rsidRDefault="00955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8EFBC" w14:textId="77777777" w:rsidR="00955E6A" w:rsidRDefault="00955E6A">
      <w:pPr>
        <w:spacing w:after="0" w:line="240" w:lineRule="auto"/>
      </w:pPr>
      <w:r>
        <w:separator/>
      </w:r>
    </w:p>
  </w:footnote>
  <w:footnote w:type="continuationSeparator" w:id="0">
    <w:p w14:paraId="1AB8B6C7" w14:textId="77777777" w:rsidR="00955E6A" w:rsidRDefault="00955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AB2DCD"/>
    <w:multiLevelType w:val="hybridMultilevel"/>
    <w:tmpl w:val="7C344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F384C"/>
    <w:multiLevelType w:val="hybridMultilevel"/>
    <w:tmpl w:val="D8A6D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138A8"/>
    <w:multiLevelType w:val="hybridMultilevel"/>
    <w:tmpl w:val="69649E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B440B"/>
    <w:multiLevelType w:val="hybridMultilevel"/>
    <w:tmpl w:val="5BEE14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790540361">
    <w:abstractNumId w:val="9"/>
  </w:num>
  <w:num w:numId="11" w16cid:durableId="504785832">
    <w:abstractNumId w:val="11"/>
  </w:num>
  <w:num w:numId="12" w16cid:durableId="1216039154">
    <w:abstractNumId w:val="10"/>
  </w:num>
  <w:num w:numId="13" w16cid:durableId="3725384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E88"/>
    <w:rsid w:val="00034616"/>
    <w:rsid w:val="0006063C"/>
    <w:rsid w:val="00101F1E"/>
    <w:rsid w:val="00117938"/>
    <w:rsid w:val="0015074B"/>
    <w:rsid w:val="001C59E6"/>
    <w:rsid w:val="0029639D"/>
    <w:rsid w:val="002F5C4A"/>
    <w:rsid w:val="00326F90"/>
    <w:rsid w:val="003B5C04"/>
    <w:rsid w:val="003D6C2B"/>
    <w:rsid w:val="005A085D"/>
    <w:rsid w:val="00602547"/>
    <w:rsid w:val="0069565E"/>
    <w:rsid w:val="006C2B53"/>
    <w:rsid w:val="007F6D9B"/>
    <w:rsid w:val="008D3D6A"/>
    <w:rsid w:val="00911039"/>
    <w:rsid w:val="00915B27"/>
    <w:rsid w:val="00955E6A"/>
    <w:rsid w:val="00AA1D8D"/>
    <w:rsid w:val="00B47730"/>
    <w:rsid w:val="00BB1A3F"/>
    <w:rsid w:val="00CB0664"/>
    <w:rsid w:val="00D51EB7"/>
    <w:rsid w:val="00E81D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347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4</cp:revision>
  <dcterms:created xsi:type="dcterms:W3CDTF">2026-02-10T20:29:00Z</dcterms:created>
  <dcterms:modified xsi:type="dcterms:W3CDTF">2026-02-10T20:34:00Z</dcterms:modified>
  <cp:category>Mall</cp:category>
</cp:coreProperties>
</file>