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F554A8C" w:rsidR="0069565E" w:rsidRDefault="00000000">
      <w:pPr>
        <w:pStyle w:val="Rubrik"/>
      </w:pPr>
      <w:r>
        <w:t xml:space="preserve">MALL: </w:t>
      </w:r>
      <w:r w:rsidR="00AF309B" w:rsidRPr="00AF309B">
        <w:t xml:space="preserve">Relining vs </w:t>
      </w:r>
      <w:proofErr w:type="spellStart"/>
      <w:r w:rsidR="00AF309B" w:rsidRPr="00AF309B">
        <w:t>stambyte</w:t>
      </w:r>
      <w:proofErr w:type="spellEnd"/>
      <w:r w:rsidR="00AF309B" w:rsidRPr="00AF309B">
        <w:t xml:space="preserve"> – </w:t>
      </w:r>
      <w:proofErr w:type="spellStart"/>
      <w:r w:rsidR="00AF309B" w:rsidRPr="00AF309B">
        <w:t>beslutsunderlag</w:t>
      </w:r>
      <w:proofErr w:type="spellEnd"/>
      <w:r w:rsidR="00AF309B" w:rsidRPr="00AF309B">
        <w:t xml:space="preserve"> (BRF)</w:t>
      </w:r>
    </w:p>
    <w:p w14:paraId="47E5CCE5" w14:textId="5AC6CEEE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AF309B" w:rsidRPr="00AF309B">
        <w:t>Ett</w:t>
      </w:r>
      <w:proofErr w:type="spellEnd"/>
      <w:r w:rsidR="00AF309B" w:rsidRPr="00AF309B">
        <w:t xml:space="preserve"> “</w:t>
      </w:r>
      <w:proofErr w:type="spellStart"/>
      <w:r w:rsidR="00AF309B" w:rsidRPr="00AF309B">
        <w:t>beslutspaket</w:t>
      </w:r>
      <w:proofErr w:type="spellEnd"/>
      <w:r w:rsidR="00AF309B" w:rsidRPr="00AF309B">
        <w:t xml:space="preserve">” </w:t>
      </w:r>
      <w:proofErr w:type="spellStart"/>
      <w:r w:rsidR="00AF309B" w:rsidRPr="00AF309B">
        <w:t>som</w:t>
      </w:r>
      <w:proofErr w:type="spellEnd"/>
      <w:r w:rsidR="00AF309B" w:rsidRPr="00AF309B">
        <w:t xml:space="preserve"> </w:t>
      </w:r>
      <w:proofErr w:type="spellStart"/>
      <w:r w:rsidR="00AF309B" w:rsidRPr="00AF309B">
        <w:t>gör</w:t>
      </w:r>
      <w:proofErr w:type="spellEnd"/>
      <w:r w:rsidR="00AF309B" w:rsidRPr="00AF309B">
        <w:t xml:space="preserve"> </w:t>
      </w:r>
      <w:proofErr w:type="spellStart"/>
      <w:r w:rsidR="00AF309B" w:rsidRPr="00AF309B">
        <w:t>jämförelsen</w:t>
      </w:r>
      <w:proofErr w:type="spellEnd"/>
      <w:r w:rsidR="00AF309B" w:rsidRPr="00AF309B">
        <w:t xml:space="preserve"> </w:t>
      </w:r>
      <w:proofErr w:type="spellStart"/>
      <w:r w:rsidR="00AF309B" w:rsidRPr="00AF309B">
        <w:t>tydlig</w:t>
      </w:r>
      <w:proofErr w:type="spellEnd"/>
      <w:r w:rsidR="00AF309B" w:rsidRPr="00AF309B">
        <w:t xml:space="preserve"> och </w:t>
      </w:r>
      <w:proofErr w:type="spellStart"/>
      <w:r w:rsidR="00AF309B" w:rsidRPr="00AF309B">
        <w:t>minskar</w:t>
      </w:r>
      <w:proofErr w:type="spellEnd"/>
      <w:r w:rsidR="00AF309B" w:rsidRPr="00AF309B">
        <w:t xml:space="preserve"> </w:t>
      </w:r>
      <w:proofErr w:type="spellStart"/>
      <w:r w:rsidR="00AF309B" w:rsidRPr="00AF309B">
        <w:t>risken</w:t>
      </w:r>
      <w:proofErr w:type="spellEnd"/>
      <w:r w:rsidR="00AF309B" w:rsidRPr="00AF309B">
        <w:t xml:space="preserve"> </w:t>
      </w:r>
      <w:proofErr w:type="spellStart"/>
      <w:r w:rsidR="00AF309B" w:rsidRPr="00AF309B">
        <w:t>att</w:t>
      </w:r>
      <w:proofErr w:type="spellEnd"/>
      <w:r w:rsidR="00AF309B" w:rsidRPr="00AF309B">
        <w:t xml:space="preserve"> </w:t>
      </w:r>
      <w:proofErr w:type="spellStart"/>
      <w:r w:rsidR="00AF309B" w:rsidRPr="00AF309B">
        <w:t>ni</w:t>
      </w:r>
      <w:proofErr w:type="spellEnd"/>
      <w:r w:rsidR="00AF309B" w:rsidRPr="00AF309B">
        <w:t xml:space="preserve"> </w:t>
      </w:r>
      <w:proofErr w:type="spellStart"/>
      <w:r w:rsidR="00AF309B" w:rsidRPr="00AF309B">
        <w:t>väljer</w:t>
      </w:r>
      <w:proofErr w:type="spellEnd"/>
      <w:r w:rsidR="00AF309B" w:rsidRPr="00AF309B">
        <w:t xml:space="preserve"> </w:t>
      </w:r>
      <w:proofErr w:type="spellStart"/>
      <w:r w:rsidR="00AF309B" w:rsidRPr="00AF309B">
        <w:t>åtgärd</w:t>
      </w:r>
      <w:proofErr w:type="spellEnd"/>
      <w:r w:rsidR="00AF309B" w:rsidRPr="00AF309B">
        <w:t xml:space="preserve"> </w:t>
      </w:r>
      <w:proofErr w:type="spellStart"/>
      <w:r w:rsidR="00AF309B" w:rsidRPr="00AF309B">
        <w:t>på</w:t>
      </w:r>
      <w:proofErr w:type="spellEnd"/>
      <w:r w:rsidR="00AF309B" w:rsidRPr="00AF309B">
        <w:t xml:space="preserve"> </w:t>
      </w:r>
      <w:proofErr w:type="spellStart"/>
      <w:r w:rsidR="00AF309B" w:rsidRPr="00AF309B">
        <w:t>magkänsla</w:t>
      </w:r>
      <w:proofErr w:type="spellEnd"/>
      <w:r w:rsidR="00AF309B" w:rsidRPr="00AF309B">
        <w:t xml:space="preserve"> </w:t>
      </w:r>
      <w:proofErr w:type="spellStart"/>
      <w:r w:rsidR="00AF309B" w:rsidRPr="00AF309B">
        <w:t>eller</w:t>
      </w:r>
      <w:proofErr w:type="spellEnd"/>
      <w:r w:rsidR="00AF309B" w:rsidRPr="00AF309B">
        <w:t xml:space="preserve"> </w:t>
      </w:r>
      <w:proofErr w:type="spellStart"/>
      <w:r w:rsidR="00AF309B" w:rsidRPr="00AF309B">
        <w:t>enbart</w:t>
      </w:r>
      <w:proofErr w:type="spellEnd"/>
      <w:r w:rsidR="00AF309B" w:rsidRPr="00AF309B">
        <w:t xml:space="preserve"> pris.</w:t>
      </w:r>
    </w:p>
    <w:p w14:paraId="4D9E2FAD" w14:textId="77777777" w:rsidR="00EF58D9" w:rsidRDefault="00EF58D9">
      <w:pPr>
        <w:pStyle w:val="Rubrik2"/>
      </w:pPr>
    </w:p>
    <w:p w14:paraId="4CCF363B" w14:textId="2F46E3CE" w:rsidR="0069565E" w:rsidRDefault="00000000">
      <w:pPr>
        <w:pStyle w:val="Rubrik2"/>
      </w:pPr>
      <w:proofErr w:type="spellStart"/>
      <w:r>
        <w:t>Syfte</w:t>
      </w:r>
      <w:proofErr w:type="spellEnd"/>
    </w:p>
    <w:p w14:paraId="44604CBA" w14:textId="5FBF06F4" w:rsidR="0069565E" w:rsidRDefault="00EF58D9" w:rsidP="00EF58D9">
      <w:r>
        <w:t xml:space="preserve">Skapa </w:t>
      </w:r>
      <w:proofErr w:type="spellStart"/>
      <w:r>
        <w:t>en</w:t>
      </w:r>
      <w:proofErr w:type="spellEnd"/>
      <w:r>
        <w:t xml:space="preserve"> </w:t>
      </w:r>
      <w:proofErr w:type="spellStart"/>
      <w:r>
        <w:t>jämförbar</w:t>
      </w:r>
      <w:proofErr w:type="spellEnd"/>
      <w:r>
        <w:t xml:space="preserve"> </w:t>
      </w:r>
      <w:proofErr w:type="spellStart"/>
      <w:r>
        <w:t>bild</w:t>
      </w:r>
      <w:proofErr w:type="spellEnd"/>
      <w:r>
        <w:t xml:space="preserve"> av </w:t>
      </w:r>
      <w:proofErr w:type="spellStart"/>
      <w:r>
        <w:t>alternativen</w:t>
      </w:r>
      <w:proofErr w:type="spellEnd"/>
      <w:r>
        <w:t xml:space="preserve"> (</w:t>
      </w:r>
      <w:proofErr w:type="spellStart"/>
      <w:r>
        <w:t>religning</w:t>
      </w:r>
      <w:proofErr w:type="spellEnd"/>
      <w:r>
        <w:t xml:space="preserve"> vs </w:t>
      </w:r>
      <w:proofErr w:type="spellStart"/>
      <w:r>
        <w:t>stambyte</w:t>
      </w:r>
      <w:proofErr w:type="spellEnd"/>
      <w:r>
        <w:t>)</w:t>
      </w:r>
      <w:r>
        <w:t xml:space="preserve">. </w:t>
      </w:r>
      <w:proofErr w:type="spellStart"/>
      <w:r>
        <w:t>Dokumentera</w:t>
      </w:r>
      <w:proofErr w:type="spellEnd"/>
      <w:r>
        <w:t xml:space="preserve"> </w:t>
      </w:r>
      <w:proofErr w:type="spellStart"/>
      <w:r>
        <w:t>antaganden</w:t>
      </w:r>
      <w:proofErr w:type="spellEnd"/>
      <w:r>
        <w:t xml:space="preserve"> och risker (</w:t>
      </w:r>
      <w:proofErr w:type="spellStart"/>
      <w:r>
        <w:t>så</w:t>
      </w:r>
      <w:proofErr w:type="spellEnd"/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 xml:space="preserve"> </w:t>
      </w:r>
      <w:proofErr w:type="spellStart"/>
      <w:r>
        <w:t>förstår</w:t>
      </w:r>
      <w:proofErr w:type="spellEnd"/>
      <w:r>
        <w:t xml:space="preserve"> </w:t>
      </w:r>
      <w:proofErr w:type="spellStart"/>
      <w:r>
        <w:t>varför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valde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gjorde</w:t>
      </w:r>
      <w:proofErr w:type="spellEnd"/>
      <w:r>
        <w:t>)</w:t>
      </w:r>
      <w:r>
        <w:t xml:space="preserve">. </w:t>
      </w:r>
      <w:r>
        <w:t xml:space="preserve">Ge </w:t>
      </w:r>
      <w:proofErr w:type="spellStart"/>
      <w:r>
        <w:t>underlag</w:t>
      </w:r>
      <w:proofErr w:type="spellEnd"/>
      <w:r>
        <w:t xml:space="preserve"> för </w:t>
      </w:r>
      <w:proofErr w:type="spellStart"/>
      <w:r>
        <w:t>upphandling</w:t>
      </w:r>
      <w:proofErr w:type="spellEnd"/>
      <w:r>
        <w:t xml:space="preserve">, </w:t>
      </w:r>
      <w:proofErr w:type="spellStart"/>
      <w:r>
        <w:t>tidplan</w:t>
      </w:r>
      <w:proofErr w:type="spellEnd"/>
      <w:r>
        <w:t xml:space="preserve"> och </w:t>
      </w:r>
      <w:proofErr w:type="spellStart"/>
      <w:r>
        <w:t>finansieringsbeslut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7315A4DF" w14:textId="45B3FE67" w:rsidR="00EF58D9" w:rsidRDefault="00EF58D9" w:rsidP="00EF58D9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står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återkommande</w:t>
      </w:r>
      <w:proofErr w:type="spellEnd"/>
      <w:r>
        <w:t xml:space="preserve"> </w:t>
      </w:r>
      <w:proofErr w:type="spellStart"/>
      <w:r>
        <w:t>stopp</w:t>
      </w:r>
      <w:proofErr w:type="spellEnd"/>
      <w:r>
        <w:t>/</w:t>
      </w:r>
      <w:proofErr w:type="spellStart"/>
      <w:r>
        <w:t>läckage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ålder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stammar</w:t>
      </w:r>
      <w:proofErr w:type="spellEnd"/>
    </w:p>
    <w:p w14:paraId="10DFF2FD" w14:textId="675D921F" w:rsidR="00EF58D9" w:rsidRDefault="00EF58D9" w:rsidP="00EF58D9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om relining men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osäkra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långsiktigheten</w:t>
      </w:r>
      <w:proofErr w:type="spellEnd"/>
    </w:p>
    <w:p w14:paraId="2581F929" w14:textId="5F08B0BF" w:rsidR="00EF58D9" w:rsidRDefault="00EF58D9" w:rsidP="00EF58D9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motivera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för </w:t>
      </w:r>
      <w:proofErr w:type="spellStart"/>
      <w:r>
        <w:t>boende</w:t>
      </w:r>
      <w:proofErr w:type="spellEnd"/>
      <w:r>
        <w:t xml:space="preserve">, revisor och </w:t>
      </w:r>
      <w:proofErr w:type="spellStart"/>
      <w:r>
        <w:t>framtida</w:t>
      </w:r>
      <w:proofErr w:type="spellEnd"/>
      <w:r>
        <w:t xml:space="preserve"> </w:t>
      </w:r>
      <w:proofErr w:type="spellStart"/>
      <w:r>
        <w:t>styrelser</w:t>
      </w:r>
      <w:proofErr w:type="spellEnd"/>
    </w:p>
    <w:p w14:paraId="6B8B2200" w14:textId="06406D25" w:rsidR="005A085D" w:rsidRPr="005A085D" w:rsidRDefault="00EF58D9" w:rsidP="00EF58D9">
      <w:pPr>
        <w:pStyle w:val="Liststycke"/>
        <w:numPr>
          <w:ilvl w:val="0"/>
          <w:numId w:val="13"/>
        </w:numPr>
        <w:rPr>
          <w:b/>
          <w:bCs/>
        </w:r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förstudie</w:t>
      </w:r>
      <w:proofErr w:type="spellEnd"/>
      <w:r>
        <w:t>/</w:t>
      </w:r>
      <w:proofErr w:type="spellStart"/>
      <w:r>
        <w:t>inspektion</w:t>
      </w:r>
      <w:proofErr w:type="spellEnd"/>
      <w:r>
        <w:t xml:space="preserve"> och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till </w:t>
      </w:r>
      <w:proofErr w:type="spellStart"/>
      <w:r>
        <w:t>upphandling</w:t>
      </w:r>
      <w:proofErr w:type="spellEnd"/>
      <w:r w:rsidR="00BB1A3F">
        <w:t>.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28106891" w:rsidR="0069565E" w:rsidRDefault="00000000" w:rsidP="00EF58D9">
      <w:pPr>
        <w:spacing w:after="0"/>
      </w:pPr>
      <w:r>
        <w:t xml:space="preserve">Steg 1: </w:t>
      </w:r>
      <w:proofErr w:type="spellStart"/>
      <w:r w:rsidR="00EF58D9" w:rsidRPr="00EF58D9">
        <w:t>Fyll</w:t>
      </w:r>
      <w:proofErr w:type="spellEnd"/>
      <w:r w:rsidR="00EF58D9" w:rsidRPr="00EF58D9">
        <w:t xml:space="preserve"> </w:t>
      </w:r>
      <w:proofErr w:type="spellStart"/>
      <w:r w:rsidR="00EF58D9" w:rsidRPr="00EF58D9">
        <w:t>i</w:t>
      </w:r>
      <w:proofErr w:type="spellEnd"/>
      <w:r w:rsidR="00EF58D9" w:rsidRPr="00EF58D9">
        <w:t xml:space="preserve"> “</w:t>
      </w:r>
      <w:proofErr w:type="spellStart"/>
      <w:r w:rsidR="00EF58D9" w:rsidRPr="00EF58D9">
        <w:t>Nuläge</w:t>
      </w:r>
      <w:proofErr w:type="spellEnd"/>
      <w:r w:rsidR="00EF58D9" w:rsidRPr="00EF58D9">
        <w:t xml:space="preserve"> &amp; data” (</w:t>
      </w:r>
      <w:proofErr w:type="spellStart"/>
      <w:r w:rsidR="00EF58D9" w:rsidRPr="00EF58D9">
        <w:t>inspektion</w:t>
      </w:r>
      <w:proofErr w:type="spellEnd"/>
      <w:r w:rsidR="00EF58D9" w:rsidRPr="00EF58D9">
        <w:t xml:space="preserve">, </w:t>
      </w:r>
      <w:proofErr w:type="spellStart"/>
      <w:r w:rsidR="00EF58D9" w:rsidRPr="00EF58D9">
        <w:t>problemhistorik</w:t>
      </w:r>
      <w:proofErr w:type="spellEnd"/>
      <w:r w:rsidR="00EF58D9" w:rsidRPr="00EF58D9">
        <w:t xml:space="preserve">, </w:t>
      </w:r>
      <w:proofErr w:type="spellStart"/>
      <w:r w:rsidR="00EF58D9" w:rsidRPr="00EF58D9">
        <w:t>driftstörningar</w:t>
      </w:r>
      <w:proofErr w:type="spellEnd"/>
      <w:r w:rsidR="00EF58D9" w:rsidRPr="00EF58D9">
        <w:t>).</w:t>
      </w:r>
      <w:r>
        <w:br/>
        <w:t xml:space="preserve">Steg 2: </w:t>
      </w:r>
      <w:proofErr w:type="spellStart"/>
      <w:r w:rsidR="00EF58D9" w:rsidRPr="00EF58D9">
        <w:t>Beskriv</w:t>
      </w:r>
      <w:proofErr w:type="spellEnd"/>
      <w:r w:rsidR="00EF58D9" w:rsidRPr="00EF58D9">
        <w:t xml:space="preserve"> </w:t>
      </w:r>
      <w:proofErr w:type="spellStart"/>
      <w:r w:rsidR="00EF58D9" w:rsidRPr="00EF58D9">
        <w:t>alternativen</w:t>
      </w:r>
      <w:proofErr w:type="spellEnd"/>
      <w:r w:rsidR="00EF58D9" w:rsidRPr="00EF58D9">
        <w:t xml:space="preserve"> </w:t>
      </w:r>
      <w:proofErr w:type="spellStart"/>
      <w:r w:rsidR="00EF58D9" w:rsidRPr="00EF58D9">
        <w:t>så</w:t>
      </w:r>
      <w:proofErr w:type="spellEnd"/>
      <w:r w:rsidR="00EF58D9" w:rsidRPr="00EF58D9">
        <w:t xml:space="preserve"> </w:t>
      </w:r>
      <w:proofErr w:type="spellStart"/>
      <w:r w:rsidR="00EF58D9" w:rsidRPr="00EF58D9">
        <w:t>neutralt</w:t>
      </w:r>
      <w:proofErr w:type="spellEnd"/>
      <w:r w:rsidR="00EF58D9" w:rsidRPr="00EF58D9">
        <w:t xml:space="preserve"> </w:t>
      </w:r>
      <w:proofErr w:type="spellStart"/>
      <w:r w:rsidR="00EF58D9" w:rsidRPr="00EF58D9">
        <w:t>som</w:t>
      </w:r>
      <w:proofErr w:type="spellEnd"/>
      <w:r w:rsidR="00EF58D9" w:rsidRPr="00EF58D9">
        <w:t xml:space="preserve"> </w:t>
      </w:r>
      <w:proofErr w:type="spellStart"/>
      <w:r w:rsidR="00EF58D9" w:rsidRPr="00EF58D9">
        <w:t>möjligt</w:t>
      </w:r>
      <w:proofErr w:type="spellEnd"/>
      <w:r w:rsidR="00EF58D9" w:rsidRPr="00EF58D9">
        <w:t>.</w:t>
      </w:r>
      <w:r>
        <w:br/>
        <w:t xml:space="preserve">Steg 3: </w:t>
      </w:r>
      <w:proofErr w:type="spellStart"/>
      <w:r w:rsidR="00EF58D9" w:rsidRPr="00EF58D9">
        <w:t>Sätt</w:t>
      </w:r>
      <w:proofErr w:type="spellEnd"/>
      <w:r w:rsidR="00EF58D9" w:rsidRPr="00EF58D9">
        <w:t xml:space="preserve"> </w:t>
      </w:r>
      <w:proofErr w:type="spellStart"/>
      <w:r w:rsidR="00EF58D9" w:rsidRPr="00EF58D9">
        <w:t>poäng</w:t>
      </w:r>
      <w:proofErr w:type="spellEnd"/>
      <w:r w:rsidR="00EF58D9" w:rsidRPr="00EF58D9">
        <w:t>/</w:t>
      </w:r>
      <w:proofErr w:type="spellStart"/>
      <w:r w:rsidR="00EF58D9" w:rsidRPr="00EF58D9">
        <w:t>bedömning</w:t>
      </w:r>
      <w:proofErr w:type="spellEnd"/>
      <w:r w:rsidR="00EF58D9" w:rsidRPr="00EF58D9">
        <w:t xml:space="preserve"> </w:t>
      </w:r>
      <w:proofErr w:type="spellStart"/>
      <w:r w:rsidR="00EF58D9" w:rsidRPr="00EF58D9">
        <w:t>i</w:t>
      </w:r>
      <w:proofErr w:type="spellEnd"/>
      <w:r w:rsidR="00EF58D9" w:rsidRPr="00EF58D9">
        <w:t xml:space="preserve"> </w:t>
      </w:r>
      <w:proofErr w:type="spellStart"/>
      <w:r w:rsidR="00EF58D9" w:rsidRPr="00EF58D9">
        <w:t>matrisen</w:t>
      </w:r>
      <w:proofErr w:type="spellEnd"/>
      <w:r w:rsidR="00EF58D9" w:rsidRPr="00EF58D9">
        <w:t xml:space="preserve"> och </w:t>
      </w:r>
      <w:proofErr w:type="spellStart"/>
      <w:r w:rsidR="00EF58D9" w:rsidRPr="00EF58D9">
        <w:t>skriv</w:t>
      </w:r>
      <w:proofErr w:type="spellEnd"/>
      <w:r w:rsidR="00EF58D9" w:rsidRPr="00EF58D9">
        <w:t xml:space="preserve"> </w:t>
      </w:r>
      <w:proofErr w:type="spellStart"/>
      <w:r w:rsidR="00EF58D9" w:rsidRPr="00EF58D9">
        <w:t>tydliga</w:t>
      </w:r>
      <w:proofErr w:type="spellEnd"/>
      <w:r w:rsidR="00EF58D9" w:rsidRPr="00EF58D9">
        <w:t xml:space="preserve"> </w:t>
      </w:r>
      <w:proofErr w:type="spellStart"/>
      <w:r w:rsidR="00EF58D9" w:rsidRPr="00EF58D9">
        <w:t>antaganden</w:t>
      </w:r>
      <w:proofErr w:type="spellEnd"/>
      <w:r w:rsidR="00EF58D9" w:rsidRPr="00EF58D9">
        <w:t>.</w:t>
      </w:r>
    </w:p>
    <w:p w14:paraId="0AF68609" w14:textId="6EEB68E0" w:rsidR="00EF58D9" w:rsidRDefault="00EF58D9" w:rsidP="00EF58D9">
      <w:r>
        <w:t xml:space="preserve">Steg </w:t>
      </w:r>
      <w:r>
        <w:t>4</w:t>
      </w:r>
      <w:r>
        <w:t xml:space="preserve">: </w:t>
      </w:r>
      <w:proofErr w:type="spellStart"/>
      <w:r w:rsidRPr="00EF58D9">
        <w:t>Formulera</w:t>
      </w:r>
      <w:proofErr w:type="spellEnd"/>
      <w:r w:rsidRPr="00EF58D9">
        <w:t xml:space="preserve"> </w:t>
      </w:r>
      <w:proofErr w:type="spellStart"/>
      <w:r w:rsidRPr="00EF58D9">
        <w:t>ett</w:t>
      </w:r>
      <w:proofErr w:type="spellEnd"/>
      <w:r w:rsidRPr="00EF58D9">
        <w:t xml:space="preserve"> </w:t>
      </w:r>
      <w:proofErr w:type="spellStart"/>
      <w:r w:rsidRPr="00EF58D9">
        <w:t>beslut</w:t>
      </w:r>
      <w:proofErr w:type="spellEnd"/>
      <w:r w:rsidRPr="00EF58D9">
        <w:t xml:space="preserve"> </w:t>
      </w:r>
      <w:proofErr w:type="spellStart"/>
      <w:r w:rsidRPr="00EF58D9">
        <w:t>som</w:t>
      </w:r>
      <w:proofErr w:type="spellEnd"/>
      <w:r w:rsidRPr="00EF58D9">
        <w:t xml:space="preserve"> </w:t>
      </w:r>
      <w:proofErr w:type="spellStart"/>
      <w:r w:rsidRPr="00EF58D9">
        <w:t>går</w:t>
      </w:r>
      <w:proofErr w:type="spellEnd"/>
      <w:r w:rsidRPr="00EF58D9">
        <w:t xml:space="preserve"> </w:t>
      </w:r>
      <w:proofErr w:type="spellStart"/>
      <w:r w:rsidRPr="00EF58D9">
        <w:t>att</w:t>
      </w:r>
      <w:proofErr w:type="spellEnd"/>
      <w:r w:rsidRPr="00EF58D9">
        <w:t xml:space="preserve"> </w:t>
      </w:r>
      <w:proofErr w:type="spellStart"/>
      <w:r w:rsidRPr="00EF58D9">
        <w:t>protokollföra</w:t>
      </w:r>
      <w:proofErr w:type="spellEnd"/>
      <w:r w:rsidRPr="00EF58D9">
        <w:t xml:space="preserve"> + </w:t>
      </w:r>
      <w:proofErr w:type="spellStart"/>
      <w:r w:rsidRPr="00EF58D9">
        <w:t>vad</w:t>
      </w:r>
      <w:proofErr w:type="spellEnd"/>
      <w:r w:rsidRPr="00EF58D9">
        <w:t xml:space="preserve"> </w:t>
      </w:r>
      <w:proofErr w:type="spellStart"/>
      <w:r w:rsidRPr="00EF58D9">
        <w:t>ni</w:t>
      </w:r>
      <w:proofErr w:type="spellEnd"/>
      <w:r w:rsidRPr="00EF58D9">
        <w:t xml:space="preserve"> </w:t>
      </w:r>
      <w:proofErr w:type="spellStart"/>
      <w:r w:rsidRPr="00EF58D9">
        <w:t>gör</w:t>
      </w:r>
      <w:proofErr w:type="spellEnd"/>
      <w:r w:rsidRPr="00EF58D9">
        <w:t xml:space="preserve"> </w:t>
      </w:r>
      <w:proofErr w:type="spellStart"/>
      <w:r w:rsidRPr="00EF58D9">
        <w:t>härnäst</w:t>
      </w:r>
      <w:proofErr w:type="spellEnd"/>
      <w:r w:rsidRPr="00EF58D9">
        <w:t>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5F1AAEB0" w14:textId="77777777" w:rsidR="00602547" w:rsidRDefault="00602547"/>
    <w:p w14:paraId="57CFFC39" w14:textId="1EFDDFC2" w:rsidR="00EF58D9" w:rsidRDefault="00EF58D9" w:rsidP="00EF58D9">
      <w:pPr>
        <w:pStyle w:val="Rubrik3"/>
      </w:pPr>
      <w:r w:rsidRPr="00EF58D9">
        <w:t xml:space="preserve">Tabell 1: </w:t>
      </w:r>
      <w:proofErr w:type="spellStart"/>
      <w:r w:rsidRPr="00EF58D9">
        <w:t>Nuläge</w:t>
      </w:r>
      <w:proofErr w:type="spellEnd"/>
      <w:r w:rsidRPr="00EF58D9">
        <w:t xml:space="preserve"> &amp; </w:t>
      </w:r>
      <w:proofErr w:type="spellStart"/>
      <w:r w:rsidRPr="00EF58D9">
        <w:t>underlag</w:t>
      </w:r>
      <w:proofErr w:type="spellEnd"/>
      <w:r w:rsidRPr="00EF58D9">
        <w:t xml:space="preserve"> 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5289"/>
        <w:gridCol w:w="1613"/>
      </w:tblGrid>
      <w:tr w:rsidR="00EF58D9" w:rsidRPr="00EF58D9" w14:paraId="66A701CA" w14:textId="77777777" w:rsidTr="00EF58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342B7D" w14:textId="77777777" w:rsidR="00EF58D9" w:rsidRPr="00EF58D9" w:rsidRDefault="00EF58D9" w:rsidP="00EF58D9">
            <w:pPr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14:paraId="3B750EC9" w14:textId="77777777" w:rsidR="00EF58D9" w:rsidRPr="00EF58D9" w:rsidRDefault="00EF58D9" w:rsidP="00EF58D9">
            <w:pPr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Uppgift</w:t>
            </w:r>
          </w:p>
        </w:tc>
        <w:tc>
          <w:tcPr>
            <w:tcW w:w="0" w:type="auto"/>
            <w:vAlign w:val="center"/>
            <w:hideMark/>
          </w:tcPr>
          <w:p w14:paraId="14C50D96" w14:textId="77777777" w:rsidR="00EF58D9" w:rsidRPr="00EF58D9" w:rsidRDefault="00EF58D9" w:rsidP="00EF58D9">
            <w:pPr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Värde / notering</w:t>
            </w:r>
          </w:p>
        </w:tc>
      </w:tr>
      <w:tr w:rsidR="00EF58D9" w:rsidRPr="00EF58D9" w14:paraId="7571D544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C9B78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Fastighet</w:t>
            </w:r>
          </w:p>
        </w:tc>
        <w:tc>
          <w:tcPr>
            <w:tcW w:w="0" w:type="auto"/>
            <w:vAlign w:val="center"/>
            <w:hideMark/>
          </w:tcPr>
          <w:p w14:paraId="08E51274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Adress / BRF</w:t>
            </w:r>
          </w:p>
        </w:tc>
        <w:tc>
          <w:tcPr>
            <w:tcW w:w="0" w:type="auto"/>
            <w:vAlign w:val="center"/>
            <w:hideMark/>
          </w:tcPr>
          <w:p w14:paraId="5701A708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3604A204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F791B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Byggår</w:t>
            </w:r>
          </w:p>
        </w:tc>
        <w:tc>
          <w:tcPr>
            <w:tcW w:w="0" w:type="auto"/>
            <w:vAlign w:val="center"/>
            <w:hideMark/>
          </w:tcPr>
          <w:p w14:paraId="0BA5CDC3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2D37A38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42457818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84E0A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Stamsystem</w:t>
            </w:r>
          </w:p>
        </w:tc>
        <w:tc>
          <w:tcPr>
            <w:tcW w:w="0" w:type="auto"/>
            <w:vAlign w:val="center"/>
            <w:hideMark/>
          </w:tcPr>
          <w:p w14:paraId="2166C6A0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Avlopp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Tappvatten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Dagvatten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Ventilation (kort)</w:t>
            </w:r>
          </w:p>
        </w:tc>
        <w:tc>
          <w:tcPr>
            <w:tcW w:w="0" w:type="auto"/>
            <w:vAlign w:val="center"/>
            <w:hideMark/>
          </w:tcPr>
          <w:p w14:paraId="7EDEBEAA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09F3CAF1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CFFC4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Kända problem</w:t>
            </w:r>
          </w:p>
        </w:tc>
        <w:tc>
          <w:tcPr>
            <w:tcW w:w="0" w:type="auto"/>
            <w:vAlign w:val="center"/>
            <w:hideMark/>
          </w:tcPr>
          <w:p w14:paraId="398CF43F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Stopp, läckage, lukt, återkommande fel</w:t>
            </w:r>
          </w:p>
        </w:tc>
        <w:tc>
          <w:tcPr>
            <w:tcW w:w="0" w:type="auto"/>
            <w:vAlign w:val="center"/>
            <w:hideMark/>
          </w:tcPr>
          <w:p w14:paraId="6F82DA0B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35A80D6E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D253D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Historik</w:t>
            </w:r>
          </w:p>
        </w:tc>
        <w:tc>
          <w:tcPr>
            <w:tcW w:w="0" w:type="auto"/>
            <w:vAlign w:val="center"/>
            <w:hideMark/>
          </w:tcPr>
          <w:p w14:paraId="3B4A7D03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Åtgärder senaste 5–10 år</w:t>
            </w:r>
          </w:p>
        </w:tc>
        <w:tc>
          <w:tcPr>
            <w:tcW w:w="0" w:type="auto"/>
            <w:vAlign w:val="center"/>
            <w:hideMark/>
          </w:tcPr>
          <w:p w14:paraId="33AAAC7D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03703C22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7FC8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Inspektion</w:t>
            </w:r>
          </w:p>
        </w:tc>
        <w:tc>
          <w:tcPr>
            <w:tcW w:w="0" w:type="auto"/>
            <w:vAlign w:val="center"/>
            <w:hideMark/>
          </w:tcPr>
          <w:p w14:paraId="323F3FB4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Filmning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Provtryckning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Statusbed</w:t>
            </w:r>
            <w:r w:rsidRPr="00EF58D9">
              <w:rPr>
                <w:rFonts w:cs="Calibri"/>
                <w:lang w:val="sv-SE"/>
              </w:rPr>
              <w:t>ö</w:t>
            </w:r>
            <w:r w:rsidRPr="00EF58D9">
              <w:rPr>
                <w:lang w:val="sv-SE"/>
              </w:rPr>
              <w:t>mning</w:t>
            </w:r>
          </w:p>
        </w:tc>
        <w:tc>
          <w:tcPr>
            <w:tcW w:w="0" w:type="auto"/>
            <w:vAlign w:val="center"/>
            <w:hideMark/>
          </w:tcPr>
          <w:p w14:paraId="3F7B9782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6009D5FC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F9908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lastRenderedPageBreak/>
              <w:t>Datum för underlag</w:t>
            </w:r>
          </w:p>
        </w:tc>
        <w:tc>
          <w:tcPr>
            <w:tcW w:w="0" w:type="auto"/>
            <w:vAlign w:val="center"/>
            <w:hideMark/>
          </w:tcPr>
          <w:p w14:paraId="685E6F9E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9ECE495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57829C4E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304AD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Bedömd risknivå idag</w:t>
            </w:r>
          </w:p>
        </w:tc>
        <w:tc>
          <w:tcPr>
            <w:tcW w:w="0" w:type="auto"/>
            <w:vAlign w:val="center"/>
            <w:hideMark/>
          </w:tcPr>
          <w:p w14:paraId="15B762C7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Låg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Medel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H</w:t>
            </w:r>
            <w:r w:rsidRPr="00EF58D9">
              <w:rPr>
                <w:rFonts w:cs="Calibri"/>
                <w:lang w:val="sv-SE"/>
              </w:rPr>
              <w:t>ö</w:t>
            </w:r>
            <w:r w:rsidRPr="00EF58D9">
              <w:rPr>
                <w:lang w:val="sv-S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7551E92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3100DBE2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3514C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Kommentar</w:t>
            </w:r>
          </w:p>
        </w:tc>
        <w:tc>
          <w:tcPr>
            <w:tcW w:w="0" w:type="auto"/>
            <w:vAlign w:val="center"/>
            <w:hideMark/>
          </w:tcPr>
          <w:p w14:paraId="2242BF3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Vad är mest kritiskt?</w:t>
            </w:r>
          </w:p>
        </w:tc>
        <w:tc>
          <w:tcPr>
            <w:tcW w:w="0" w:type="auto"/>
            <w:vAlign w:val="center"/>
            <w:hideMark/>
          </w:tcPr>
          <w:p w14:paraId="75AE0B9F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</w:tbl>
    <w:p w14:paraId="61885826" w14:textId="77777777" w:rsidR="00EF58D9" w:rsidRDefault="00EF58D9"/>
    <w:p w14:paraId="0E056E21" w14:textId="77777777" w:rsidR="00EF58D9" w:rsidRDefault="00EF58D9"/>
    <w:p w14:paraId="1201F373" w14:textId="10691D2B" w:rsidR="00EF58D9" w:rsidRDefault="00EF58D9" w:rsidP="00EF58D9">
      <w:pPr>
        <w:pStyle w:val="Rubrik3"/>
      </w:pPr>
      <w:r w:rsidRPr="00EF58D9">
        <w:t xml:space="preserve">Tabell 2: </w:t>
      </w:r>
      <w:proofErr w:type="spellStart"/>
      <w:r w:rsidRPr="00EF58D9">
        <w:t>Jämförelse</w:t>
      </w:r>
      <w:proofErr w:type="spellEnd"/>
      <w:r w:rsidRPr="00EF58D9">
        <w:t xml:space="preserve"> – relining vs </w:t>
      </w:r>
      <w:proofErr w:type="spellStart"/>
      <w:r w:rsidRPr="00EF58D9">
        <w:t>stambyte</w:t>
      </w:r>
      <w:proofErr w:type="spellEnd"/>
      <w:r w:rsidRPr="00EF58D9">
        <w:t xml:space="preserve"> (</w:t>
      </w:r>
      <w:proofErr w:type="spellStart"/>
      <w:r w:rsidRPr="00EF58D9">
        <w:t>poängmatris</w:t>
      </w:r>
      <w:proofErr w:type="spellEnd"/>
      <w:r w:rsidRPr="00EF58D9">
        <w:t>)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992"/>
        <w:gridCol w:w="1276"/>
        <w:gridCol w:w="2268"/>
      </w:tblGrid>
      <w:tr w:rsidR="00EF58D9" w:rsidRPr="00EF58D9" w14:paraId="40CB4EE5" w14:textId="77777777" w:rsidTr="00EF58D9">
        <w:trPr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153E5141" w14:textId="77777777" w:rsidR="00EF58D9" w:rsidRP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Kriterium</w:t>
            </w:r>
          </w:p>
        </w:tc>
        <w:tc>
          <w:tcPr>
            <w:tcW w:w="1104" w:type="dxa"/>
            <w:vAlign w:val="center"/>
            <w:hideMark/>
          </w:tcPr>
          <w:p w14:paraId="54BFDE45" w14:textId="77777777" w:rsid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 xml:space="preserve">Vikt </w:t>
            </w:r>
          </w:p>
          <w:p w14:paraId="12BFEB94" w14:textId="0B3A4042" w:rsidR="00EF58D9" w:rsidRP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(1–3)</w:t>
            </w:r>
          </w:p>
        </w:tc>
        <w:tc>
          <w:tcPr>
            <w:tcW w:w="962" w:type="dxa"/>
            <w:vAlign w:val="center"/>
            <w:hideMark/>
          </w:tcPr>
          <w:p w14:paraId="1932FB6E" w14:textId="77777777" w:rsid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proofErr w:type="spellStart"/>
            <w:r w:rsidRPr="00EF58D9">
              <w:rPr>
                <w:b/>
                <w:bCs/>
                <w:lang w:val="sv-SE"/>
              </w:rPr>
              <w:t>Relining</w:t>
            </w:r>
            <w:proofErr w:type="spellEnd"/>
            <w:r w:rsidRPr="00EF58D9">
              <w:rPr>
                <w:b/>
                <w:bCs/>
                <w:lang w:val="sv-SE"/>
              </w:rPr>
              <w:t xml:space="preserve"> </w:t>
            </w:r>
          </w:p>
          <w:p w14:paraId="67BD52BF" w14:textId="4927DC15" w:rsidR="00EF58D9" w:rsidRP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(1–5)</w:t>
            </w:r>
          </w:p>
        </w:tc>
        <w:tc>
          <w:tcPr>
            <w:tcW w:w="1246" w:type="dxa"/>
            <w:vAlign w:val="center"/>
            <w:hideMark/>
          </w:tcPr>
          <w:p w14:paraId="7DC520CD" w14:textId="77777777" w:rsid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 xml:space="preserve">Stambyte </w:t>
            </w:r>
          </w:p>
          <w:p w14:paraId="651C5C40" w14:textId="53E470B8" w:rsidR="00EF58D9" w:rsidRP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(1–5)</w:t>
            </w:r>
          </w:p>
        </w:tc>
        <w:tc>
          <w:tcPr>
            <w:tcW w:w="2223" w:type="dxa"/>
            <w:vAlign w:val="center"/>
            <w:hideMark/>
          </w:tcPr>
          <w:p w14:paraId="0C0BEE8D" w14:textId="77777777" w:rsidR="00EF58D9" w:rsidRPr="00EF58D9" w:rsidRDefault="00EF58D9" w:rsidP="00EF58D9">
            <w:pPr>
              <w:spacing w:after="0"/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Kommentar / antagande</w:t>
            </w:r>
          </w:p>
        </w:tc>
      </w:tr>
      <w:tr w:rsidR="00EF58D9" w:rsidRPr="00EF58D9" w14:paraId="0BE7CC61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29E7F7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Teknisk lämplighet för befintliga rör</w:t>
            </w:r>
          </w:p>
        </w:tc>
        <w:tc>
          <w:tcPr>
            <w:tcW w:w="1104" w:type="dxa"/>
            <w:vAlign w:val="center"/>
            <w:hideMark/>
          </w:tcPr>
          <w:p w14:paraId="258C844C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1ABC1474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3C696C80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374337B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154C85B8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6985EC8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Förväntad livslängd (praktiskt)</w:t>
            </w:r>
          </w:p>
        </w:tc>
        <w:tc>
          <w:tcPr>
            <w:tcW w:w="1104" w:type="dxa"/>
            <w:vAlign w:val="center"/>
            <w:hideMark/>
          </w:tcPr>
          <w:p w14:paraId="2E790BAE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74C1D0B3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A704F99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51AA8210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12F2726D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3B2988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Risk för följdskador / dolda fel</w:t>
            </w:r>
          </w:p>
        </w:tc>
        <w:tc>
          <w:tcPr>
            <w:tcW w:w="1104" w:type="dxa"/>
            <w:vAlign w:val="center"/>
            <w:hideMark/>
          </w:tcPr>
          <w:p w14:paraId="6591F464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2B598482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43D4373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5D514C8C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40EDBD5B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A1C71B9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Boendepåverkan (störning, tillträde)</w:t>
            </w:r>
          </w:p>
        </w:tc>
        <w:tc>
          <w:tcPr>
            <w:tcW w:w="1104" w:type="dxa"/>
            <w:vAlign w:val="center"/>
            <w:hideMark/>
          </w:tcPr>
          <w:p w14:paraId="3043B3E7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30597BC3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73EDAF52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006BC192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79C7EDFE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B861230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Genomförandetid och komplexitet</w:t>
            </w:r>
          </w:p>
        </w:tc>
        <w:tc>
          <w:tcPr>
            <w:tcW w:w="1104" w:type="dxa"/>
            <w:vAlign w:val="center"/>
            <w:hideMark/>
          </w:tcPr>
          <w:p w14:paraId="6174C7B4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581E1F6D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6A88D0A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5B377673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76ECBE75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6022FC6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Möjlighet att samordna andra åtgärder</w:t>
            </w:r>
          </w:p>
        </w:tc>
        <w:tc>
          <w:tcPr>
            <w:tcW w:w="1104" w:type="dxa"/>
            <w:vAlign w:val="center"/>
            <w:hideMark/>
          </w:tcPr>
          <w:p w14:paraId="1CEF7435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2949CE5A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F7E15E9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731B3C7F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495B71DC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353851D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Ekonomi – investeringsnivå</w:t>
            </w:r>
          </w:p>
        </w:tc>
        <w:tc>
          <w:tcPr>
            <w:tcW w:w="1104" w:type="dxa"/>
            <w:vAlign w:val="center"/>
            <w:hideMark/>
          </w:tcPr>
          <w:p w14:paraId="6626980D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71A427ED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19C9CF1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03DAE7B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6F7A693A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42BE23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Ekonomi – risk för ÄTA/överraskningar</w:t>
            </w:r>
          </w:p>
        </w:tc>
        <w:tc>
          <w:tcPr>
            <w:tcW w:w="1104" w:type="dxa"/>
            <w:vAlign w:val="center"/>
            <w:hideMark/>
          </w:tcPr>
          <w:p w14:paraId="3291EA90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22E071F4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78056BD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18C53DF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7975427F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623C06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Driftssäkerhet efter åtgärd</w:t>
            </w:r>
          </w:p>
        </w:tc>
        <w:tc>
          <w:tcPr>
            <w:tcW w:w="1104" w:type="dxa"/>
            <w:vAlign w:val="center"/>
            <w:hideMark/>
          </w:tcPr>
          <w:p w14:paraId="6498B2F0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51158FA2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33409A6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E63104D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3692E492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2284EAE3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Försäkring/ansvar (tolkning av risk)</w:t>
            </w:r>
          </w:p>
        </w:tc>
        <w:tc>
          <w:tcPr>
            <w:tcW w:w="1104" w:type="dxa"/>
            <w:vAlign w:val="center"/>
            <w:hideMark/>
          </w:tcPr>
          <w:p w14:paraId="6033DDE8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40D4E625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28E039D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5D2D86A2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19B934A3" w14:textId="77777777" w:rsidTr="00EF58D9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3C578836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b/>
                <w:bCs/>
                <w:lang w:val="sv-SE"/>
              </w:rPr>
              <w:t>Summa (Vikt × Poäng)</w:t>
            </w:r>
          </w:p>
        </w:tc>
        <w:tc>
          <w:tcPr>
            <w:tcW w:w="1104" w:type="dxa"/>
            <w:vAlign w:val="center"/>
            <w:hideMark/>
          </w:tcPr>
          <w:p w14:paraId="05114AED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03740845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56DEBF4" w14:textId="77777777" w:rsidR="00EF58D9" w:rsidRPr="00EF58D9" w:rsidRDefault="00EF58D9" w:rsidP="00EF58D9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5019B8D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</w:tbl>
    <w:p w14:paraId="49C6519C" w14:textId="77777777" w:rsidR="00EF58D9" w:rsidRDefault="00EF58D9"/>
    <w:p w14:paraId="48792F39" w14:textId="77777777" w:rsidR="00EF58D9" w:rsidRDefault="00EF58D9"/>
    <w:p w14:paraId="1D681E44" w14:textId="630A130E" w:rsidR="00EF58D9" w:rsidRDefault="00EF58D9" w:rsidP="00EF58D9">
      <w:pPr>
        <w:pStyle w:val="Rubrik3"/>
      </w:pPr>
      <w:r w:rsidRPr="00EF58D9">
        <w:lastRenderedPageBreak/>
        <w:t xml:space="preserve">Tabell 3: </w:t>
      </w:r>
      <w:proofErr w:type="spellStart"/>
      <w:r w:rsidRPr="00EF58D9">
        <w:t>Beslut</w:t>
      </w:r>
      <w:proofErr w:type="spellEnd"/>
      <w:r w:rsidRPr="00EF58D9">
        <w:t xml:space="preserve"> &amp; </w:t>
      </w:r>
      <w:proofErr w:type="spellStart"/>
      <w:r w:rsidRPr="00EF58D9">
        <w:t>nästa</w:t>
      </w:r>
      <w:proofErr w:type="spellEnd"/>
      <w:r w:rsidRPr="00EF58D9">
        <w:t xml:space="preserve"> </w:t>
      </w:r>
      <w:proofErr w:type="spellStart"/>
      <w:r w:rsidRPr="00EF58D9">
        <w:t>steg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5980"/>
      </w:tblGrid>
      <w:tr w:rsidR="00EF58D9" w:rsidRPr="00EF58D9" w14:paraId="148E4BE8" w14:textId="77777777" w:rsidTr="00EF58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02D41" w14:textId="77777777" w:rsidR="00EF58D9" w:rsidRPr="00EF58D9" w:rsidRDefault="00EF58D9" w:rsidP="00EF58D9">
            <w:pPr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Punkt</w:t>
            </w:r>
          </w:p>
        </w:tc>
        <w:tc>
          <w:tcPr>
            <w:tcW w:w="0" w:type="auto"/>
            <w:vAlign w:val="center"/>
            <w:hideMark/>
          </w:tcPr>
          <w:p w14:paraId="4584D939" w14:textId="77777777" w:rsidR="00EF58D9" w:rsidRPr="00EF58D9" w:rsidRDefault="00EF58D9" w:rsidP="00EF58D9">
            <w:pPr>
              <w:rPr>
                <w:b/>
                <w:bCs/>
                <w:lang w:val="sv-SE"/>
              </w:rPr>
            </w:pPr>
            <w:r w:rsidRPr="00EF58D9">
              <w:rPr>
                <w:b/>
                <w:bCs/>
                <w:lang w:val="sv-SE"/>
              </w:rPr>
              <w:t>Innehåll</w:t>
            </w:r>
          </w:p>
        </w:tc>
      </w:tr>
      <w:tr w:rsidR="00EF58D9" w:rsidRPr="00EF58D9" w14:paraId="00567D04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2C1D9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Rekommenderat val (förslag)</w:t>
            </w:r>
          </w:p>
        </w:tc>
        <w:tc>
          <w:tcPr>
            <w:tcW w:w="0" w:type="auto"/>
            <w:vAlign w:val="center"/>
            <w:hideMark/>
          </w:tcPr>
          <w:p w14:paraId="2ED36F02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</w:t>
            </w:r>
            <w:proofErr w:type="spellStart"/>
            <w:r w:rsidRPr="00EF58D9">
              <w:rPr>
                <w:lang w:val="sv-SE"/>
              </w:rPr>
              <w:t>Relining</w:t>
            </w:r>
            <w:proofErr w:type="spellEnd"/>
            <w:r w:rsidRPr="00EF58D9">
              <w:rPr>
                <w:lang w:val="sv-SE"/>
              </w:rPr>
              <w:t xml:space="preserve">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Stambyte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Utred mer</w:t>
            </w:r>
          </w:p>
        </w:tc>
      </w:tr>
      <w:tr w:rsidR="00EF58D9" w:rsidRPr="00EF58D9" w14:paraId="7D105B20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BB67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Motivering (3–5 meningar)</w:t>
            </w:r>
          </w:p>
        </w:tc>
        <w:tc>
          <w:tcPr>
            <w:tcW w:w="0" w:type="auto"/>
            <w:vAlign w:val="center"/>
            <w:hideMark/>
          </w:tcPr>
          <w:p w14:paraId="4A5013B1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3D1AABAE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4C74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Kritiska antaganden</w:t>
            </w:r>
          </w:p>
        </w:tc>
        <w:tc>
          <w:tcPr>
            <w:tcW w:w="0" w:type="auto"/>
            <w:vAlign w:val="center"/>
            <w:hideMark/>
          </w:tcPr>
          <w:p w14:paraId="3BDD8A98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1) 2) 3)</w:t>
            </w:r>
          </w:p>
        </w:tc>
      </w:tr>
      <w:tr w:rsidR="00EF58D9" w:rsidRPr="00EF58D9" w14:paraId="647203A1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91079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“Om detta inträffar ändrar vi beslut”</w:t>
            </w:r>
          </w:p>
        </w:tc>
        <w:tc>
          <w:tcPr>
            <w:tcW w:w="0" w:type="auto"/>
            <w:vAlign w:val="center"/>
            <w:hideMark/>
          </w:tcPr>
          <w:p w14:paraId="7F39B8C3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1) 2)</w:t>
            </w:r>
          </w:p>
        </w:tc>
      </w:tr>
      <w:tr w:rsidR="00EF58D9" w:rsidRPr="00EF58D9" w14:paraId="2B6D1485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21BD2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Beslut i styrelsen (protokolltext)</w:t>
            </w:r>
          </w:p>
        </w:tc>
        <w:tc>
          <w:tcPr>
            <w:tcW w:w="0" w:type="auto"/>
            <w:vAlign w:val="center"/>
            <w:hideMark/>
          </w:tcPr>
          <w:p w14:paraId="3CF20315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“Styrelsen beslutar att …”</w:t>
            </w:r>
          </w:p>
        </w:tc>
      </w:tr>
      <w:tr w:rsidR="00EF58D9" w:rsidRPr="00EF58D9" w14:paraId="380446AC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90EA2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Nästa steg (check)</w:t>
            </w:r>
          </w:p>
        </w:tc>
        <w:tc>
          <w:tcPr>
            <w:tcW w:w="0" w:type="auto"/>
            <w:vAlign w:val="center"/>
            <w:hideMark/>
          </w:tcPr>
          <w:p w14:paraId="607307EF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Förstudie/filmning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Ta in offerter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Uppr</w:t>
            </w:r>
            <w:r w:rsidRPr="00EF58D9">
              <w:rPr>
                <w:rFonts w:cs="Calibri"/>
                <w:lang w:val="sv-SE"/>
              </w:rPr>
              <w:t>ä</w:t>
            </w:r>
            <w:r w:rsidRPr="00EF58D9">
              <w:rPr>
                <w:lang w:val="sv-SE"/>
              </w:rPr>
              <w:t xml:space="preserve">tta FFU </w:t>
            </w:r>
            <w:r w:rsidRPr="00EF58D9">
              <w:rPr>
                <w:rFonts w:ascii="Segoe UI Symbol" w:hAnsi="Segoe UI Symbol" w:cs="Segoe UI Symbol"/>
                <w:lang w:val="sv-SE"/>
              </w:rPr>
              <w:t>☐</w:t>
            </w:r>
            <w:r w:rsidRPr="00EF58D9">
              <w:rPr>
                <w:lang w:val="sv-SE"/>
              </w:rPr>
              <w:t xml:space="preserve"> Informationsplan</w:t>
            </w:r>
          </w:p>
        </w:tc>
      </w:tr>
      <w:tr w:rsidR="00EF58D9" w:rsidRPr="00EF58D9" w14:paraId="57F835F3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80F13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Beslut senast</w:t>
            </w:r>
          </w:p>
        </w:tc>
        <w:tc>
          <w:tcPr>
            <w:tcW w:w="0" w:type="auto"/>
            <w:vAlign w:val="center"/>
            <w:hideMark/>
          </w:tcPr>
          <w:p w14:paraId="11071689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  <w:tr w:rsidR="00EF58D9" w:rsidRPr="00EF58D9" w14:paraId="0C8EC8EA" w14:textId="77777777" w:rsidTr="00EF5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A7D3F" w14:textId="77777777" w:rsidR="00EF58D9" w:rsidRPr="00EF58D9" w:rsidRDefault="00EF58D9" w:rsidP="00EF58D9">
            <w:pPr>
              <w:rPr>
                <w:lang w:val="sv-SE"/>
              </w:rPr>
            </w:pPr>
            <w:r w:rsidRPr="00EF58D9">
              <w:rPr>
                <w:lang w:val="sv-SE"/>
              </w:rPr>
              <w:t>Ansvarig</w:t>
            </w:r>
          </w:p>
        </w:tc>
        <w:tc>
          <w:tcPr>
            <w:tcW w:w="0" w:type="auto"/>
            <w:vAlign w:val="center"/>
            <w:hideMark/>
          </w:tcPr>
          <w:p w14:paraId="26E3CF27" w14:textId="77777777" w:rsidR="00EF58D9" w:rsidRPr="00EF58D9" w:rsidRDefault="00EF58D9" w:rsidP="00EF58D9">
            <w:pPr>
              <w:rPr>
                <w:lang w:val="sv-SE"/>
              </w:rPr>
            </w:pPr>
          </w:p>
        </w:tc>
      </w:tr>
    </w:tbl>
    <w:p w14:paraId="2F10D929" w14:textId="77777777" w:rsidR="00EF58D9" w:rsidRDefault="00EF58D9"/>
    <w:p w14:paraId="0BB50FF2" w14:textId="05D8852B" w:rsidR="00EF58D9" w:rsidRPr="00EF58D9" w:rsidRDefault="00EF58D9" w:rsidP="00EF58D9">
      <w:pPr>
        <w:pStyle w:val="Rubrik3"/>
        <w:rPr>
          <w:lang w:val="sv-SE"/>
        </w:rPr>
      </w:pPr>
      <w:r w:rsidRPr="00EF58D9">
        <w:rPr>
          <w:lang w:val="sv-SE"/>
        </w:rPr>
        <w:t>Checklist</w:t>
      </w:r>
      <w:r>
        <w:rPr>
          <w:lang w:val="sv-SE"/>
        </w:rPr>
        <w:t>a</w:t>
      </w:r>
    </w:p>
    <w:p w14:paraId="3C317FE5" w14:textId="77777777" w:rsidR="00EF58D9" w:rsidRPr="00EF58D9" w:rsidRDefault="00EF58D9" w:rsidP="00EF58D9">
      <w:pPr>
        <w:ind w:left="720"/>
        <w:rPr>
          <w:lang w:val="sv-SE"/>
        </w:rPr>
      </w:pPr>
      <w:r w:rsidRPr="00EF58D9">
        <w:rPr>
          <w:rFonts w:ascii="Segoe UI Symbol" w:hAnsi="Segoe UI Symbol" w:cs="Segoe UI Symbol"/>
          <w:lang w:val="sv-SE"/>
        </w:rPr>
        <w:t>☐</w:t>
      </w:r>
      <w:r w:rsidRPr="00EF58D9">
        <w:rPr>
          <w:lang w:val="sv-SE"/>
        </w:rPr>
        <w:t xml:space="preserve"> Underlaget är daterat och källor framgår (filmning, rapport, historik)</w:t>
      </w:r>
    </w:p>
    <w:p w14:paraId="52044AE2" w14:textId="77777777" w:rsidR="00EF58D9" w:rsidRPr="00EF58D9" w:rsidRDefault="00EF58D9" w:rsidP="00EF58D9">
      <w:pPr>
        <w:ind w:left="720"/>
        <w:rPr>
          <w:lang w:val="sv-SE"/>
        </w:rPr>
      </w:pPr>
      <w:r w:rsidRPr="00EF58D9">
        <w:rPr>
          <w:rFonts w:ascii="Segoe UI Symbol" w:hAnsi="Segoe UI Symbol" w:cs="Segoe UI Symbol"/>
          <w:lang w:val="sv-SE"/>
        </w:rPr>
        <w:t>☐</w:t>
      </w:r>
      <w:r w:rsidRPr="00EF58D9">
        <w:rPr>
          <w:lang w:val="sv-SE"/>
        </w:rPr>
        <w:t xml:space="preserve"> Antaganden är tydliga (livslängd, risk, kostnadsintervall)</w:t>
      </w:r>
    </w:p>
    <w:p w14:paraId="09B9A003" w14:textId="77777777" w:rsidR="00EF58D9" w:rsidRPr="00EF58D9" w:rsidRDefault="00EF58D9" w:rsidP="00EF58D9">
      <w:pPr>
        <w:ind w:left="720"/>
        <w:rPr>
          <w:lang w:val="sv-SE"/>
        </w:rPr>
      </w:pPr>
      <w:r w:rsidRPr="00EF58D9">
        <w:rPr>
          <w:rFonts w:ascii="Segoe UI Symbol" w:hAnsi="Segoe UI Symbol" w:cs="Segoe UI Symbol"/>
          <w:lang w:val="sv-SE"/>
        </w:rPr>
        <w:t>☐</w:t>
      </w:r>
      <w:r w:rsidRPr="00EF58D9">
        <w:rPr>
          <w:lang w:val="sv-SE"/>
        </w:rPr>
        <w:t xml:space="preserve"> Beslut går att protokollföra och har ett “nästa steg”</w:t>
      </w:r>
    </w:p>
    <w:p w14:paraId="313C59C0" w14:textId="77777777" w:rsidR="00EF58D9" w:rsidRPr="00EF58D9" w:rsidRDefault="00EF58D9" w:rsidP="00EF58D9">
      <w:pPr>
        <w:ind w:left="720"/>
        <w:rPr>
          <w:lang w:val="sv-SE"/>
        </w:rPr>
      </w:pPr>
      <w:r w:rsidRPr="00EF58D9">
        <w:rPr>
          <w:rFonts w:ascii="Segoe UI Symbol" w:hAnsi="Segoe UI Symbol" w:cs="Segoe UI Symbol"/>
          <w:lang w:val="sv-SE"/>
        </w:rPr>
        <w:t>☐</w:t>
      </w:r>
      <w:r w:rsidRPr="00EF58D9">
        <w:rPr>
          <w:lang w:val="sv-SE"/>
        </w:rPr>
        <w:t xml:space="preserve"> Boendepåverkan är beskriven (kommunikationsbehov)</w:t>
      </w:r>
    </w:p>
    <w:p w14:paraId="0C163D49" w14:textId="77777777" w:rsidR="00EF58D9" w:rsidRDefault="00EF58D9"/>
    <w:p w14:paraId="3969B65E" w14:textId="77777777" w:rsidR="005A085D" w:rsidRDefault="005A085D"/>
    <w:sectPr w:rsidR="005A085D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E47A" w14:textId="77777777" w:rsidR="00B10DE7" w:rsidRDefault="00B10DE7">
      <w:pPr>
        <w:spacing w:after="0" w:line="240" w:lineRule="auto"/>
      </w:pPr>
      <w:r>
        <w:separator/>
      </w:r>
    </w:p>
  </w:endnote>
  <w:endnote w:type="continuationSeparator" w:id="0">
    <w:p w14:paraId="5DA0509D" w14:textId="77777777" w:rsidR="00B10DE7" w:rsidRDefault="00B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2FE1" w14:textId="77777777" w:rsidR="00B10DE7" w:rsidRDefault="00B10DE7">
      <w:pPr>
        <w:spacing w:after="0" w:line="240" w:lineRule="auto"/>
      </w:pPr>
      <w:r>
        <w:separator/>
      </w:r>
    </w:p>
  </w:footnote>
  <w:footnote w:type="continuationSeparator" w:id="0">
    <w:p w14:paraId="2A01AF51" w14:textId="77777777" w:rsidR="00B10DE7" w:rsidRDefault="00B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7808"/>
    <w:multiLevelType w:val="multilevel"/>
    <w:tmpl w:val="52B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2"/>
  </w:num>
  <w:num w:numId="12" w16cid:durableId="1216039154">
    <w:abstractNumId w:val="10"/>
  </w:num>
  <w:num w:numId="13" w16cid:durableId="372538451">
    <w:abstractNumId w:val="13"/>
  </w:num>
  <w:num w:numId="14" w16cid:durableId="1536651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A085D"/>
    <w:rsid w:val="00602547"/>
    <w:rsid w:val="0069565E"/>
    <w:rsid w:val="006C2B53"/>
    <w:rsid w:val="007F6D9B"/>
    <w:rsid w:val="008D3D6A"/>
    <w:rsid w:val="00915B27"/>
    <w:rsid w:val="00AA1D8D"/>
    <w:rsid w:val="00AF309B"/>
    <w:rsid w:val="00B10DE7"/>
    <w:rsid w:val="00B47730"/>
    <w:rsid w:val="00BB1A3F"/>
    <w:rsid w:val="00CB0664"/>
    <w:rsid w:val="00D51EB7"/>
    <w:rsid w:val="00E81DDC"/>
    <w:rsid w:val="00EF58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2026-02-10T20:38:00Z</dcterms:created>
  <dcterms:modified xsi:type="dcterms:W3CDTF">2026-02-10T20:45:00Z</dcterms:modified>
  <cp:category>Mall</cp:category>
</cp:coreProperties>
</file>