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FDA3E7F" w:rsidR="0069565E" w:rsidRDefault="00000000">
      <w:pPr>
        <w:pStyle w:val="Rubrik"/>
      </w:pPr>
      <w:r>
        <w:t xml:space="preserve">MALL: </w:t>
      </w:r>
      <w:proofErr w:type="spellStart"/>
      <w:r w:rsidR="00DB6C7F" w:rsidRPr="00DB6C7F">
        <w:t>Klimatskal</w:t>
      </w:r>
      <w:proofErr w:type="spellEnd"/>
      <w:r w:rsidR="00DB6C7F" w:rsidRPr="00DB6C7F">
        <w:t xml:space="preserve"> – </w:t>
      </w:r>
      <w:proofErr w:type="spellStart"/>
      <w:r w:rsidR="00DB6C7F" w:rsidRPr="00DB6C7F">
        <w:t>upphandlingschecklista</w:t>
      </w:r>
      <w:proofErr w:type="spellEnd"/>
      <w:r w:rsidR="00DB6C7F" w:rsidRPr="00DB6C7F">
        <w:t xml:space="preserve"> (FFU och </w:t>
      </w:r>
      <w:proofErr w:type="spellStart"/>
      <w:r w:rsidR="00DB6C7F" w:rsidRPr="00DB6C7F">
        <w:t>anbudsutvärdering</w:t>
      </w:r>
      <w:proofErr w:type="spellEnd"/>
      <w:r w:rsidR="00DB6C7F" w:rsidRPr="00DB6C7F">
        <w:t>)</w:t>
      </w:r>
    </w:p>
    <w:p w14:paraId="55F255B7" w14:textId="5EC0F35D" w:rsidR="0069565E" w:rsidRDefault="00000000" w:rsidP="00473B3A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473B3A" w:rsidRPr="00473B3A">
        <w:t>Klimatskal</w:t>
      </w:r>
      <w:proofErr w:type="spellEnd"/>
      <w:r w:rsidR="00473B3A" w:rsidRPr="00473B3A">
        <w:t xml:space="preserve"> </w:t>
      </w:r>
      <w:proofErr w:type="spellStart"/>
      <w:r w:rsidR="00473B3A" w:rsidRPr="00473B3A">
        <w:t>blir</w:t>
      </w:r>
      <w:proofErr w:type="spellEnd"/>
      <w:r w:rsidR="00473B3A" w:rsidRPr="00473B3A">
        <w:t xml:space="preserve"> </w:t>
      </w:r>
      <w:proofErr w:type="spellStart"/>
      <w:r w:rsidR="00473B3A" w:rsidRPr="00473B3A">
        <w:t>dyrt</w:t>
      </w:r>
      <w:proofErr w:type="spellEnd"/>
      <w:r w:rsidR="00473B3A" w:rsidRPr="00473B3A">
        <w:t xml:space="preserve"> </w:t>
      </w:r>
      <w:proofErr w:type="spellStart"/>
      <w:r w:rsidR="00473B3A" w:rsidRPr="00473B3A">
        <w:t>när</w:t>
      </w:r>
      <w:proofErr w:type="spellEnd"/>
      <w:r w:rsidR="00473B3A" w:rsidRPr="00473B3A">
        <w:t xml:space="preserve"> scope </w:t>
      </w:r>
      <w:proofErr w:type="spellStart"/>
      <w:r w:rsidR="00473B3A" w:rsidRPr="00473B3A">
        <w:t>är</w:t>
      </w:r>
      <w:proofErr w:type="spellEnd"/>
      <w:r w:rsidR="00473B3A" w:rsidRPr="00473B3A">
        <w:t xml:space="preserve"> </w:t>
      </w:r>
      <w:proofErr w:type="spellStart"/>
      <w:r w:rsidR="00473B3A" w:rsidRPr="00473B3A">
        <w:t>otydligt</w:t>
      </w:r>
      <w:proofErr w:type="spellEnd"/>
      <w:r w:rsidR="00473B3A" w:rsidRPr="00473B3A">
        <w:t xml:space="preserve">. Den </w:t>
      </w:r>
      <w:proofErr w:type="spellStart"/>
      <w:r w:rsidR="00473B3A" w:rsidRPr="00473B3A">
        <w:t>här</w:t>
      </w:r>
      <w:proofErr w:type="spellEnd"/>
      <w:r w:rsidR="00473B3A" w:rsidRPr="00473B3A">
        <w:t xml:space="preserve"> </w:t>
      </w:r>
      <w:proofErr w:type="spellStart"/>
      <w:r w:rsidR="00473B3A" w:rsidRPr="00473B3A">
        <w:t>checklistan</w:t>
      </w:r>
      <w:proofErr w:type="spellEnd"/>
      <w:r w:rsidR="00473B3A" w:rsidRPr="00473B3A">
        <w:t xml:space="preserve"> </w:t>
      </w:r>
      <w:proofErr w:type="spellStart"/>
      <w:r w:rsidR="00473B3A" w:rsidRPr="00473B3A">
        <w:t>gör</w:t>
      </w:r>
      <w:proofErr w:type="spellEnd"/>
      <w:r w:rsidR="00473B3A" w:rsidRPr="00473B3A">
        <w:t xml:space="preserve"> </w:t>
      </w:r>
      <w:proofErr w:type="spellStart"/>
      <w:r w:rsidR="00473B3A" w:rsidRPr="00473B3A">
        <w:t>att</w:t>
      </w:r>
      <w:proofErr w:type="spellEnd"/>
      <w:r w:rsidR="00473B3A" w:rsidRPr="00473B3A">
        <w:t xml:space="preserve"> </w:t>
      </w:r>
      <w:proofErr w:type="spellStart"/>
      <w:r w:rsidR="00473B3A" w:rsidRPr="00473B3A">
        <w:t>ni</w:t>
      </w:r>
      <w:proofErr w:type="spellEnd"/>
      <w:r w:rsidR="00473B3A" w:rsidRPr="00473B3A">
        <w:t xml:space="preserve"> </w:t>
      </w:r>
      <w:proofErr w:type="spellStart"/>
      <w:r w:rsidR="00473B3A" w:rsidRPr="00473B3A">
        <w:t>beställer</w:t>
      </w:r>
      <w:proofErr w:type="spellEnd"/>
      <w:r w:rsidR="00473B3A" w:rsidRPr="00473B3A">
        <w:t xml:space="preserve"> </w:t>
      </w:r>
      <w:proofErr w:type="spellStart"/>
      <w:r w:rsidR="00473B3A" w:rsidRPr="00473B3A">
        <w:t>rätt</w:t>
      </w:r>
      <w:proofErr w:type="spellEnd"/>
      <w:r w:rsidR="00473B3A" w:rsidRPr="00473B3A">
        <w:t xml:space="preserve"> och </w:t>
      </w:r>
      <w:proofErr w:type="spellStart"/>
      <w:r w:rsidR="00473B3A" w:rsidRPr="00473B3A">
        <w:t>kan</w:t>
      </w:r>
      <w:proofErr w:type="spellEnd"/>
      <w:r w:rsidR="00473B3A" w:rsidRPr="00473B3A">
        <w:t xml:space="preserve"> </w:t>
      </w:r>
      <w:proofErr w:type="spellStart"/>
      <w:r w:rsidR="00473B3A" w:rsidRPr="00473B3A">
        <w:t>jämföra</w:t>
      </w:r>
      <w:proofErr w:type="spellEnd"/>
      <w:r w:rsidR="00473B3A" w:rsidRPr="00473B3A">
        <w:t xml:space="preserve"> </w:t>
      </w:r>
      <w:proofErr w:type="spellStart"/>
      <w:r w:rsidR="00473B3A" w:rsidRPr="00473B3A">
        <w:t>anbud</w:t>
      </w:r>
      <w:proofErr w:type="spellEnd"/>
      <w:r w:rsidR="00473B3A" w:rsidRPr="00473B3A">
        <w:t xml:space="preserve"> </w:t>
      </w:r>
      <w:proofErr w:type="spellStart"/>
      <w:r w:rsidR="00473B3A" w:rsidRPr="00473B3A">
        <w:t>på</w:t>
      </w:r>
      <w:proofErr w:type="spellEnd"/>
      <w:r w:rsidR="00473B3A" w:rsidRPr="00473B3A">
        <w:t xml:space="preserve"> </w:t>
      </w:r>
      <w:proofErr w:type="spellStart"/>
      <w:r w:rsidR="00473B3A" w:rsidRPr="00473B3A">
        <w:t>riktigt</w:t>
      </w:r>
      <w:proofErr w:type="spellEnd"/>
      <w:r w:rsidR="00473B3A" w:rsidRPr="00473B3A">
        <w:t>.</w:t>
      </w: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7923A45C" w:rsidR="0069565E" w:rsidRDefault="00473B3A">
      <w:proofErr w:type="spellStart"/>
      <w:r w:rsidRPr="00473B3A">
        <w:t>Minska</w:t>
      </w:r>
      <w:proofErr w:type="spellEnd"/>
      <w:r w:rsidRPr="00473B3A">
        <w:t xml:space="preserve"> </w:t>
      </w:r>
      <w:proofErr w:type="spellStart"/>
      <w:r w:rsidRPr="00473B3A">
        <w:t>risken</w:t>
      </w:r>
      <w:proofErr w:type="spellEnd"/>
      <w:r w:rsidRPr="00473B3A">
        <w:t xml:space="preserve"> för scope-glid och ÄTA </w:t>
      </w:r>
      <w:proofErr w:type="spellStart"/>
      <w:r w:rsidRPr="00473B3A">
        <w:t>i</w:t>
      </w:r>
      <w:proofErr w:type="spellEnd"/>
      <w:r w:rsidRPr="00473B3A">
        <w:t xml:space="preserve"> </w:t>
      </w:r>
      <w:proofErr w:type="spellStart"/>
      <w:r w:rsidRPr="00473B3A">
        <w:t>klimatskalprojekt</w:t>
      </w:r>
      <w:proofErr w:type="spellEnd"/>
      <w:r w:rsidR="00BB1A3F" w:rsidRPr="00BB1A3F">
        <w:t>.</w:t>
      </w:r>
      <w:r>
        <w:t xml:space="preserve"> </w:t>
      </w:r>
      <w:proofErr w:type="spellStart"/>
      <w:r>
        <w:t>F</w:t>
      </w:r>
      <w:r w:rsidRPr="00473B3A">
        <w:t>å</w:t>
      </w:r>
      <w:proofErr w:type="spellEnd"/>
      <w:r w:rsidRPr="00473B3A">
        <w:t xml:space="preserve"> </w:t>
      </w:r>
      <w:proofErr w:type="spellStart"/>
      <w:r w:rsidRPr="00473B3A">
        <w:t>jämförbara</w:t>
      </w:r>
      <w:proofErr w:type="spellEnd"/>
      <w:r w:rsidRPr="00473B3A">
        <w:t xml:space="preserve"> </w:t>
      </w:r>
      <w:proofErr w:type="spellStart"/>
      <w:r w:rsidRPr="00473B3A">
        <w:t>offerter</w:t>
      </w:r>
      <w:proofErr w:type="spellEnd"/>
      <w:r w:rsidRPr="00473B3A">
        <w:t xml:space="preserve"> (</w:t>
      </w:r>
      <w:proofErr w:type="spellStart"/>
      <w:r w:rsidRPr="00473B3A">
        <w:t>samma</w:t>
      </w:r>
      <w:proofErr w:type="spellEnd"/>
      <w:r w:rsidRPr="00473B3A">
        <w:t xml:space="preserve"> </w:t>
      </w:r>
      <w:proofErr w:type="spellStart"/>
      <w:r w:rsidRPr="00473B3A">
        <w:t>förutsättningar</w:t>
      </w:r>
      <w:proofErr w:type="spellEnd"/>
      <w:r w:rsidRPr="00473B3A">
        <w:t>)</w:t>
      </w:r>
      <w:r>
        <w:t xml:space="preserve">. </w:t>
      </w:r>
      <w:proofErr w:type="spellStart"/>
      <w:r w:rsidRPr="00473B3A">
        <w:t>Säkerställa</w:t>
      </w:r>
      <w:proofErr w:type="spellEnd"/>
      <w:r w:rsidRPr="00473B3A">
        <w:t xml:space="preserve"> </w:t>
      </w:r>
      <w:proofErr w:type="spellStart"/>
      <w:r w:rsidRPr="00473B3A">
        <w:t>krav</w:t>
      </w:r>
      <w:proofErr w:type="spellEnd"/>
      <w:r w:rsidRPr="00473B3A">
        <w:t xml:space="preserve"> </w:t>
      </w:r>
      <w:proofErr w:type="spellStart"/>
      <w:r w:rsidRPr="00473B3A">
        <w:t>på</w:t>
      </w:r>
      <w:proofErr w:type="spellEnd"/>
      <w:r w:rsidRPr="00473B3A">
        <w:t xml:space="preserve"> </w:t>
      </w:r>
      <w:proofErr w:type="spellStart"/>
      <w:r w:rsidRPr="00473B3A">
        <w:t>dokumentation</w:t>
      </w:r>
      <w:proofErr w:type="spellEnd"/>
      <w:r w:rsidRPr="00473B3A">
        <w:t xml:space="preserve">, </w:t>
      </w:r>
      <w:proofErr w:type="spellStart"/>
      <w:r w:rsidRPr="00473B3A">
        <w:t>garantier</w:t>
      </w:r>
      <w:proofErr w:type="spellEnd"/>
      <w:r w:rsidRPr="00473B3A">
        <w:t xml:space="preserve"> och </w:t>
      </w:r>
      <w:proofErr w:type="spellStart"/>
      <w:r w:rsidRPr="00473B3A">
        <w:t>kontrollpunkter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B0E4585" w14:textId="77777777" w:rsidR="00473B3A" w:rsidRPr="00473B3A" w:rsidRDefault="00473B3A" w:rsidP="00473B3A">
      <w:pPr>
        <w:pStyle w:val="Liststycke"/>
        <w:numPr>
          <w:ilvl w:val="0"/>
          <w:numId w:val="14"/>
        </w:numPr>
      </w:pPr>
      <w:proofErr w:type="spellStart"/>
      <w:r w:rsidRPr="00473B3A">
        <w:t>När</w:t>
      </w:r>
      <w:proofErr w:type="spellEnd"/>
      <w:r w:rsidRPr="00473B3A">
        <w:t xml:space="preserve"> </w:t>
      </w:r>
      <w:proofErr w:type="spellStart"/>
      <w:r w:rsidRPr="00473B3A">
        <w:t>ni</w:t>
      </w:r>
      <w:proofErr w:type="spellEnd"/>
      <w:r w:rsidRPr="00473B3A">
        <w:t xml:space="preserve"> ska </w:t>
      </w:r>
      <w:proofErr w:type="spellStart"/>
      <w:r w:rsidRPr="00473B3A">
        <w:t>upphandla</w:t>
      </w:r>
      <w:proofErr w:type="spellEnd"/>
      <w:r w:rsidRPr="00473B3A">
        <w:t xml:space="preserve"> </w:t>
      </w:r>
      <w:proofErr w:type="spellStart"/>
      <w:r w:rsidRPr="00473B3A">
        <w:t>tak</w:t>
      </w:r>
      <w:proofErr w:type="spellEnd"/>
      <w:r w:rsidRPr="00473B3A">
        <w:t>/</w:t>
      </w:r>
      <w:proofErr w:type="spellStart"/>
      <w:r w:rsidRPr="00473B3A">
        <w:t>fasad</w:t>
      </w:r>
      <w:proofErr w:type="spellEnd"/>
      <w:r w:rsidRPr="00473B3A">
        <w:t>/</w:t>
      </w:r>
      <w:proofErr w:type="spellStart"/>
      <w:r w:rsidRPr="00473B3A">
        <w:t>fönster</w:t>
      </w:r>
      <w:proofErr w:type="spellEnd"/>
      <w:r w:rsidRPr="00473B3A">
        <w:t>/</w:t>
      </w:r>
      <w:proofErr w:type="spellStart"/>
      <w:r w:rsidRPr="00473B3A">
        <w:t>balkonger</w:t>
      </w:r>
      <w:proofErr w:type="spellEnd"/>
    </w:p>
    <w:p w14:paraId="340799C4" w14:textId="77777777" w:rsidR="00473B3A" w:rsidRPr="00473B3A" w:rsidRDefault="00473B3A" w:rsidP="00473B3A">
      <w:pPr>
        <w:pStyle w:val="Liststycke"/>
        <w:numPr>
          <w:ilvl w:val="0"/>
          <w:numId w:val="14"/>
        </w:numPr>
      </w:pPr>
      <w:proofErr w:type="spellStart"/>
      <w:r w:rsidRPr="00473B3A">
        <w:t>När</w:t>
      </w:r>
      <w:proofErr w:type="spellEnd"/>
      <w:r w:rsidRPr="00473B3A">
        <w:t xml:space="preserve"> </w:t>
      </w:r>
      <w:proofErr w:type="spellStart"/>
      <w:r w:rsidRPr="00473B3A">
        <w:t>ni</w:t>
      </w:r>
      <w:proofErr w:type="spellEnd"/>
      <w:r w:rsidRPr="00473B3A">
        <w:t xml:space="preserve"> </w:t>
      </w:r>
      <w:proofErr w:type="spellStart"/>
      <w:r w:rsidRPr="00473B3A">
        <w:t>har</w:t>
      </w:r>
      <w:proofErr w:type="spellEnd"/>
      <w:r w:rsidRPr="00473B3A">
        <w:t xml:space="preserve"> </w:t>
      </w:r>
      <w:proofErr w:type="spellStart"/>
      <w:r w:rsidRPr="00473B3A">
        <w:t>återkommande</w:t>
      </w:r>
      <w:proofErr w:type="spellEnd"/>
      <w:r w:rsidRPr="00473B3A">
        <w:t xml:space="preserve"> </w:t>
      </w:r>
      <w:proofErr w:type="spellStart"/>
      <w:r w:rsidRPr="00473B3A">
        <w:t>fukt</w:t>
      </w:r>
      <w:proofErr w:type="spellEnd"/>
      <w:r w:rsidRPr="00473B3A">
        <w:t xml:space="preserve">, drag, </w:t>
      </w:r>
      <w:proofErr w:type="spellStart"/>
      <w:r w:rsidRPr="00473B3A">
        <w:t>värmeläckage</w:t>
      </w:r>
      <w:proofErr w:type="spellEnd"/>
      <w:r w:rsidRPr="00473B3A">
        <w:t xml:space="preserve"> </w:t>
      </w:r>
      <w:proofErr w:type="spellStart"/>
      <w:r w:rsidRPr="00473B3A">
        <w:t>eller</w:t>
      </w:r>
      <w:proofErr w:type="spellEnd"/>
      <w:r w:rsidRPr="00473B3A">
        <w:t xml:space="preserve"> </w:t>
      </w:r>
      <w:proofErr w:type="spellStart"/>
      <w:r w:rsidRPr="00473B3A">
        <w:t>skador</w:t>
      </w:r>
      <w:proofErr w:type="spellEnd"/>
    </w:p>
    <w:p w14:paraId="54100067" w14:textId="77777777" w:rsidR="00473B3A" w:rsidRPr="00473B3A" w:rsidRDefault="00473B3A" w:rsidP="00473B3A">
      <w:pPr>
        <w:pStyle w:val="Liststycke"/>
        <w:numPr>
          <w:ilvl w:val="0"/>
          <w:numId w:val="14"/>
        </w:numPr>
        <w:rPr>
          <w:b/>
          <w:bCs/>
        </w:rPr>
      </w:pPr>
      <w:proofErr w:type="spellStart"/>
      <w:r w:rsidRPr="00473B3A">
        <w:t>När</w:t>
      </w:r>
      <w:proofErr w:type="spellEnd"/>
      <w:r w:rsidRPr="00473B3A">
        <w:t xml:space="preserve"> </w:t>
      </w:r>
      <w:proofErr w:type="spellStart"/>
      <w:r w:rsidRPr="00473B3A">
        <w:t>ni</w:t>
      </w:r>
      <w:proofErr w:type="spellEnd"/>
      <w:r w:rsidRPr="00473B3A">
        <w:t xml:space="preserve"> </w:t>
      </w:r>
      <w:proofErr w:type="spellStart"/>
      <w:r w:rsidRPr="00473B3A">
        <w:t>vill</w:t>
      </w:r>
      <w:proofErr w:type="spellEnd"/>
      <w:r w:rsidRPr="00473B3A">
        <w:t xml:space="preserve"> </w:t>
      </w:r>
      <w:proofErr w:type="spellStart"/>
      <w:r w:rsidRPr="00473B3A">
        <w:t>samordna</w:t>
      </w:r>
      <w:proofErr w:type="spellEnd"/>
      <w:r w:rsidRPr="00473B3A">
        <w:t xml:space="preserve"> </w:t>
      </w:r>
      <w:proofErr w:type="spellStart"/>
      <w:r w:rsidRPr="00473B3A">
        <w:t>klimatskal</w:t>
      </w:r>
      <w:proofErr w:type="spellEnd"/>
      <w:r w:rsidRPr="00473B3A">
        <w:t xml:space="preserve"> med ventilation/</w:t>
      </w:r>
      <w:proofErr w:type="spellStart"/>
      <w:r w:rsidRPr="00473B3A">
        <w:t>energi</w:t>
      </w:r>
      <w:proofErr w:type="spellEnd"/>
      <w:r w:rsidRPr="00473B3A">
        <w:t>/</w:t>
      </w:r>
      <w:proofErr w:type="spellStart"/>
      <w:r w:rsidRPr="00473B3A">
        <w:t>andra</w:t>
      </w:r>
      <w:proofErr w:type="spellEnd"/>
      <w:r w:rsidRPr="00473B3A">
        <w:t xml:space="preserve"> </w:t>
      </w:r>
      <w:proofErr w:type="spellStart"/>
      <w:r w:rsidRPr="00473B3A">
        <w:t>projekt</w:t>
      </w:r>
      <w:proofErr w:type="spellEnd"/>
      <w:r w:rsidRPr="00473B3A">
        <w:t xml:space="preserve"> </w:t>
      </w:r>
    </w:p>
    <w:p w14:paraId="188CD113" w14:textId="7E6717FB" w:rsidR="0069565E" w:rsidRDefault="00000000" w:rsidP="00473B3A">
      <w:pPr>
        <w:pStyle w:val="Rubrik2"/>
      </w:pPr>
      <w:proofErr w:type="spellStart"/>
      <w:r>
        <w:t>Instruktion</w:t>
      </w:r>
      <w:proofErr w:type="spellEnd"/>
    </w:p>
    <w:p w14:paraId="6D3D9673" w14:textId="4099D091" w:rsidR="0069565E" w:rsidRDefault="00000000" w:rsidP="001C15A9">
      <w:pPr>
        <w:spacing w:after="0"/>
      </w:pPr>
      <w:r>
        <w:t xml:space="preserve">Steg 1: </w:t>
      </w:r>
      <w:r w:rsidR="00473B3A" w:rsidRPr="00473B3A">
        <w:t xml:space="preserve">Kryssa </w:t>
      </w:r>
      <w:proofErr w:type="spellStart"/>
      <w:r w:rsidR="00473B3A" w:rsidRPr="00473B3A">
        <w:t>checklistan</w:t>
      </w:r>
      <w:proofErr w:type="spellEnd"/>
      <w:r w:rsidR="00473B3A" w:rsidRPr="00473B3A">
        <w:t xml:space="preserve"> och </w:t>
      </w:r>
      <w:proofErr w:type="spellStart"/>
      <w:r w:rsidR="00473B3A" w:rsidRPr="00473B3A">
        <w:t>fyll</w:t>
      </w:r>
      <w:proofErr w:type="spellEnd"/>
      <w:r w:rsidR="00473B3A" w:rsidRPr="00473B3A">
        <w:t xml:space="preserve"> </w:t>
      </w:r>
      <w:proofErr w:type="spellStart"/>
      <w:r w:rsidR="00473B3A" w:rsidRPr="00473B3A">
        <w:t>i</w:t>
      </w:r>
      <w:proofErr w:type="spellEnd"/>
      <w:r w:rsidR="00473B3A" w:rsidRPr="00473B3A">
        <w:t xml:space="preserve"> det </w:t>
      </w:r>
      <w:proofErr w:type="spellStart"/>
      <w:r w:rsidR="00473B3A" w:rsidRPr="00473B3A">
        <w:t>som</w:t>
      </w:r>
      <w:proofErr w:type="spellEnd"/>
      <w:r w:rsidR="00473B3A" w:rsidRPr="00473B3A">
        <w:t xml:space="preserve"> </w:t>
      </w:r>
      <w:proofErr w:type="spellStart"/>
      <w:r w:rsidR="00473B3A" w:rsidRPr="00473B3A">
        <w:t>saknas</w:t>
      </w:r>
      <w:proofErr w:type="spellEnd"/>
      <w:r w:rsidR="00473B3A" w:rsidRPr="00473B3A">
        <w:t xml:space="preserve"> </w:t>
      </w:r>
      <w:proofErr w:type="spellStart"/>
      <w:r w:rsidR="00473B3A" w:rsidRPr="00473B3A">
        <w:t>innan</w:t>
      </w:r>
      <w:proofErr w:type="spellEnd"/>
      <w:r w:rsidR="00473B3A" w:rsidRPr="00473B3A">
        <w:t xml:space="preserve"> FFU </w:t>
      </w:r>
      <w:proofErr w:type="spellStart"/>
      <w:r w:rsidR="00473B3A" w:rsidRPr="00473B3A">
        <w:t>skickas</w:t>
      </w:r>
      <w:proofErr w:type="spellEnd"/>
      <w:r w:rsidR="00473B3A" w:rsidRPr="00473B3A">
        <w:t xml:space="preserve"> </w:t>
      </w:r>
      <w:proofErr w:type="spellStart"/>
      <w:r w:rsidR="00473B3A" w:rsidRPr="00473B3A">
        <w:t>ut.</w:t>
      </w:r>
      <w:proofErr w:type="spellEnd"/>
      <w:r>
        <w:br/>
        <w:t xml:space="preserve">Steg 2: </w:t>
      </w:r>
      <w:proofErr w:type="spellStart"/>
      <w:r w:rsidR="00473B3A" w:rsidRPr="00473B3A">
        <w:t>Använd</w:t>
      </w:r>
      <w:proofErr w:type="spellEnd"/>
      <w:r w:rsidR="00473B3A" w:rsidRPr="00473B3A">
        <w:t xml:space="preserve"> </w:t>
      </w:r>
      <w:proofErr w:type="spellStart"/>
      <w:r w:rsidR="00473B3A" w:rsidRPr="00473B3A">
        <w:t>utvärderingsdelen</w:t>
      </w:r>
      <w:proofErr w:type="spellEnd"/>
      <w:r w:rsidR="00473B3A" w:rsidRPr="00473B3A">
        <w:t xml:space="preserve"> för </w:t>
      </w:r>
      <w:proofErr w:type="spellStart"/>
      <w:r w:rsidR="00473B3A" w:rsidRPr="00473B3A">
        <w:t>att</w:t>
      </w:r>
      <w:proofErr w:type="spellEnd"/>
      <w:r w:rsidR="00473B3A" w:rsidRPr="00473B3A">
        <w:t xml:space="preserve"> </w:t>
      </w:r>
      <w:proofErr w:type="spellStart"/>
      <w:r w:rsidR="00473B3A" w:rsidRPr="00473B3A">
        <w:t>jämföra</w:t>
      </w:r>
      <w:proofErr w:type="spellEnd"/>
      <w:r w:rsidR="00473B3A" w:rsidRPr="00473B3A">
        <w:t xml:space="preserve"> </w:t>
      </w:r>
      <w:proofErr w:type="spellStart"/>
      <w:r w:rsidR="00473B3A" w:rsidRPr="00473B3A">
        <w:t>anbud</w:t>
      </w:r>
      <w:proofErr w:type="spellEnd"/>
      <w:r w:rsidR="00473B3A" w:rsidRPr="00473B3A">
        <w:t xml:space="preserve"> med </w:t>
      </w:r>
      <w:proofErr w:type="spellStart"/>
      <w:r w:rsidR="00473B3A" w:rsidRPr="00473B3A">
        <w:t>samma</w:t>
      </w:r>
      <w:proofErr w:type="spellEnd"/>
      <w:r w:rsidR="00473B3A" w:rsidRPr="00473B3A">
        <w:t xml:space="preserve"> </w:t>
      </w:r>
      <w:proofErr w:type="spellStart"/>
      <w:r w:rsidR="00473B3A" w:rsidRPr="00473B3A">
        <w:t>kriterier</w:t>
      </w:r>
      <w:proofErr w:type="spellEnd"/>
      <w:r w:rsidR="00473B3A" w:rsidRPr="00473B3A">
        <w:t>.</w:t>
      </w:r>
      <w:r>
        <w:br/>
        <w:t xml:space="preserve">Steg 3: </w:t>
      </w:r>
      <w:r w:rsidR="00473B3A" w:rsidRPr="00473B3A">
        <w:t xml:space="preserve">Se till </w:t>
      </w:r>
      <w:proofErr w:type="spellStart"/>
      <w:r w:rsidR="00473B3A" w:rsidRPr="00473B3A">
        <w:t>att</w:t>
      </w:r>
      <w:proofErr w:type="spellEnd"/>
      <w:r w:rsidR="00473B3A" w:rsidRPr="00473B3A">
        <w:t xml:space="preserve"> </w:t>
      </w:r>
      <w:proofErr w:type="spellStart"/>
      <w:r w:rsidR="00473B3A" w:rsidRPr="00473B3A">
        <w:t>avtal</w:t>
      </w:r>
      <w:proofErr w:type="spellEnd"/>
      <w:r w:rsidR="00473B3A" w:rsidRPr="00473B3A">
        <w:t xml:space="preserve"> och </w:t>
      </w:r>
      <w:proofErr w:type="spellStart"/>
      <w:r w:rsidR="00473B3A" w:rsidRPr="00473B3A">
        <w:t>betalplan</w:t>
      </w:r>
      <w:proofErr w:type="spellEnd"/>
      <w:r w:rsidR="00473B3A" w:rsidRPr="00473B3A">
        <w:t xml:space="preserve"> </w:t>
      </w:r>
      <w:proofErr w:type="spellStart"/>
      <w:r w:rsidR="00473B3A" w:rsidRPr="00473B3A">
        <w:t>matchar</w:t>
      </w:r>
      <w:proofErr w:type="spellEnd"/>
      <w:r w:rsidR="00473B3A" w:rsidRPr="00473B3A">
        <w:t xml:space="preserve"> </w:t>
      </w:r>
      <w:proofErr w:type="spellStart"/>
      <w:r w:rsidR="00473B3A" w:rsidRPr="00473B3A">
        <w:t>kontrollpunkter</w:t>
      </w:r>
      <w:proofErr w:type="spellEnd"/>
      <w:r w:rsidR="00473B3A" w:rsidRPr="00473B3A">
        <w:t xml:space="preserve"> (</w:t>
      </w:r>
      <w:proofErr w:type="spellStart"/>
      <w:r w:rsidR="00473B3A" w:rsidRPr="00473B3A">
        <w:t>inte</w:t>
      </w:r>
      <w:proofErr w:type="spellEnd"/>
      <w:r w:rsidR="00473B3A" w:rsidRPr="00473B3A">
        <w:t xml:space="preserve"> “</w:t>
      </w:r>
      <w:proofErr w:type="spellStart"/>
      <w:r w:rsidR="00473B3A" w:rsidRPr="00473B3A">
        <w:t>allt</w:t>
      </w:r>
      <w:proofErr w:type="spellEnd"/>
      <w:r w:rsidR="00473B3A" w:rsidRPr="00473B3A">
        <w:t xml:space="preserve"> </w:t>
      </w:r>
      <w:proofErr w:type="spellStart"/>
      <w:r w:rsidR="00473B3A" w:rsidRPr="00473B3A">
        <w:t>på</w:t>
      </w:r>
      <w:proofErr w:type="spellEnd"/>
      <w:r w:rsidR="00473B3A" w:rsidRPr="00473B3A">
        <w:t xml:space="preserve"> </w:t>
      </w:r>
      <w:proofErr w:type="spellStart"/>
      <w:r w:rsidR="00473B3A" w:rsidRPr="00473B3A">
        <w:t>slutet</w:t>
      </w:r>
      <w:proofErr w:type="spellEnd"/>
      <w:r w:rsidR="00473B3A" w:rsidRPr="00473B3A">
        <w:t>”).</w:t>
      </w:r>
    </w:p>
    <w:p w14:paraId="66E6C687" w14:textId="77777777" w:rsidR="001C15A9" w:rsidRDefault="001C15A9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5F1AAEB0" w14:textId="21992F19" w:rsidR="00602547" w:rsidRDefault="00473B3A" w:rsidP="00473B3A">
      <w:pPr>
        <w:pStyle w:val="Rubrik3"/>
      </w:pPr>
      <w:proofErr w:type="spellStart"/>
      <w:r w:rsidRPr="00473B3A">
        <w:t>Checklist</w:t>
      </w:r>
      <w:r>
        <w:t>a</w:t>
      </w:r>
      <w:proofErr w:type="spellEnd"/>
    </w:p>
    <w:p w14:paraId="0EAB2CF9" w14:textId="77777777" w:rsidR="00473B3A" w:rsidRPr="00473B3A" w:rsidRDefault="00473B3A" w:rsidP="00473B3A">
      <w:pPr>
        <w:rPr>
          <w:lang w:val="sv-SE"/>
        </w:rPr>
      </w:pPr>
      <w:r w:rsidRPr="00473B3A">
        <w:rPr>
          <w:b/>
          <w:bCs/>
          <w:lang w:val="sv-SE"/>
        </w:rPr>
        <w:t>A) Underlag &amp; avgränsning</w:t>
      </w:r>
    </w:p>
    <w:p w14:paraId="57E9174F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Objekt och omfattning tydlig: tak/fasad/fönster/balkong, vilka husdelar</w:t>
      </w:r>
    </w:p>
    <w:p w14:paraId="24301D26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Ritningar/foton/skadeinventering bifogas</w:t>
      </w:r>
    </w:p>
    <w:p w14:paraId="64DB0069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Orsak/konsekvens: fukt, läckage, frost, drag, energiförlust (kort)</w:t>
      </w:r>
    </w:p>
    <w:p w14:paraId="40ABB288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Avgränsning “ingår/ingår inte” (t.ex. plåtar, hängrännor, ställning, målning, återställning)</w:t>
      </w:r>
    </w:p>
    <w:p w14:paraId="15ECE4F3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Tillträde/logistik: ställning, materialupplag, arbetsmiljö, boendepåverkan</w:t>
      </w:r>
    </w:p>
    <w:p w14:paraId="3C17F414" w14:textId="77777777" w:rsidR="00473B3A" w:rsidRPr="00473B3A" w:rsidRDefault="00473B3A" w:rsidP="00473B3A">
      <w:pPr>
        <w:rPr>
          <w:lang w:val="sv-SE"/>
        </w:rPr>
      </w:pPr>
      <w:r w:rsidRPr="00473B3A">
        <w:rPr>
          <w:b/>
          <w:bCs/>
          <w:lang w:val="sv-SE"/>
        </w:rPr>
        <w:t>B) Tekniska krav (kryssa relevanta)</w:t>
      </w:r>
    </w:p>
    <w:p w14:paraId="7DFB66C6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Täthet/luftläckage (krav eller mål)</w:t>
      </w:r>
    </w:p>
    <w:p w14:paraId="30A2AD05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Fukt- och väderskydd under byggtid (krav)</w:t>
      </w:r>
    </w:p>
    <w:p w14:paraId="6BD472A7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</w:t>
      </w:r>
      <w:proofErr w:type="spellStart"/>
      <w:r w:rsidRPr="00473B3A">
        <w:rPr>
          <w:lang w:val="sv-SE"/>
        </w:rPr>
        <w:t>Brandkrav</w:t>
      </w:r>
      <w:proofErr w:type="spellEnd"/>
      <w:r w:rsidRPr="00473B3A">
        <w:rPr>
          <w:lang w:val="sv-SE"/>
        </w:rPr>
        <w:t xml:space="preserve"> (genomföringar, material, klassning om relevant)</w:t>
      </w:r>
    </w:p>
    <w:p w14:paraId="503F68B4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Utförandestandard (t.ex. plåtavtäckningar, anslutningar, drevning)</w:t>
      </w:r>
    </w:p>
    <w:p w14:paraId="2BA09AEE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lastRenderedPageBreak/>
        <w:t>☐</w:t>
      </w:r>
      <w:r w:rsidRPr="00473B3A">
        <w:rPr>
          <w:lang w:val="sv-SE"/>
        </w:rPr>
        <w:t xml:space="preserve"> Kvalitetssäkring: egenkontroller och fotodokumentation</w:t>
      </w:r>
    </w:p>
    <w:p w14:paraId="4B64789F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Materialval: livslängd, underhåll, garanti</w:t>
      </w:r>
    </w:p>
    <w:p w14:paraId="687455A2" w14:textId="77777777" w:rsidR="00473B3A" w:rsidRPr="00473B3A" w:rsidRDefault="00473B3A" w:rsidP="00473B3A">
      <w:pPr>
        <w:rPr>
          <w:lang w:val="sv-SE"/>
        </w:rPr>
      </w:pPr>
      <w:r w:rsidRPr="00473B3A">
        <w:rPr>
          <w:b/>
          <w:bCs/>
          <w:lang w:val="sv-SE"/>
        </w:rPr>
        <w:t>C) Risker &amp; dolda fel (så ni inte blir tagna på sängen)</w:t>
      </w:r>
    </w:p>
    <w:p w14:paraId="52061AF1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Provöppningar/inspektion planerad eller krav på anbudsgivare att hantera</w:t>
      </w:r>
    </w:p>
    <w:p w14:paraId="4F446964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Asbest/PCB/andra miljörisker – hur ska hanteras?</w:t>
      </w:r>
    </w:p>
    <w:p w14:paraId="0E8BF301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Fuktskador – hur upptäcks och prissätts? (reglerad ÄTA-process)</w:t>
      </w:r>
    </w:p>
    <w:p w14:paraId="29F62064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Väderberoende – tidplan och skyddsåtgärder</w:t>
      </w:r>
    </w:p>
    <w:p w14:paraId="62456A8D" w14:textId="77777777" w:rsidR="00473B3A" w:rsidRPr="00473B3A" w:rsidRDefault="00473B3A" w:rsidP="00473B3A">
      <w:pPr>
        <w:rPr>
          <w:lang w:val="sv-SE"/>
        </w:rPr>
      </w:pPr>
      <w:r w:rsidRPr="00473B3A">
        <w:rPr>
          <w:b/>
          <w:bCs/>
          <w:lang w:val="sv-SE"/>
        </w:rPr>
        <w:t>D) Dokumentation som ska levereras</w:t>
      </w:r>
    </w:p>
    <w:p w14:paraId="1C159557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Kontrollplan/egenkontroller</w:t>
      </w:r>
    </w:p>
    <w:p w14:paraId="030EF696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Fotodokumentation före/under/efter</w:t>
      </w:r>
    </w:p>
    <w:p w14:paraId="70169302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Drift- och skötselinstruktioner (vad ska föreningen göra framåt?)</w:t>
      </w:r>
    </w:p>
    <w:p w14:paraId="2D12AE9D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Garantier + villkor</w:t>
      </w:r>
    </w:p>
    <w:p w14:paraId="40C18365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Relationshandlingar/as-</w:t>
      </w:r>
      <w:proofErr w:type="spellStart"/>
      <w:r w:rsidRPr="00473B3A">
        <w:rPr>
          <w:lang w:val="sv-SE"/>
        </w:rPr>
        <w:t>built</w:t>
      </w:r>
      <w:proofErr w:type="spellEnd"/>
      <w:r w:rsidRPr="00473B3A">
        <w:rPr>
          <w:lang w:val="sv-SE"/>
        </w:rPr>
        <w:t xml:space="preserve"> vid relevans</w:t>
      </w:r>
    </w:p>
    <w:p w14:paraId="5ADA82AC" w14:textId="77777777" w:rsidR="00473B3A" w:rsidRPr="00473B3A" w:rsidRDefault="00473B3A" w:rsidP="00473B3A">
      <w:pPr>
        <w:rPr>
          <w:lang w:val="sv-SE"/>
        </w:rPr>
      </w:pPr>
      <w:r w:rsidRPr="00473B3A">
        <w:rPr>
          <w:b/>
          <w:bCs/>
          <w:lang w:val="sv-SE"/>
        </w:rPr>
        <w:t>E) Avtals- och betalvillkor</w:t>
      </w:r>
    </w:p>
    <w:p w14:paraId="0BD3D72E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Betalplan kopplad till milstolpar (t.ex. rivning klar, tätt, slutbesiktning)</w:t>
      </w:r>
    </w:p>
    <w:p w14:paraId="58F2B941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ÄTA får inte påbörjas utan skriftligt godkännande</w:t>
      </w:r>
    </w:p>
    <w:p w14:paraId="72B9DFA2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Vite/tidplan: start, delmål, sluttid</w:t>
      </w:r>
    </w:p>
    <w:p w14:paraId="5FC52EB4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Slutbesiktning + åtgärdsplan för anmärkningar</w:t>
      </w:r>
    </w:p>
    <w:p w14:paraId="2A9D9C1D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Garantibesiktning bokas (datum eller intervall)</w:t>
      </w:r>
    </w:p>
    <w:p w14:paraId="7B7ACD83" w14:textId="77777777" w:rsidR="00473B3A" w:rsidRPr="00473B3A" w:rsidRDefault="00473B3A" w:rsidP="00473B3A">
      <w:pPr>
        <w:rPr>
          <w:lang w:val="sv-SE"/>
        </w:rPr>
      </w:pPr>
      <w:r w:rsidRPr="00473B3A">
        <w:rPr>
          <w:b/>
          <w:bCs/>
          <w:lang w:val="sv-SE"/>
        </w:rPr>
        <w:t>F) Anbudsutvärdering (minimikrav)</w:t>
      </w:r>
    </w:p>
    <w:p w14:paraId="312B17A5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Pris (total + tydlig uppdelning)</w:t>
      </w:r>
    </w:p>
    <w:p w14:paraId="5D36F4EC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Metod/utförande (hur säkerställs täthet och kvalitet?)</w:t>
      </w:r>
    </w:p>
    <w:p w14:paraId="205EF5BA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Tidplan och bemanning</w:t>
      </w:r>
    </w:p>
    <w:p w14:paraId="76059AF0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Referenser (minst 2 jämförbara)</w:t>
      </w:r>
    </w:p>
    <w:p w14:paraId="5015D622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Dokumentationsnivå (vad levereras?)</w:t>
      </w:r>
    </w:p>
    <w:p w14:paraId="70C4B462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Riskhantering (dolda fel, fukt, väderskydd)</w:t>
      </w:r>
    </w:p>
    <w:p w14:paraId="4549123B" w14:textId="77777777" w:rsidR="00473B3A" w:rsidRPr="00473B3A" w:rsidRDefault="00473B3A" w:rsidP="00473B3A">
      <w:pPr>
        <w:rPr>
          <w:lang w:val="sv-SE"/>
        </w:rPr>
      </w:pPr>
      <w:r w:rsidRPr="00473B3A">
        <w:rPr>
          <w:rFonts w:ascii="Segoe UI Symbol" w:hAnsi="Segoe UI Symbol" w:cs="Segoe UI Symbol"/>
          <w:lang w:val="sv-SE"/>
        </w:rPr>
        <w:t>☐</w:t>
      </w:r>
      <w:r w:rsidRPr="00473B3A">
        <w:rPr>
          <w:lang w:val="sv-SE"/>
        </w:rPr>
        <w:t xml:space="preserve"> Garantivillkor</w:t>
      </w:r>
    </w:p>
    <w:sectPr w:rsidR="00473B3A" w:rsidRPr="00473B3A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6CFB" w14:textId="77777777" w:rsidR="003F6B5B" w:rsidRDefault="003F6B5B">
      <w:pPr>
        <w:spacing w:after="0" w:line="240" w:lineRule="auto"/>
      </w:pPr>
      <w:r>
        <w:separator/>
      </w:r>
    </w:p>
  </w:endnote>
  <w:endnote w:type="continuationSeparator" w:id="0">
    <w:p w14:paraId="2570E62B" w14:textId="77777777" w:rsidR="003F6B5B" w:rsidRDefault="003F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4E69" w14:textId="77777777" w:rsidR="003F6B5B" w:rsidRDefault="003F6B5B">
      <w:pPr>
        <w:spacing w:after="0" w:line="240" w:lineRule="auto"/>
      </w:pPr>
      <w:r>
        <w:separator/>
      </w:r>
    </w:p>
  </w:footnote>
  <w:footnote w:type="continuationSeparator" w:id="0">
    <w:p w14:paraId="0A4F7AF2" w14:textId="77777777" w:rsidR="003F6B5B" w:rsidRDefault="003F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555E6"/>
    <w:multiLevelType w:val="multilevel"/>
    <w:tmpl w:val="57A2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741"/>
    <w:multiLevelType w:val="multilevel"/>
    <w:tmpl w:val="702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267A2"/>
    <w:multiLevelType w:val="multilevel"/>
    <w:tmpl w:val="E9B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52399"/>
    <w:multiLevelType w:val="multilevel"/>
    <w:tmpl w:val="BF18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A680D"/>
    <w:multiLevelType w:val="multilevel"/>
    <w:tmpl w:val="EFF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30D1A"/>
    <w:multiLevelType w:val="hybridMultilevel"/>
    <w:tmpl w:val="BB264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7413"/>
    <w:multiLevelType w:val="multilevel"/>
    <w:tmpl w:val="84EA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0"/>
  </w:num>
  <w:num w:numId="11" w16cid:durableId="504785832">
    <w:abstractNumId w:val="15"/>
  </w:num>
  <w:num w:numId="12" w16cid:durableId="1216039154">
    <w:abstractNumId w:val="14"/>
  </w:num>
  <w:num w:numId="13" w16cid:durableId="372538451">
    <w:abstractNumId w:val="18"/>
  </w:num>
  <w:num w:numId="14" w16cid:durableId="1908568994">
    <w:abstractNumId w:val="17"/>
  </w:num>
  <w:num w:numId="15" w16cid:durableId="353305304">
    <w:abstractNumId w:val="16"/>
  </w:num>
  <w:num w:numId="16" w16cid:durableId="1480416479">
    <w:abstractNumId w:val="19"/>
  </w:num>
  <w:num w:numId="17" w16cid:durableId="1001474009">
    <w:abstractNumId w:val="12"/>
  </w:num>
  <w:num w:numId="18" w16cid:durableId="1943101473">
    <w:abstractNumId w:val="11"/>
  </w:num>
  <w:num w:numId="19" w16cid:durableId="1352031715">
    <w:abstractNumId w:val="13"/>
  </w:num>
  <w:num w:numId="20" w16cid:durableId="1364016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B5C04"/>
    <w:rsid w:val="003D6C2B"/>
    <w:rsid w:val="003F6B5B"/>
    <w:rsid w:val="00473B3A"/>
    <w:rsid w:val="005A085D"/>
    <w:rsid w:val="00602547"/>
    <w:rsid w:val="0069565E"/>
    <w:rsid w:val="006C2B53"/>
    <w:rsid w:val="007F6D9B"/>
    <w:rsid w:val="008D3D6A"/>
    <w:rsid w:val="00915B27"/>
    <w:rsid w:val="00AA1D8D"/>
    <w:rsid w:val="00B47730"/>
    <w:rsid w:val="00BB1A3F"/>
    <w:rsid w:val="00CB0664"/>
    <w:rsid w:val="00D51EB7"/>
    <w:rsid w:val="00DB6C7F"/>
    <w:rsid w:val="00DD56C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2026-02-11T08:04:00Z</dcterms:created>
  <dcterms:modified xsi:type="dcterms:W3CDTF">2026-02-11T08:07:00Z</dcterms:modified>
  <cp:category>Mall</cp:category>
</cp:coreProperties>
</file>