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599FC46D" w:rsidR="0069565E" w:rsidRDefault="00000000">
      <w:pPr>
        <w:pStyle w:val="Rubrik"/>
      </w:pPr>
      <w:r>
        <w:t xml:space="preserve">MALL: </w:t>
      </w:r>
      <w:r w:rsidR="00C50029" w:rsidRPr="00C50029">
        <w:t>SBA-</w:t>
      </w:r>
      <w:proofErr w:type="spellStart"/>
      <w:r w:rsidR="00C50029" w:rsidRPr="00C50029">
        <w:t>åtgärdslista</w:t>
      </w:r>
      <w:proofErr w:type="spellEnd"/>
      <w:r w:rsidR="00C50029" w:rsidRPr="00C50029">
        <w:t xml:space="preserve"> – </w:t>
      </w:r>
      <w:proofErr w:type="spellStart"/>
      <w:r w:rsidR="00C50029" w:rsidRPr="00C50029">
        <w:t>Måste</w:t>
      </w:r>
      <w:proofErr w:type="spellEnd"/>
      <w:r w:rsidR="00C50029" w:rsidRPr="00C50029">
        <w:t xml:space="preserve"> / </w:t>
      </w:r>
      <w:proofErr w:type="spellStart"/>
      <w:r w:rsidR="00C50029" w:rsidRPr="00C50029">
        <w:t>Bör</w:t>
      </w:r>
      <w:proofErr w:type="spellEnd"/>
      <w:r w:rsidR="00C50029" w:rsidRPr="00C50029">
        <w:t xml:space="preserve"> / </w:t>
      </w:r>
      <w:proofErr w:type="spellStart"/>
      <w:r w:rsidR="00C50029" w:rsidRPr="00C50029">
        <w:t>Samordna</w:t>
      </w:r>
      <w:proofErr w:type="spellEnd"/>
      <w:r w:rsidR="00C50029" w:rsidRPr="00C50029">
        <w:t xml:space="preserve"> (</w:t>
      </w:r>
      <w:proofErr w:type="spellStart"/>
      <w:r w:rsidR="00C50029" w:rsidRPr="00C50029">
        <w:t>prioritering</w:t>
      </w:r>
      <w:proofErr w:type="spellEnd"/>
      <w:r w:rsidR="00C50029" w:rsidRPr="00C50029">
        <w:t>)</w:t>
      </w:r>
    </w:p>
    <w:p w14:paraId="47E5CCE5" w14:textId="4B557947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874A7C" w:rsidRPr="00874A7C">
        <w:t>Gör</w:t>
      </w:r>
      <w:proofErr w:type="spellEnd"/>
      <w:r w:rsidR="00874A7C" w:rsidRPr="00874A7C">
        <w:t xml:space="preserve"> SBA-</w:t>
      </w:r>
      <w:proofErr w:type="spellStart"/>
      <w:r w:rsidR="00874A7C" w:rsidRPr="00874A7C">
        <w:t>åtgärder</w:t>
      </w:r>
      <w:proofErr w:type="spellEnd"/>
      <w:r w:rsidR="00874A7C" w:rsidRPr="00874A7C">
        <w:t xml:space="preserve"> </w:t>
      </w:r>
      <w:proofErr w:type="spellStart"/>
      <w:r w:rsidR="00874A7C" w:rsidRPr="00874A7C">
        <w:t>hanterbara</w:t>
      </w:r>
      <w:proofErr w:type="spellEnd"/>
      <w:r w:rsidR="00874A7C" w:rsidRPr="00874A7C">
        <w:t xml:space="preserve">: </w:t>
      </w:r>
      <w:proofErr w:type="spellStart"/>
      <w:r w:rsidR="00874A7C" w:rsidRPr="00874A7C">
        <w:t>först</w:t>
      </w:r>
      <w:proofErr w:type="spellEnd"/>
      <w:r w:rsidR="00874A7C" w:rsidRPr="00874A7C">
        <w:t xml:space="preserve"> </w:t>
      </w:r>
      <w:proofErr w:type="spellStart"/>
      <w:r w:rsidR="00874A7C" w:rsidRPr="00874A7C">
        <w:t>säkerhet</w:t>
      </w:r>
      <w:proofErr w:type="spellEnd"/>
      <w:r w:rsidR="00874A7C" w:rsidRPr="00874A7C">
        <w:t>/</w:t>
      </w:r>
      <w:proofErr w:type="spellStart"/>
      <w:r w:rsidR="00874A7C" w:rsidRPr="00874A7C">
        <w:t>krav</w:t>
      </w:r>
      <w:proofErr w:type="spellEnd"/>
      <w:r w:rsidR="00874A7C" w:rsidRPr="00874A7C">
        <w:t xml:space="preserve">, sedan </w:t>
      </w:r>
      <w:proofErr w:type="spellStart"/>
      <w:r w:rsidR="00874A7C" w:rsidRPr="00874A7C">
        <w:t>förbättringar</w:t>
      </w:r>
      <w:proofErr w:type="spellEnd"/>
      <w:r w:rsidR="00874A7C" w:rsidRPr="00874A7C">
        <w:t xml:space="preserve">, och till sist saker </w:t>
      </w:r>
      <w:proofErr w:type="spellStart"/>
      <w:r w:rsidR="00874A7C" w:rsidRPr="00874A7C">
        <w:t>som</w:t>
      </w:r>
      <w:proofErr w:type="spellEnd"/>
      <w:r w:rsidR="00874A7C" w:rsidRPr="00874A7C">
        <w:t xml:space="preserve"> ska med </w:t>
      </w:r>
      <w:proofErr w:type="spellStart"/>
      <w:r w:rsidR="00874A7C" w:rsidRPr="00874A7C">
        <w:t>när</w:t>
      </w:r>
      <w:proofErr w:type="spellEnd"/>
      <w:r w:rsidR="00874A7C" w:rsidRPr="00874A7C">
        <w:t xml:space="preserve"> </w:t>
      </w:r>
      <w:proofErr w:type="spellStart"/>
      <w:r w:rsidR="00874A7C" w:rsidRPr="00874A7C">
        <w:t>ni</w:t>
      </w:r>
      <w:proofErr w:type="spellEnd"/>
      <w:r w:rsidR="00874A7C" w:rsidRPr="00874A7C">
        <w:t xml:space="preserve"> </w:t>
      </w:r>
      <w:proofErr w:type="spellStart"/>
      <w:r w:rsidR="00874A7C" w:rsidRPr="00874A7C">
        <w:t>ändå</w:t>
      </w:r>
      <w:proofErr w:type="spellEnd"/>
      <w:r w:rsidR="00874A7C" w:rsidRPr="00874A7C">
        <w:t xml:space="preserve"> </w:t>
      </w:r>
      <w:proofErr w:type="spellStart"/>
      <w:r w:rsidR="00874A7C" w:rsidRPr="00874A7C">
        <w:t>gör</w:t>
      </w:r>
      <w:proofErr w:type="spellEnd"/>
      <w:r w:rsidR="00874A7C" w:rsidRPr="00874A7C">
        <w:t xml:space="preserve"> </w:t>
      </w:r>
      <w:proofErr w:type="spellStart"/>
      <w:r w:rsidR="00874A7C" w:rsidRPr="00874A7C">
        <w:t>annat</w:t>
      </w:r>
      <w:proofErr w:type="spellEnd"/>
      <w:r w:rsidR="00874A7C" w:rsidRPr="00874A7C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35BADEBC" w:rsidR="0069565E" w:rsidRDefault="00874A7C">
      <w:proofErr w:type="spellStart"/>
      <w:r w:rsidRPr="00874A7C">
        <w:t>Få</w:t>
      </w:r>
      <w:proofErr w:type="spellEnd"/>
      <w:r w:rsidRPr="00874A7C">
        <w:t xml:space="preserve"> bort risker och </w:t>
      </w:r>
      <w:proofErr w:type="spellStart"/>
      <w:r w:rsidRPr="00874A7C">
        <w:t>kravbrister</w:t>
      </w:r>
      <w:proofErr w:type="spellEnd"/>
      <w:r w:rsidRPr="00874A7C">
        <w:t xml:space="preserve"> </w:t>
      </w:r>
      <w:proofErr w:type="spellStart"/>
      <w:r w:rsidRPr="00874A7C">
        <w:t>snabbt</w:t>
      </w:r>
      <w:proofErr w:type="spellEnd"/>
      <w:r w:rsidRPr="00874A7C">
        <w:t xml:space="preserve"> (“</w:t>
      </w:r>
      <w:proofErr w:type="spellStart"/>
      <w:r w:rsidRPr="00874A7C">
        <w:t>Måste</w:t>
      </w:r>
      <w:proofErr w:type="spellEnd"/>
      <w:r w:rsidRPr="00874A7C">
        <w:t>”)</w:t>
      </w:r>
      <w:r w:rsidR="00BB1A3F" w:rsidRPr="00BB1A3F">
        <w:t>.</w:t>
      </w:r>
      <w:r>
        <w:t xml:space="preserve"> </w:t>
      </w:r>
      <w:r w:rsidRPr="00874A7C">
        <w:t xml:space="preserve">Skapa </w:t>
      </w:r>
      <w:proofErr w:type="spellStart"/>
      <w:r w:rsidRPr="00874A7C">
        <w:t>ordning</w:t>
      </w:r>
      <w:proofErr w:type="spellEnd"/>
      <w:r w:rsidRPr="00874A7C">
        <w:t xml:space="preserve"> </w:t>
      </w:r>
      <w:proofErr w:type="spellStart"/>
      <w:r w:rsidRPr="00874A7C">
        <w:t>i</w:t>
      </w:r>
      <w:proofErr w:type="spellEnd"/>
      <w:r w:rsidRPr="00874A7C">
        <w:t xml:space="preserve"> </w:t>
      </w:r>
      <w:proofErr w:type="spellStart"/>
      <w:r w:rsidRPr="00874A7C">
        <w:t>förbättringar</w:t>
      </w:r>
      <w:proofErr w:type="spellEnd"/>
      <w:r w:rsidRPr="00874A7C">
        <w:t xml:space="preserve"> (“</w:t>
      </w:r>
      <w:proofErr w:type="spellStart"/>
      <w:r w:rsidRPr="00874A7C">
        <w:t>Bör</w:t>
      </w:r>
      <w:proofErr w:type="spellEnd"/>
      <w:r w:rsidRPr="00874A7C">
        <w:t xml:space="preserve">”) </w:t>
      </w:r>
      <w:proofErr w:type="spellStart"/>
      <w:r w:rsidRPr="00874A7C">
        <w:t>utan</w:t>
      </w:r>
      <w:proofErr w:type="spellEnd"/>
      <w:r w:rsidRPr="00874A7C">
        <w:t xml:space="preserve"> </w:t>
      </w:r>
      <w:proofErr w:type="spellStart"/>
      <w:r w:rsidRPr="00874A7C">
        <w:t>att</w:t>
      </w:r>
      <w:proofErr w:type="spellEnd"/>
      <w:r w:rsidRPr="00874A7C">
        <w:t xml:space="preserve"> tappa dem</w:t>
      </w:r>
      <w:r>
        <w:t xml:space="preserve">. </w:t>
      </w:r>
      <w:r w:rsidRPr="00874A7C">
        <w:t xml:space="preserve">Spara </w:t>
      </w:r>
      <w:proofErr w:type="spellStart"/>
      <w:r w:rsidRPr="00874A7C">
        <w:t>pengar</w:t>
      </w:r>
      <w:proofErr w:type="spellEnd"/>
      <w:r w:rsidRPr="00874A7C">
        <w:t xml:space="preserve"> </w:t>
      </w:r>
      <w:proofErr w:type="spellStart"/>
      <w:r w:rsidRPr="00874A7C">
        <w:t>genom</w:t>
      </w:r>
      <w:proofErr w:type="spellEnd"/>
      <w:r w:rsidRPr="00874A7C">
        <w:t xml:space="preserve"> </w:t>
      </w:r>
      <w:proofErr w:type="spellStart"/>
      <w:r w:rsidRPr="00874A7C">
        <w:t>att</w:t>
      </w:r>
      <w:proofErr w:type="spellEnd"/>
      <w:r w:rsidRPr="00874A7C">
        <w:t xml:space="preserve"> </w:t>
      </w:r>
      <w:proofErr w:type="spellStart"/>
      <w:r w:rsidRPr="00874A7C">
        <w:t>samordna</w:t>
      </w:r>
      <w:proofErr w:type="spellEnd"/>
      <w:r w:rsidRPr="00874A7C">
        <w:t xml:space="preserve"> </w:t>
      </w:r>
      <w:proofErr w:type="spellStart"/>
      <w:r w:rsidRPr="00874A7C">
        <w:t>rätt</w:t>
      </w:r>
      <w:proofErr w:type="spellEnd"/>
      <w:r w:rsidRPr="00874A7C">
        <w:t xml:space="preserve"> saker (“</w:t>
      </w:r>
      <w:proofErr w:type="spellStart"/>
      <w:r w:rsidRPr="00874A7C">
        <w:t>Samordna</w:t>
      </w:r>
      <w:proofErr w:type="spellEnd"/>
      <w:r w:rsidRPr="00874A7C">
        <w:t>”)</w:t>
      </w:r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027DA776" w14:textId="77777777" w:rsidR="00874A7C" w:rsidRPr="00874A7C" w:rsidRDefault="00874A7C" w:rsidP="00874A7C">
      <w:pPr>
        <w:pStyle w:val="Liststycke"/>
        <w:numPr>
          <w:ilvl w:val="0"/>
          <w:numId w:val="14"/>
        </w:numPr>
      </w:pPr>
      <w:proofErr w:type="spellStart"/>
      <w:r w:rsidRPr="00874A7C">
        <w:t>Efter</w:t>
      </w:r>
      <w:proofErr w:type="spellEnd"/>
      <w:r w:rsidRPr="00874A7C">
        <w:t xml:space="preserve"> SBA-</w:t>
      </w:r>
      <w:proofErr w:type="spellStart"/>
      <w:r w:rsidRPr="00874A7C">
        <w:t>rond</w:t>
      </w:r>
      <w:proofErr w:type="spellEnd"/>
      <w:r w:rsidRPr="00874A7C">
        <w:t xml:space="preserve"> </w:t>
      </w:r>
      <w:proofErr w:type="spellStart"/>
      <w:r w:rsidRPr="00874A7C">
        <w:t>eller</w:t>
      </w:r>
      <w:proofErr w:type="spellEnd"/>
      <w:r w:rsidRPr="00874A7C">
        <w:t xml:space="preserve"> </w:t>
      </w:r>
      <w:proofErr w:type="spellStart"/>
      <w:r w:rsidRPr="00874A7C">
        <w:t>tillsyn</w:t>
      </w:r>
      <w:proofErr w:type="spellEnd"/>
      <w:r w:rsidRPr="00874A7C">
        <w:t>/</w:t>
      </w:r>
      <w:proofErr w:type="spellStart"/>
      <w:r w:rsidRPr="00874A7C">
        <w:t>anvisning</w:t>
      </w:r>
      <w:proofErr w:type="spellEnd"/>
    </w:p>
    <w:p w14:paraId="49E92779" w14:textId="77777777" w:rsidR="00874A7C" w:rsidRPr="00874A7C" w:rsidRDefault="00874A7C" w:rsidP="00874A7C">
      <w:pPr>
        <w:pStyle w:val="Liststycke"/>
        <w:numPr>
          <w:ilvl w:val="0"/>
          <w:numId w:val="14"/>
        </w:numPr>
      </w:pPr>
      <w:proofErr w:type="spellStart"/>
      <w:r w:rsidRPr="00874A7C">
        <w:t>När</w:t>
      </w:r>
      <w:proofErr w:type="spellEnd"/>
      <w:r w:rsidRPr="00874A7C">
        <w:t xml:space="preserve"> </w:t>
      </w:r>
      <w:proofErr w:type="spellStart"/>
      <w:r w:rsidRPr="00874A7C">
        <w:t>ni</w:t>
      </w:r>
      <w:proofErr w:type="spellEnd"/>
      <w:r w:rsidRPr="00874A7C">
        <w:t xml:space="preserve"> </w:t>
      </w:r>
      <w:proofErr w:type="spellStart"/>
      <w:r w:rsidRPr="00874A7C">
        <w:t>har</w:t>
      </w:r>
      <w:proofErr w:type="spellEnd"/>
      <w:r w:rsidRPr="00874A7C">
        <w:t xml:space="preserve"> </w:t>
      </w:r>
      <w:proofErr w:type="spellStart"/>
      <w:r w:rsidRPr="00874A7C">
        <w:t>återkommande</w:t>
      </w:r>
      <w:proofErr w:type="spellEnd"/>
      <w:r w:rsidRPr="00874A7C">
        <w:t xml:space="preserve"> </w:t>
      </w:r>
      <w:proofErr w:type="spellStart"/>
      <w:r w:rsidRPr="00874A7C">
        <w:t>brister</w:t>
      </w:r>
      <w:proofErr w:type="spellEnd"/>
      <w:r w:rsidRPr="00874A7C">
        <w:t xml:space="preserve"> </w:t>
      </w:r>
      <w:proofErr w:type="spellStart"/>
      <w:r w:rsidRPr="00874A7C">
        <w:t>i</w:t>
      </w:r>
      <w:proofErr w:type="spellEnd"/>
      <w:r w:rsidRPr="00874A7C">
        <w:t xml:space="preserve"> </w:t>
      </w:r>
      <w:proofErr w:type="spellStart"/>
      <w:r w:rsidRPr="00874A7C">
        <w:t>trapphus</w:t>
      </w:r>
      <w:proofErr w:type="spellEnd"/>
      <w:r w:rsidRPr="00874A7C">
        <w:t>/</w:t>
      </w:r>
      <w:proofErr w:type="spellStart"/>
      <w:r w:rsidRPr="00874A7C">
        <w:t>källare</w:t>
      </w:r>
      <w:proofErr w:type="spellEnd"/>
      <w:r w:rsidRPr="00874A7C">
        <w:t>/</w:t>
      </w:r>
      <w:proofErr w:type="spellStart"/>
      <w:r w:rsidRPr="00874A7C">
        <w:t>vind</w:t>
      </w:r>
      <w:proofErr w:type="spellEnd"/>
    </w:p>
    <w:p w14:paraId="47ACCF6F" w14:textId="77777777" w:rsidR="00874A7C" w:rsidRPr="00874A7C" w:rsidRDefault="00874A7C" w:rsidP="00874A7C">
      <w:pPr>
        <w:pStyle w:val="Liststycke"/>
        <w:numPr>
          <w:ilvl w:val="0"/>
          <w:numId w:val="14"/>
        </w:numPr>
        <w:rPr>
          <w:b/>
          <w:bCs/>
        </w:rPr>
      </w:pPr>
      <w:proofErr w:type="spellStart"/>
      <w:r w:rsidRPr="00874A7C">
        <w:t>När</w:t>
      </w:r>
      <w:proofErr w:type="spellEnd"/>
      <w:r w:rsidRPr="00874A7C">
        <w:t xml:space="preserve"> </w:t>
      </w:r>
      <w:proofErr w:type="spellStart"/>
      <w:r w:rsidRPr="00874A7C">
        <w:t>ni</w:t>
      </w:r>
      <w:proofErr w:type="spellEnd"/>
      <w:r w:rsidRPr="00874A7C">
        <w:t xml:space="preserve"> </w:t>
      </w:r>
      <w:proofErr w:type="spellStart"/>
      <w:r w:rsidRPr="00874A7C">
        <w:t>vill</w:t>
      </w:r>
      <w:proofErr w:type="spellEnd"/>
      <w:r w:rsidRPr="00874A7C">
        <w:t xml:space="preserve"> </w:t>
      </w:r>
      <w:proofErr w:type="spellStart"/>
      <w:r w:rsidRPr="00874A7C">
        <w:t>koppla</w:t>
      </w:r>
      <w:proofErr w:type="spellEnd"/>
      <w:r w:rsidRPr="00874A7C">
        <w:t xml:space="preserve"> SBA-</w:t>
      </w:r>
      <w:proofErr w:type="spellStart"/>
      <w:r w:rsidRPr="00874A7C">
        <w:t>åtgärder</w:t>
      </w:r>
      <w:proofErr w:type="spellEnd"/>
      <w:r w:rsidRPr="00874A7C">
        <w:t xml:space="preserve"> till </w:t>
      </w:r>
      <w:proofErr w:type="spellStart"/>
      <w:r w:rsidRPr="00874A7C">
        <w:t>underhållsplan</w:t>
      </w:r>
      <w:proofErr w:type="spellEnd"/>
      <w:r w:rsidRPr="00874A7C">
        <w:t xml:space="preserve"> och </w:t>
      </w:r>
      <w:proofErr w:type="spellStart"/>
      <w:r w:rsidRPr="00874A7C">
        <w:t>projekt</w:t>
      </w:r>
      <w:proofErr w:type="spellEnd"/>
      <w:r w:rsidRPr="00874A7C">
        <w:t xml:space="preserve"> </w:t>
      </w:r>
    </w:p>
    <w:p w14:paraId="188CD113" w14:textId="11AD7D4E" w:rsidR="0069565E" w:rsidRDefault="00000000" w:rsidP="00874A7C">
      <w:pPr>
        <w:pStyle w:val="Rubrik2"/>
      </w:pPr>
      <w:proofErr w:type="spellStart"/>
      <w:r>
        <w:t>Instruktion</w:t>
      </w:r>
      <w:proofErr w:type="spellEnd"/>
    </w:p>
    <w:p w14:paraId="6D3D9673" w14:textId="051551F3" w:rsidR="0069565E" w:rsidRDefault="00000000" w:rsidP="001C15A9">
      <w:pPr>
        <w:spacing w:after="0"/>
      </w:pPr>
      <w:r>
        <w:t xml:space="preserve">Steg 1: </w:t>
      </w:r>
      <w:r w:rsidR="00874A7C" w:rsidRPr="00874A7C">
        <w:t xml:space="preserve">Skapa </w:t>
      </w:r>
      <w:proofErr w:type="spellStart"/>
      <w:r w:rsidR="00874A7C" w:rsidRPr="00874A7C">
        <w:t>en</w:t>
      </w:r>
      <w:proofErr w:type="spellEnd"/>
      <w:r w:rsidR="00874A7C" w:rsidRPr="00874A7C">
        <w:t xml:space="preserve"> rad per </w:t>
      </w:r>
      <w:proofErr w:type="spellStart"/>
      <w:r w:rsidR="00874A7C" w:rsidRPr="00874A7C">
        <w:t>åtgärd</w:t>
      </w:r>
      <w:proofErr w:type="spellEnd"/>
      <w:r w:rsidR="00874A7C" w:rsidRPr="00874A7C">
        <w:t xml:space="preserve"> (</w:t>
      </w:r>
      <w:proofErr w:type="spellStart"/>
      <w:r w:rsidR="00874A7C" w:rsidRPr="00874A7C">
        <w:t>beställningsbar</w:t>
      </w:r>
      <w:proofErr w:type="spellEnd"/>
      <w:r w:rsidR="00874A7C" w:rsidRPr="00874A7C">
        <w:t>).</w:t>
      </w:r>
      <w:r>
        <w:br/>
        <w:t xml:space="preserve">Steg 2: </w:t>
      </w:r>
      <w:proofErr w:type="spellStart"/>
      <w:r w:rsidR="00874A7C" w:rsidRPr="00874A7C">
        <w:t>Klassificera</w:t>
      </w:r>
      <w:proofErr w:type="spellEnd"/>
      <w:r w:rsidR="00874A7C" w:rsidRPr="00874A7C">
        <w:t xml:space="preserve">: </w:t>
      </w:r>
      <w:proofErr w:type="spellStart"/>
      <w:r w:rsidR="00874A7C" w:rsidRPr="00874A7C">
        <w:rPr>
          <w:b/>
          <w:bCs/>
        </w:rPr>
        <w:t>Måste</w:t>
      </w:r>
      <w:proofErr w:type="spellEnd"/>
      <w:r w:rsidR="00874A7C" w:rsidRPr="00874A7C">
        <w:t xml:space="preserve"> (risk/</w:t>
      </w:r>
      <w:proofErr w:type="spellStart"/>
      <w:r w:rsidR="00874A7C" w:rsidRPr="00874A7C">
        <w:t>krav</w:t>
      </w:r>
      <w:proofErr w:type="spellEnd"/>
      <w:r w:rsidR="00874A7C" w:rsidRPr="00874A7C">
        <w:t xml:space="preserve">), </w:t>
      </w:r>
      <w:proofErr w:type="spellStart"/>
      <w:r w:rsidR="00874A7C" w:rsidRPr="00874A7C">
        <w:rPr>
          <w:b/>
          <w:bCs/>
        </w:rPr>
        <w:t>Bör</w:t>
      </w:r>
      <w:proofErr w:type="spellEnd"/>
      <w:r w:rsidR="00874A7C" w:rsidRPr="00874A7C">
        <w:t xml:space="preserve"> (</w:t>
      </w:r>
      <w:proofErr w:type="spellStart"/>
      <w:r w:rsidR="00874A7C" w:rsidRPr="00874A7C">
        <w:t>förbättring</w:t>
      </w:r>
      <w:proofErr w:type="spellEnd"/>
      <w:r w:rsidR="00874A7C" w:rsidRPr="00874A7C">
        <w:t xml:space="preserve">), </w:t>
      </w:r>
      <w:proofErr w:type="spellStart"/>
      <w:r w:rsidR="00874A7C" w:rsidRPr="00874A7C">
        <w:rPr>
          <w:b/>
          <w:bCs/>
        </w:rPr>
        <w:t>Samordna</w:t>
      </w:r>
      <w:proofErr w:type="spellEnd"/>
      <w:r w:rsidR="00874A7C" w:rsidRPr="00874A7C">
        <w:t xml:space="preserve"> (</w:t>
      </w:r>
      <w:proofErr w:type="spellStart"/>
      <w:r w:rsidR="00874A7C" w:rsidRPr="00874A7C">
        <w:t>lägg</w:t>
      </w:r>
      <w:proofErr w:type="spellEnd"/>
      <w:r w:rsidR="00874A7C" w:rsidRPr="00874A7C">
        <w:t xml:space="preserve"> till </w:t>
      </w:r>
      <w:proofErr w:type="spellStart"/>
      <w:r w:rsidR="00874A7C" w:rsidRPr="00874A7C">
        <w:t>i</w:t>
      </w:r>
      <w:proofErr w:type="spellEnd"/>
      <w:r w:rsidR="00874A7C" w:rsidRPr="00874A7C">
        <w:t xml:space="preserve"> </w:t>
      </w:r>
      <w:proofErr w:type="spellStart"/>
      <w:r w:rsidR="00874A7C" w:rsidRPr="00874A7C">
        <w:t>nästa</w:t>
      </w:r>
      <w:proofErr w:type="spellEnd"/>
      <w:r w:rsidR="00874A7C" w:rsidRPr="00874A7C">
        <w:t xml:space="preserve"> </w:t>
      </w:r>
      <w:proofErr w:type="spellStart"/>
      <w:r w:rsidR="00874A7C" w:rsidRPr="00874A7C">
        <w:t>projekt</w:t>
      </w:r>
      <w:proofErr w:type="spellEnd"/>
      <w:r w:rsidR="00874A7C" w:rsidRPr="00874A7C">
        <w:t>).</w:t>
      </w:r>
      <w:r>
        <w:br/>
        <w:t xml:space="preserve">Steg 3: </w:t>
      </w:r>
      <w:proofErr w:type="spellStart"/>
      <w:r w:rsidR="00874A7C" w:rsidRPr="00874A7C">
        <w:t>Sätt</w:t>
      </w:r>
      <w:proofErr w:type="spellEnd"/>
      <w:r w:rsidR="00874A7C" w:rsidRPr="00874A7C">
        <w:t xml:space="preserve"> </w:t>
      </w:r>
      <w:proofErr w:type="spellStart"/>
      <w:r w:rsidR="00874A7C" w:rsidRPr="00874A7C">
        <w:t>ansvarig</w:t>
      </w:r>
      <w:proofErr w:type="spellEnd"/>
      <w:r w:rsidR="00874A7C" w:rsidRPr="00874A7C">
        <w:t xml:space="preserve"> + deadline och </w:t>
      </w:r>
      <w:proofErr w:type="spellStart"/>
      <w:r w:rsidR="00874A7C" w:rsidRPr="00874A7C">
        <w:t>bestäm</w:t>
      </w:r>
      <w:proofErr w:type="spellEnd"/>
      <w:r w:rsidR="00874A7C" w:rsidRPr="00874A7C">
        <w:t xml:space="preserve"> </w:t>
      </w:r>
      <w:proofErr w:type="spellStart"/>
      <w:r w:rsidR="00874A7C" w:rsidRPr="00874A7C">
        <w:t>verifiering</w:t>
      </w:r>
      <w:proofErr w:type="spellEnd"/>
      <w:r w:rsidR="00874A7C" w:rsidRPr="00874A7C">
        <w:t>.</w:t>
      </w:r>
    </w:p>
    <w:p w14:paraId="66E6C687" w14:textId="4B35B622" w:rsidR="001C15A9" w:rsidRDefault="001C15A9" w:rsidP="00874A7C">
      <w:pPr>
        <w:spacing w:after="0"/>
      </w:pPr>
      <w:r>
        <w:t xml:space="preserve">Steg </w:t>
      </w:r>
      <w:r w:rsidR="00874A7C">
        <w:t>4</w:t>
      </w:r>
      <w:r>
        <w:t xml:space="preserve">: </w:t>
      </w:r>
      <w:proofErr w:type="spellStart"/>
      <w:r w:rsidR="00874A7C" w:rsidRPr="00874A7C">
        <w:t>Följ</w:t>
      </w:r>
      <w:proofErr w:type="spellEnd"/>
      <w:r w:rsidR="00874A7C" w:rsidRPr="00874A7C">
        <w:t xml:space="preserve"> </w:t>
      </w:r>
      <w:proofErr w:type="spellStart"/>
      <w:r w:rsidR="00874A7C" w:rsidRPr="00874A7C">
        <w:t>upp</w:t>
      </w:r>
      <w:proofErr w:type="spellEnd"/>
      <w:r w:rsidR="00874A7C" w:rsidRPr="00874A7C">
        <w:t xml:space="preserve"> tills </w:t>
      </w:r>
      <w:proofErr w:type="spellStart"/>
      <w:r w:rsidR="00874A7C" w:rsidRPr="00874A7C">
        <w:t>varje</w:t>
      </w:r>
      <w:proofErr w:type="spellEnd"/>
      <w:r w:rsidR="00874A7C" w:rsidRPr="00874A7C">
        <w:t xml:space="preserve"> rad </w:t>
      </w:r>
      <w:proofErr w:type="spellStart"/>
      <w:r w:rsidR="00874A7C" w:rsidRPr="00874A7C">
        <w:t>är</w:t>
      </w:r>
      <w:proofErr w:type="spellEnd"/>
      <w:r w:rsidR="00874A7C" w:rsidRPr="00874A7C">
        <w:t xml:space="preserve"> </w:t>
      </w:r>
      <w:proofErr w:type="spellStart"/>
      <w:r w:rsidR="00874A7C" w:rsidRPr="00874A7C">
        <w:rPr>
          <w:b/>
          <w:bCs/>
        </w:rPr>
        <w:t>Verifierad</w:t>
      </w:r>
      <w:proofErr w:type="spellEnd"/>
      <w:r w:rsidR="00874A7C" w:rsidRPr="00874A7C">
        <w:t>.</w:t>
      </w:r>
    </w:p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43793CA3" w14:textId="6F68088F" w:rsidR="00874A7C" w:rsidRDefault="00874A7C" w:rsidP="00874A7C">
      <w:pPr>
        <w:pStyle w:val="Rubrik3"/>
      </w:pPr>
      <w:r w:rsidRPr="00874A7C">
        <w:t>SBA-</w:t>
      </w:r>
      <w:proofErr w:type="spellStart"/>
      <w:r w:rsidRPr="00874A7C">
        <w:t>åtgärdslista</w:t>
      </w:r>
      <w:proofErr w:type="spellEnd"/>
    </w:p>
    <w:p w14:paraId="75E1CD01" w14:textId="07E420CD" w:rsidR="00292739" w:rsidRPr="00292739" w:rsidRDefault="00292739" w:rsidP="00292739">
      <w:r>
        <w:t>(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sida</w:t>
      </w:r>
      <w:proofErr w:type="spellEnd"/>
      <w:r>
        <w:t>)</w:t>
      </w:r>
    </w:p>
    <w:p w14:paraId="55CB01C2" w14:textId="77777777" w:rsidR="00292739" w:rsidRDefault="00292739" w:rsidP="00874A7C">
      <w:pPr>
        <w:rPr>
          <w:b/>
          <w:bCs/>
          <w:lang w:val="sv-SE"/>
        </w:rPr>
        <w:sectPr w:rsidR="00292739" w:rsidSect="00034616">
          <w:headerReference w:type="default" r:id="rId8"/>
          <w:footerReference w:type="default" r:id="rId9"/>
          <w:pgSz w:w="11906" w:h="16838"/>
          <w:pgMar w:top="1134" w:right="1417" w:bottom="1134" w:left="1417" w:header="340" w:footer="567" w:gutter="0"/>
          <w:cols w:space="720"/>
          <w:docGrid w:linePitch="360"/>
        </w:sectPr>
      </w:pPr>
    </w:p>
    <w:tbl>
      <w:tblPr>
        <w:tblW w:w="15310" w:type="dxa"/>
        <w:tblCellSpacing w:w="15" w:type="dxa"/>
        <w:tblInd w:w="-4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2039"/>
        <w:gridCol w:w="1485"/>
        <w:gridCol w:w="1504"/>
        <w:gridCol w:w="1739"/>
        <w:gridCol w:w="797"/>
        <w:gridCol w:w="971"/>
        <w:gridCol w:w="994"/>
        <w:gridCol w:w="965"/>
        <w:gridCol w:w="1603"/>
        <w:gridCol w:w="1193"/>
        <w:gridCol w:w="1290"/>
      </w:tblGrid>
      <w:tr w:rsidR="00874A7C" w:rsidRPr="00874A7C" w14:paraId="7CC53AC6" w14:textId="77777777" w:rsidTr="00292739">
        <w:trPr>
          <w:tblHeader/>
          <w:tblCellSpacing w:w="15" w:type="dxa"/>
        </w:trPr>
        <w:tc>
          <w:tcPr>
            <w:tcW w:w="685" w:type="dxa"/>
            <w:vAlign w:val="center"/>
            <w:hideMark/>
          </w:tcPr>
          <w:p w14:paraId="73AC3BD1" w14:textId="77777777" w:rsidR="00874A7C" w:rsidRPr="00292739" w:rsidRDefault="00874A7C" w:rsidP="00292739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292739">
              <w:rPr>
                <w:b/>
                <w:bCs/>
                <w:sz w:val="20"/>
                <w:szCs w:val="20"/>
                <w:lang w:val="sv-SE"/>
              </w:rPr>
              <w:lastRenderedPageBreak/>
              <w:t>Nr</w:t>
            </w:r>
          </w:p>
        </w:tc>
        <w:tc>
          <w:tcPr>
            <w:tcW w:w="2009" w:type="dxa"/>
            <w:vAlign w:val="center"/>
            <w:hideMark/>
          </w:tcPr>
          <w:p w14:paraId="317FC45A" w14:textId="77777777" w:rsidR="00874A7C" w:rsidRPr="00292739" w:rsidRDefault="00874A7C" w:rsidP="00292739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292739">
              <w:rPr>
                <w:b/>
                <w:bCs/>
                <w:sz w:val="20"/>
                <w:szCs w:val="20"/>
                <w:lang w:val="sv-SE"/>
              </w:rPr>
              <w:t>Kategori (Måste/Bör/Samordna)</w:t>
            </w:r>
          </w:p>
        </w:tc>
        <w:tc>
          <w:tcPr>
            <w:tcW w:w="1455" w:type="dxa"/>
            <w:vAlign w:val="center"/>
            <w:hideMark/>
          </w:tcPr>
          <w:p w14:paraId="0D9C7B41" w14:textId="77777777" w:rsidR="00874A7C" w:rsidRPr="00292739" w:rsidRDefault="00874A7C" w:rsidP="00292739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292739">
              <w:rPr>
                <w:b/>
                <w:bCs/>
                <w:sz w:val="20"/>
                <w:szCs w:val="20"/>
                <w:lang w:val="sv-SE"/>
              </w:rPr>
              <w:t>Plats/område</w:t>
            </w:r>
          </w:p>
        </w:tc>
        <w:tc>
          <w:tcPr>
            <w:tcW w:w="1474" w:type="dxa"/>
            <w:vAlign w:val="center"/>
            <w:hideMark/>
          </w:tcPr>
          <w:p w14:paraId="473115D3" w14:textId="77777777" w:rsidR="00874A7C" w:rsidRPr="00292739" w:rsidRDefault="00874A7C" w:rsidP="00292739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292739">
              <w:rPr>
                <w:b/>
                <w:bCs/>
                <w:sz w:val="20"/>
                <w:szCs w:val="20"/>
                <w:lang w:val="sv-SE"/>
              </w:rPr>
              <w:t>Avvikelse/orsak</w:t>
            </w:r>
          </w:p>
        </w:tc>
        <w:tc>
          <w:tcPr>
            <w:tcW w:w="0" w:type="auto"/>
            <w:vAlign w:val="center"/>
            <w:hideMark/>
          </w:tcPr>
          <w:p w14:paraId="411F15BF" w14:textId="77777777" w:rsidR="00874A7C" w:rsidRPr="00292739" w:rsidRDefault="00874A7C" w:rsidP="00292739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292739">
              <w:rPr>
                <w:b/>
                <w:bCs/>
                <w:sz w:val="20"/>
                <w:szCs w:val="20"/>
                <w:lang w:val="sv-SE"/>
              </w:rPr>
              <w:t>Åtgärd (beställningsbar)</w:t>
            </w:r>
          </w:p>
        </w:tc>
        <w:tc>
          <w:tcPr>
            <w:tcW w:w="0" w:type="auto"/>
            <w:vAlign w:val="center"/>
            <w:hideMark/>
          </w:tcPr>
          <w:p w14:paraId="60920EE9" w14:textId="77777777" w:rsidR="00874A7C" w:rsidRPr="00292739" w:rsidRDefault="00874A7C" w:rsidP="00292739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292739">
              <w:rPr>
                <w:b/>
                <w:bCs/>
                <w:sz w:val="20"/>
                <w:szCs w:val="20"/>
                <w:lang w:val="sv-SE"/>
              </w:rPr>
              <w:t>Ansvarig</w:t>
            </w:r>
          </w:p>
        </w:tc>
        <w:tc>
          <w:tcPr>
            <w:tcW w:w="0" w:type="auto"/>
            <w:vAlign w:val="center"/>
            <w:hideMark/>
          </w:tcPr>
          <w:p w14:paraId="5E52E845" w14:textId="77777777" w:rsidR="00874A7C" w:rsidRPr="00292739" w:rsidRDefault="00874A7C" w:rsidP="00292739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292739">
              <w:rPr>
                <w:b/>
                <w:bCs/>
                <w:sz w:val="20"/>
                <w:szCs w:val="20"/>
                <w:lang w:val="sv-SE"/>
              </w:rPr>
              <w:t>Beställs senast</w:t>
            </w:r>
          </w:p>
        </w:tc>
        <w:tc>
          <w:tcPr>
            <w:tcW w:w="0" w:type="auto"/>
            <w:vAlign w:val="center"/>
            <w:hideMark/>
          </w:tcPr>
          <w:p w14:paraId="2DA580ED" w14:textId="77777777" w:rsidR="00874A7C" w:rsidRPr="00292739" w:rsidRDefault="00874A7C" w:rsidP="00292739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292739">
              <w:rPr>
                <w:b/>
                <w:bCs/>
                <w:sz w:val="20"/>
                <w:szCs w:val="20"/>
                <w:lang w:val="sv-SE"/>
              </w:rPr>
              <w:t>Utförs (period)</w:t>
            </w:r>
          </w:p>
        </w:tc>
        <w:tc>
          <w:tcPr>
            <w:tcW w:w="0" w:type="auto"/>
            <w:vAlign w:val="center"/>
            <w:hideMark/>
          </w:tcPr>
          <w:p w14:paraId="414FC01E" w14:textId="77777777" w:rsidR="00874A7C" w:rsidRPr="00292739" w:rsidRDefault="00874A7C" w:rsidP="00292739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292739">
              <w:rPr>
                <w:b/>
                <w:bCs/>
                <w:sz w:val="20"/>
                <w:szCs w:val="20"/>
                <w:lang w:val="sv-SE"/>
              </w:rPr>
              <w:t>Kostnad (est.)</w:t>
            </w:r>
          </w:p>
        </w:tc>
        <w:tc>
          <w:tcPr>
            <w:tcW w:w="0" w:type="auto"/>
            <w:vAlign w:val="center"/>
            <w:hideMark/>
          </w:tcPr>
          <w:p w14:paraId="051054F1" w14:textId="77777777" w:rsidR="00292739" w:rsidRPr="00292739" w:rsidRDefault="00874A7C" w:rsidP="00292739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292739">
              <w:rPr>
                <w:b/>
                <w:bCs/>
                <w:sz w:val="20"/>
                <w:szCs w:val="20"/>
                <w:lang w:val="sv-SE"/>
              </w:rPr>
              <w:t xml:space="preserve">Status </w:t>
            </w:r>
            <w:r w:rsidRPr="00292739">
              <w:rPr>
                <w:b/>
                <w:bCs/>
                <w:sz w:val="16"/>
                <w:szCs w:val="16"/>
                <w:lang w:val="sv-SE"/>
              </w:rPr>
              <w:t>(Ny/Beställd/Pågår</w:t>
            </w:r>
          </w:p>
          <w:p w14:paraId="2B8A0555" w14:textId="495961F8" w:rsidR="00874A7C" w:rsidRPr="00292739" w:rsidRDefault="00874A7C" w:rsidP="00292739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292739">
              <w:rPr>
                <w:b/>
                <w:bCs/>
                <w:sz w:val="16"/>
                <w:szCs w:val="16"/>
                <w:lang w:val="sv-SE"/>
              </w:rPr>
              <w:t>/Klart/Verifierad)</w:t>
            </w:r>
          </w:p>
        </w:tc>
        <w:tc>
          <w:tcPr>
            <w:tcW w:w="0" w:type="auto"/>
            <w:vAlign w:val="center"/>
            <w:hideMark/>
          </w:tcPr>
          <w:p w14:paraId="68FB5DD3" w14:textId="77777777" w:rsidR="00874A7C" w:rsidRPr="00292739" w:rsidRDefault="00874A7C" w:rsidP="00292739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292739">
              <w:rPr>
                <w:b/>
                <w:bCs/>
                <w:sz w:val="20"/>
                <w:szCs w:val="20"/>
                <w:lang w:val="sv-SE"/>
              </w:rPr>
              <w:t>Verifiering (hur?)</w:t>
            </w:r>
          </w:p>
        </w:tc>
        <w:tc>
          <w:tcPr>
            <w:tcW w:w="1245" w:type="dxa"/>
            <w:vAlign w:val="center"/>
            <w:hideMark/>
          </w:tcPr>
          <w:p w14:paraId="0E4B6097" w14:textId="77777777" w:rsidR="00874A7C" w:rsidRPr="00292739" w:rsidRDefault="00874A7C" w:rsidP="00292739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292739">
              <w:rPr>
                <w:b/>
                <w:bCs/>
                <w:sz w:val="20"/>
                <w:szCs w:val="20"/>
                <w:lang w:val="sv-SE"/>
              </w:rPr>
              <w:t xml:space="preserve">Återföring till plan </w:t>
            </w:r>
            <w:r w:rsidRPr="00292739">
              <w:rPr>
                <w:b/>
                <w:bCs/>
                <w:sz w:val="16"/>
                <w:szCs w:val="16"/>
                <w:lang w:val="sv-SE"/>
              </w:rPr>
              <w:t>(Ja/Nej + notering)</w:t>
            </w:r>
          </w:p>
        </w:tc>
      </w:tr>
      <w:tr w:rsidR="00874A7C" w:rsidRPr="00874A7C" w14:paraId="390BD6F1" w14:textId="77777777" w:rsidTr="00292739">
        <w:trPr>
          <w:tblCellSpacing w:w="15" w:type="dxa"/>
        </w:trPr>
        <w:tc>
          <w:tcPr>
            <w:tcW w:w="685" w:type="dxa"/>
            <w:vAlign w:val="center"/>
            <w:hideMark/>
          </w:tcPr>
          <w:p w14:paraId="356CA76E" w14:textId="77777777" w:rsidR="00874A7C" w:rsidRPr="00874A7C" w:rsidRDefault="00874A7C" w:rsidP="00874A7C">
            <w:pPr>
              <w:rPr>
                <w:lang w:val="sv-SE"/>
              </w:rPr>
            </w:pPr>
            <w:r w:rsidRPr="00874A7C">
              <w:rPr>
                <w:lang w:val="sv-SE"/>
              </w:rPr>
              <w:t>1</w:t>
            </w:r>
          </w:p>
        </w:tc>
        <w:tc>
          <w:tcPr>
            <w:tcW w:w="2009" w:type="dxa"/>
            <w:vAlign w:val="center"/>
            <w:hideMark/>
          </w:tcPr>
          <w:p w14:paraId="245FF736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1455" w:type="dxa"/>
            <w:vAlign w:val="center"/>
            <w:hideMark/>
          </w:tcPr>
          <w:p w14:paraId="109B9AB4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1474" w:type="dxa"/>
            <w:vAlign w:val="center"/>
            <w:hideMark/>
          </w:tcPr>
          <w:p w14:paraId="3C8A94D4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B7C4DA7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ABBC1D4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007CAC3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5FA987E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9B90B24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AED372D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96A7DAF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1245" w:type="dxa"/>
            <w:vAlign w:val="center"/>
            <w:hideMark/>
          </w:tcPr>
          <w:p w14:paraId="45646F3A" w14:textId="77777777" w:rsidR="00874A7C" w:rsidRPr="00874A7C" w:rsidRDefault="00874A7C" w:rsidP="00874A7C">
            <w:pPr>
              <w:rPr>
                <w:lang w:val="sv-SE"/>
              </w:rPr>
            </w:pPr>
          </w:p>
        </w:tc>
      </w:tr>
      <w:tr w:rsidR="00874A7C" w:rsidRPr="00874A7C" w14:paraId="11A15A42" w14:textId="77777777" w:rsidTr="00292739">
        <w:trPr>
          <w:tblCellSpacing w:w="15" w:type="dxa"/>
        </w:trPr>
        <w:tc>
          <w:tcPr>
            <w:tcW w:w="685" w:type="dxa"/>
            <w:vAlign w:val="center"/>
            <w:hideMark/>
          </w:tcPr>
          <w:p w14:paraId="1641B159" w14:textId="77777777" w:rsidR="00874A7C" w:rsidRPr="00874A7C" w:rsidRDefault="00874A7C" w:rsidP="00874A7C">
            <w:pPr>
              <w:rPr>
                <w:lang w:val="sv-SE"/>
              </w:rPr>
            </w:pPr>
            <w:r w:rsidRPr="00874A7C">
              <w:rPr>
                <w:lang w:val="sv-SE"/>
              </w:rPr>
              <w:t>2</w:t>
            </w:r>
          </w:p>
        </w:tc>
        <w:tc>
          <w:tcPr>
            <w:tcW w:w="2009" w:type="dxa"/>
            <w:vAlign w:val="center"/>
            <w:hideMark/>
          </w:tcPr>
          <w:p w14:paraId="713D55FB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1455" w:type="dxa"/>
            <w:vAlign w:val="center"/>
            <w:hideMark/>
          </w:tcPr>
          <w:p w14:paraId="5918764B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1474" w:type="dxa"/>
            <w:vAlign w:val="center"/>
            <w:hideMark/>
          </w:tcPr>
          <w:p w14:paraId="1A7EFBAE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48A1349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0129F87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57EC6E0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BA04821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EFC0224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4EAE4FD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25F8372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1245" w:type="dxa"/>
            <w:vAlign w:val="center"/>
            <w:hideMark/>
          </w:tcPr>
          <w:p w14:paraId="75427577" w14:textId="77777777" w:rsidR="00874A7C" w:rsidRPr="00874A7C" w:rsidRDefault="00874A7C" w:rsidP="00874A7C">
            <w:pPr>
              <w:rPr>
                <w:lang w:val="sv-SE"/>
              </w:rPr>
            </w:pPr>
          </w:p>
        </w:tc>
      </w:tr>
      <w:tr w:rsidR="00874A7C" w:rsidRPr="00874A7C" w14:paraId="27A78DF7" w14:textId="77777777" w:rsidTr="00292739">
        <w:trPr>
          <w:tblCellSpacing w:w="15" w:type="dxa"/>
        </w:trPr>
        <w:tc>
          <w:tcPr>
            <w:tcW w:w="685" w:type="dxa"/>
            <w:vAlign w:val="center"/>
            <w:hideMark/>
          </w:tcPr>
          <w:p w14:paraId="76104B8C" w14:textId="77777777" w:rsidR="00874A7C" w:rsidRPr="00874A7C" w:rsidRDefault="00874A7C" w:rsidP="00874A7C">
            <w:pPr>
              <w:rPr>
                <w:lang w:val="sv-SE"/>
              </w:rPr>
            </w:pPr>
            <w:r w:rsidRPr="00874A7C">
              <w:rPr>
                <w:lang w:val="sv-SE"/>
              </w:rPr>
              <w:t>3</w:t>
            </w:r>
          </w:p>
        </w:tc>
        <w:tc>
          <w:tcPr>
            <w:tcW w:w="2009" w:type="dxa"/>
            <w:vAlign w:val="center"/>
            <w:hideMark/>
          </w:tcPr>
          <w:p w14:paraId="6A2F3530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1455" w:type="dxa"/>
            <w:vAlign w:val="center"/>
            <w:hideMark/>
          </w:tcPr>
          <w:p w14:paraId="3018720B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1474" w:type="dxa"/>
            <w:vAlign w:val="center"/>
            <w:hideMark/>
          </w:tcPr>
          <w:p w14:paraId="34DBD049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FD25483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301172E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BE327A4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4746FA8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1EC58E6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31B335E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58E5F63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1245" w:type="dxa"/>
            <w:vAlign w:val="center"/>
            <w:hideMark/>
          </w:tcPr>
          <w:p w14:paraId="01EE2253" w14:textId="77777777" w:rsidR="00874A7C" w:rsidRPr="00874A7C" w:rsidRDefault="00874A7C" w:rsidP="00874A7C">
            <w:pPr>
              <w:rPr>
                <w:lang w:val="sv-SE"/>
              </w:rPr>
            </w:pPr>
          </w:p>
        </w:tc>
      </w:tr>
      <w:tr w:rsidR="00874A7C" w:rsidRPr="00874A7C" w14:paraId="7FA475B5" w14:textId="77777777" w:rsidTr="00292739">
        <w:trPr>
          <w:tblCellSpacing w:w="15" w:type="dxa"/>
        </w:trPr>
        <w:tc>
          <w:tcPr>
            <w:tcW w:w="685" w:type="dxa"/>
            <w:vAlign w:val="center"/>
            <w:hideMark/>
          </w:tcPr>
          <w:p w14:paraId="61FDFEF8" w14:textId="77777777" w:rsidR="00874A7C" w:rsidRPr="00874A7C" w:rsidRDefault="00874A7C" w:rsidP="00874A7C">
            <w:pPr>
              <w:rPr>
                <w:lang w:val="sv-SE"/>
              </w:rPr>
            </w:pPr>
            <w:r w:rsidRPr="00874A7C">
              <w:rPr>
                <w:lang w:val="sv-SE"/>
              </w:rPr>
              <w:t>4</w:t>
            </w:r>
          </w:p>
        </w:tc>
        <w:tc>
          <w:tcPr>
            <w:tcW w:w="2009" w:type="dxa"/>
            <w:vAlign w:val="center"/>
            <w:hideMark/>
          </w:tcPr>
          <w:p w14:paraId="682B5073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1455" w:type="dxa"/>
            <w:vAlign w:val="center"/>
            <w:hideMark/>
          </w:tcPr>
          <w:p w14:paraId="60BA3C3E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1474" w:type="dxa"/>
            <w:vAlign w:val="center"/>
            <w:hideMark/>
          </w:tcPr>
          <w:p w14:paraId="63A60903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3B4A6E8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47404EB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1EDA847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55D7DD7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EB176F9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92E0E70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6ECD2AD" w14:textId="77777777" w:rsidR="00874A7C" w:rsidRPr="00874A7C" w:rsidRDefault="00874A7C" w:rsidP="00874A7C">
            <w:pPr>
              <w:rPr>
                <w:lang w:val="sv-SE"/>
              </w:rPr>
            </w:pPr>
          </w:p>
        </w:tc>
        <w:tc>
          <w:tcPr>
            <w:tcW w:w="1245" w:type="dxa"/>
            <w:vAlign w:val="center"/>
            <w:hideMark/>
          </w:tcPr>
          <w:p w14:paraId="565B1794" w14:textId="77777777" w:rsidR="00874A7C" w:rsidRPr="00874A7C" w:rsidRDefault="00874A7C" w:rsidP="00874A7C">
            <w:pPr>
              <w:rPr>
                <w:lang w:val="sv-SE"/>
              </w:rPr>
            </w:pPr>
          </w:p>
        </w:tc>
      </w:tr>
    </w:tbl>
    <w:p w14:paraId="680F4C89" w14:textId="77777777" w:rsidR="00292739" w:rsidRDefault="00292739">
      <w:pPr>
        <w:sectPr w:rsidR="00292739" w:rsidSect="00292739">
          <w:pgSz w:w="16838" w:h="11906" w:orient="landscape"/>
          <w:pgMar w:top="1418" w:right="1134" w:bottom="1418" w:left="1134" w:header="340" w:footer="567" w:gutter="0"/>
          <w:cols w:space="720"/>
          <w:docGrid w:linePitch="360"/>
        </w:sectPr>
      </w:pPr>
    </w:p>
    <w:p w14:paraId="5F1AAEB0" w14:textId="77777777" w:rsidR="00602547" w:rsidRDefault="00602547"/>
    <w:p w14:paraId="3969B65E" w14:textId="77777777" w:rsidR="005A085D" w:rsidRDefault="005A085D"/>
    <w:p w14:paraId="7A270110" w14:textId="45345DC3" w:rsidR="00874A7C" w:rsidRPr="00874A7C" w:rsidRDefault="00874A7C" w:rsidP="00874A7C">
      <w:pPr>
        <w:pStyle w:val="Rubrik3"/>
        <w:rPr>
          <w:lang w:val="sv-SE"/>
        </w:rPr>
      </w:pPr>
      <w:r w:rsidRPr="00874A7C">
        <w:rPr>
          <w:lang w:val="sv-SE"/>
        </w:rPr>
        <w:t>Checklist</w:t>
      </w:r>
      <w:r>
        <w:rPr>
          <w:lang w:val="sv-SE"/>
        </w:rPr>
        <w:t>a</w:t>
      </w:r>
    </w:p>
    <w:p w14:paraId="4560AA10" w14:textId="77777777" w:rsidR="00874A7C" w:rsidRPr="00874A7C" w:rsidRDefault="00874A7C" w:rsidP="00874A7C">
      <w:pPr>
        <w:rPr>
          <w:lang w:val="sv-SE"/>
        </w:rPr>
      </w:pPr>
      <w:r w:rsidRPr="00874A7C">
        <w:rPr>
          <w:rFonts w:ascii="Segoe UI Symbol" w:hAnsi="Segoe UI Symbol" w:cs="Segoe UI Symbol"/>
          <w:lang w:val="sv-SE"/>
        </w:rPr>
        <w:t>☐</w:t>
      </w:r>
      <w:r w:rsidRPr="00874A7C">
        <w:rPr>
          <w:lang w:val="sv-SE"/>
        </w:rPr>
        <w:t xml:space="preserve"> “Måste” har alltid deadline och kort riskmotivering</w:t>
      </w:r>
    </w:p>
    <w:p w14:paraId="28690D58" w14:textId="77777777" w:rsidR="00874A7C" w:rsidRPr="00874A7C" w:rsidRDefault="00874A7C" w:rsidP="00874A7C">
      <w:pPr>
        <w:rPr>
          <w:lang w:val="sv-SE"/>
        </w:rPr>
      </w:pPr>
      <w:r w:rsidRPr="00874A7C">
        <w:rPr>
          <w:rFonts w:ascii="Segoe UI Symbol" w:hAnsi="Segoe UI Symbol" w:cs="Segoe UI Symbol"/>
          <w:lang w:val="sv-SE"/>
        </w:rPr>
        <w:t>☐</w:t>
      </w:r>
      <w:r w:rsidRPr="00874A7C">
        <w:rPr>
          <w:lang w:val="sv-SE"/>
        </w:rPr>
        <w:t xml:space="preserve"> Åtgärder är beställningsbara (inte “kolla”)</w:t>
      </w:r>
    </w:p>
    <w:p w14:paraId="6131A12A" w14:textId="77777777" w:rsidR="00874A7C" w:rsidRPr="00874A7C" w:rsidRDefault="00874A7C" w:rsidP="00874A7C">
      <w:pPr>
        <w:rPr>
          <w:lang w:val="sv-SE"/>
        </w:rPr>
      </w:pPr>
      <w:r w:rsidRPr="00874A7C">
        <w:rPr>
          <w:rFonts w:ascii="Segoe UI Symbol" w:hAnsi="Segoe UI Symbol" w:cs="Segoe UI Symbol"/>
          <w:lang w:val="sv-SE"/>
        </w:rPr>
        <w:t>☐</w:t>
      </w:r>
      <w:r w:rsidRPr="00874A7C">
        <w:rPr>
          <w:lang w:val="sv-SE"/>
        </w:rPr>
        <w:t xml:space="preserve"> Verifiering är definierad innan ni stänger raden</w:t>
      </w:r>
    </w:p>
    <w:p w14:paraId="4800AAF0" w14:textId="77777777" w:rsidR="00874A7C" w:rsidRPr="00874A7C" w:rsidRDefault="00874A7C" w:rsidP="00874A7C">
      <w:pPr>
        <w:rPr>
          <w:lang w:val="sv-SE"/>
        </w:rPr>
      </w:pPr>
      <w:r w:rsidRPr="00874A7C">
        <w:rPr>
          <w:rFonts w:ascii="Segoe UI Symbol" w:hAnsi="Segoe UI Symbol" w:cs="Segoe UI Symbol"/>
          <w:lang w:val="sv-SE"/>
        </w:rPr>
        <w:t>☐</w:t>
      </w:r>
      <w:r w:rsidRPr="00874A7C">
        <w:rPr>
          <w:lang w:val="sv-SE"/>
        </w:rPr>
        <w:t xml:space="preserve"> “Samordna” får en tydlig trigger (vilket projekt/år?)</w:t>
      </w:r>
    </w:p>
    <w:p w14:paraId="775B787D" w14:textId="1B2BCB67" w:rsidR="00602547" w:rsidRPr="00602547" w:rsidRDefault="00602547" w:rsidP="00874A7C">
      <w:pPr>
        <w:pStyle w:val="Rubrik4"/>
      </w:pPr>
    </w:p>
    <w:sectPr w:rsidR="00602547" w:rsidRPr="00602547" w:rsidSect="00034616"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A788" w14:textId="77777777" w:rsidR="00BC0A28" w:rsidRDefault="00BC0A28">
      <w:pPr>
        <w:spacing w:after="0" w:line="240" w:lineRule="auto"/>
      </w:pPr>
      <w:r>
        <w:separator/>
      </w:r>
    </w:p>
  </w:endnote>
  <w:endnote w:type="continuationSeparator" w:id="0">
    <w:p w14:paraId="26DE64CB" w14:textId="77777777" w:rsidR="00BC0A28" w:rsidRDefault="00BC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2F89" w14:textId="77777777" w:rsidR="00BC0A28" w:rsidRDefault="00BC0A28">
      <w:pPr>
        <w:spacing w:after="0" w:line="240" w:lineRule="auto"/>
      </w:pPr>
      <w:r>
        <w:separator/>
      </w:r>
    </w:p>
  </w:footnote>
  <w:footnote w:type="continuationSeparator" w:id="0">
    <w:p w14:paraId="66456905" w14:textId="77777777" w:rsidR="00BC0A28" w:rsidRDefault="00BC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620FF"/>
    <w:multiLevelType w:val="multilevel"/>
    <w:tmpl w:val="2BC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6B32"/>
    <w:multiLevelType w:val="hybridMultilevel"/>
    <w:tmpl w:val="57829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10"/>
  </w:num>
  <w:num w:numId="11" w16cid:durableId="504785832">
    <w:abstractNumId w:val="13"/>
  </w:num>
  <w:num w:numId="12" w16cid:durableId="1216039154">
    <w:abstractNumId w:val="12"/>
  </w:num>
  <w:num w:numId="13" w16cid:durableId="372538451">
    <w:abstractNumId w:val="14"/>
  </w:num>
  <w:num w:numId="14" w16cid:durableId="1538272666">
    <w:abstractNumId w:val="11"/>
  </w:num>
  <w:num w:numId="15" w16cid:durableId="760949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15A9"/>
    <w:rsid w:val="001C5483"/>
    <w:rsid w:val="001C59E6"/>
    <w:rsid w:val="00292739"/>
    <w:rsid w:val="0029639D"/>
    <w:rsid w:val="00326F90"/>
    <w:rsid w:val="003B5C04"/>
    <w:rsid w:val="003D6C2B"/>
    <w:rsid w:val="005A085D"/>
    <w:rsid w:val="00602547"/>
    <w:rsid w:val="0069565E"/>
    <w:rsid w:val="006C2B53"/>
    <w:rsid w:val="007F6D9B"/>
    <w:rsid w:val="00874A7C"/>
    <w:rsid w:val="008D3D6A"/>
    <w:rsid w:val="00915B27"/>
    <w:rsid w:val="00AA1D8D"/>
    <w:rsid w:val="00B47730"/>
    <w:rsid w:val="00BB1A3F"/>
    <w:rsid w:val="00BC0A28"/>
    <w:rsid w:val="00C50029"/>
    <w:rsid w:val="00CB0664"/>
    <w:rsid w:val="00D51EB7"/>
    <w:rsid w:val="00DD56C3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4</cp:revision>
  <dcterms:created xsi:type="dcterms:W3CDTF">2026-02-11T08:00:00Z</dcterms:created>
  <dcterms:modified xsi:type="dcterms:W3CDTF">2026-02-11T08:15:00Z</dcterms:modified>
  <cp:category>Mall</cp:category>
</cp:coreProperties>
</file>