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54B64E72" w:rsidR="0069565E" w:rsidRDefault="00000000">
      <w:pPr>
        <w:pStyle w:val="Rubrik"/>
      </w:pPr>
      <w:r>
        <w:t xml:space="preserve">MALL: </w:t>
      </w:r>
      <w:proofErr w:type="spellStart"/>
      <w:r w:rsidR="00A34671" w:rsidRPr="00A34671">
        <w:t>Avvikelselogg</w:t>
      </w:r>
      <w:proofErr w:type="spellEnd"/>
      <w:r w:rsidR="00A34671" w:rsidRPr="00A34671">
        <w:t xml:space="preserve"> </w:t>
      </w:r>
      <w:proofErr w:type="spellStart"/>
      <w:r w:rsidR="00A34671" w:rsidRPr="00A34671">
        <w:t>el</w:t>
      </w:r>
      <w:proofErr w:type="spellEnd"/>
      <w:r w:rsidR="00A34671" w:rsidRPr="00A34671">
        <w:t xml:space="preserve"> – </w:t>
      </w:r>
      <w:proofErr w:type="spellStart"/>
      <w:r w:rsidR="00A34671" w:rsidRPr="00A34671">
        <w:t>upptäckt</w:t>
      </w:r>
      <w:proofErr w:type="spellEnd"/>
      <w:r w:rsidR="00A34671" w:rsidRPr="00A34671">
        <w:t xml:space="preserve">, risk, </w:t>
      </w:r>
      <w:proofErr w:type="spellStart"/>
      <w:r w:rsidR="00A34671" w:rsidRPr="00A34671">
        <w:t>åtgärd</w:t>
      </w:r>
      <w:proofErr w:type="spellEnd"/>
      <w:r w:rsidR="00A34671" w:rsidRPr="00A34671">
        <w:t xml:space="preserve"> och </w:t>
      </w:r>
      <w:proofErr w:type="spellStart"/>
      <w:r w:rsidR="00A34671" w:rsidRPr="00A34671">
        <w:t>verifiering</w:t>
      </w:r>
      <w:proofErr w:type="spellEnd"/>
    </w:p>
    <w:p w14:paraId="47E5CCE5" w14:textId="09B2CFC7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3C39C7" w:rsidRPr="003C39C7">
        <w:t xml:space="preserve">Allt </w:t>
      </w:r>
      <w:proofErr w:type="spellStart"/>
      <w:r w:rsidR="003C39C7" w:rsidRPr="003C39C7">
        <w:t>som</w:t>
      </w:r>
      <w:proofErr w:type="spellEnd"/>
      <w:r w:rsidR="003C39C7" w:rsidRPr="003C39C7">
        <w:t xml:space="preserve"> “</w:t>
      </w:r>
      <w:proofErr w:type="spellStart"/>
      <w:r w:rsidR="003C39C7" w:rsidRPr="003C39C7">
        <w:t>inte</w:t>
      </w:r>
      <w:proofErr w:type="spellEnd"/>
      <w:r w:rsidR="003C39C7" w:rsidRPr="003C39C7">
        <w:t xml:space="preserve"> </w:t>
      </w:r>
      <w:proofErr w:type="spellStart"/>
      <w:r w:rsidR="003C39C7" w:rsidRPr="003C39C7">
        <w:t>är</w:t>
      </w:r>
      <w:proofErr w:type="spellEnd"/>
      <w:r w:rsidR="003C39C7" w:rsidRPr="003C39C7">
        <w:t xml:space="preserve"> </w:t>
      </w:r>
      <w:proofErr w:type="spellStart"/>
      <w:r w:rsidR="003C39C7" w:rsidRPr="003C39C7">
        <w:t>som</w:t>
      </w:r>
      <w:proofErr w:type="spellEnd"/>
      <w:r w:rsidR="003C39C7" w:rsidRPr="003C39C7">
        <w:t xml:space="preserve"> det ska” </w:t>
      </w:r>
      <w:proofErr w:type="spellStart"/>
      <w:r w:rsidR="003C39C7" w:rsidRPr="003C39C7">
        <w:t>i</w:t>
      </w:r>
      <w:proofErr w:type="spellEnd"/>
      <w:r w:rsidR="003C39C7" w:rsidRPr="003C39C7">
        <w:t xml:space="preserve"> </w:t>
      </w:r>
      <w:proofErr w:type="spellStart"/>
      <w:r w:rsidR="003C39C7" w:rsidRPr="003C39C7">
        <w:t>elen</w:t>
      </w:r>
      <w:proofErr w:type="spellEnd"/>
      <w:r w:rsidR="003C39C7" w:rsidRPr="003C39C7">
        <w:t xml:space="preserve"> </w:t>
      </w:r>
      <w:proofErr w:type="spellStart"/>
      <w:r w:rsidR="003C39C7" w:rsidRPr="003C39C7">
        <w:t>hamnar</w:t>
      </w:r>
      <w:proofErr w:type="spellEnd"/>
      <w:r w:rsidR="003C39C7" w:rsidRPr="003C39C7">
        <w:t xml:space="preserve"> </w:t>
      </w:r>
      <w:proofErr w:type="spellStart"/>
      <w:r w:rsidR="003C39C7" w:rsidRPr="003C39C7">
        <w:t>här</w:t>
      </w:r>
      <w:proofErr w:type="spellEnd"/>
      <w:r w:rsidR="003C39C7" w:rsidRPr="003C39C7">
        <w:t xml:space="preserve"> – och </w:t>
      </w:r>
      <w:proofErr w:type="spellStart"/>
      <w:r w:rsidR="003C39C7" w:rsidRPr="003C39C7">
        <w:t>drivs</w:t>
      </w:r>
      <w:proofErr w:type="spellEnd"/>
      <w:r w:rsidR="003C39C7" w:rsidRPr="003C39C7">
        <w:t xml:space="preserve"> till </w:t>
      </w:r>
      <w:proofErr w:type="spellStart"/>
      <w:r w:rsidR="003C39C7" w:rsidRPr="003C39C7">
        <w:t>stängt</w:t>
      </w:r>
      <w:proofErr w:type="spellEnd"/>
      <w:r w:rsidR="003C39C7" w:rsidRPr="003C39C7">
        <w:t xml:space="preserve"> med </w:t>
      </w:r>
      <w:proofErr w:type="spellStart"/>
      <w:r w:rsidR="003C39C7" w:rsidRPr="003C39C7">
        <w:t>verifiering</w:t>
      </w:r>
      <w:proofErr w:type="spellEnd"/>
      <w:r w:rsidR="003C39C7" w:rsidRPr="003C39C7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1924CB90" w:rsidR="0069565E" w:rsidRDefault="003C39C7">
      <w:proofErr w:type="spellStart"/>
      <w:r w:rsidRPr="003C39C7">
        <w:t>Minska</w:t>
      </w:r>
      <w:proofErr w:type="spellEnd"/>
      <w:r w:rsidRPr="003C39C7">
        <w:t xml:space="preserve"> </w:t>
      </w:r>
      <w:proofErr w:type="spellStart"/>
      <w:r w:rsidRPr="003C39C7">
        <w:t>risken</w:t>
      </w:r>
      <w:proofErr w:type="spellEnd"/>
      <w:r w:rsidRPr="003C39C7">
        <w:t xml:space="preserve"> för </w:t>
      </w:r>
      <w:proofErr w:type="spellStart"/>
      <w:r w:rsidRPr="003C39C7">
        <w:t>elrelaterade</w:t>
      </w:r>
      <w:proofErr w:type="spellEnd"/>
      <w:r w:rsidRPr="003C39C7">
        <w:t xml:space="preserve"> </w:t>
      </w:r>
      <w:proofErr w:type="spellStart"/>
      <w:r w:rsidRPr="003C39C7">
        <w:t>driftstopp</w:t>
      </w:r>
      <w:proofErr w:type="spellEnd"/>
      <w:r w:rsidRPr="003C39C7">
        <w:t xml:space="preserve"> och </w:t>
      </w:r>
      <w:proofErr w:type="spellStart"/>
      <w:r w:rsidRPr="003C39C7">
        <w:t>säkerhetsproblem</w:t>
      </w:r>
      <w:proofErr w:type="spellEnd"/>
      <w:r w:rsidR="00BB1A3F" w:rsidRPr="00BB1A3F">
        <w:t>.</w:t>
      </w:r>
      <w:r>
        <w:t xml:space="preserve"> </w:t>
      </w:r>
      <w:r w:rsidRPr="003C39C7">
        <w:t xml:space="preserve">Skapa </w:t>
      </w:r>
      <w:proofErr w:type="spellStart"/>
      <w:r w:rsidRPr="003C39C7">
        <w:t>prioriterad</w:t>
      </w:r>
      <w:proofErr w:type="spellEnd"/>
      <w:r w:rsidRPr="003C39C7">
        <w:t xml:space="preserve"> backlog (</w:t>
      </w:r>
      <w:proofErr w:type="spellStart"/>
      <w:r w:rsidRPr="003C39C7">
        <w:t>istället</w:t>
      </w:r>
      <w:proofErr w:type="spellEnd"/>
      <w:r w:rsidRPr="003C39C7">
        <w:t xml:space="preserve"> för </w:t>
      </w:r>
      <w:proofErr w:type="spellStart"/>
      <w:r w:rsidRPr="003C39C7">
        <w:t>lösa</w:t>
      </w:r>
      <w:proofErr w:type="spellEnd"/>
      <w:r w:rsidRPr="003C39C7">
        <w:t xml:space="preserve"> </w:t>
      </w:r>
      <w:proofErr w:type="spellStart"/>
      <w:r w:rsidRPr="003C39C7">
        <w:t>lappar</w:t>
      </w:r>
      <w:proofErr w:type="spellEnd"/>
      <w:r w:rsidRPr="003C39C7">
        <w:t xml:space="preserve"> och </w:t>
      </w:r>
      <w:proofErr w:type="spellStart"/>
      <w:r w:rsidRPr="003C39C7">
        <w:t>muntliga</w:t>
      </w:r>
      <w:proofErr w:type="spellEnd"/>
      <w:r w:rsidRPr="003C39C7">
        <w:t xml:space="preserve"> </w:t>
      </w:r>
      <w:proofErr w:type="spellStart"/>
      <w:r w:rsidRPr="003C39C7">
        <w:t>notiser</w:t>
      </w:r>
      <w:proofErr w:type="spellEnd"/>
      <w:r w:rsidRPr="003C39C7">
        <w:t>)</w:t>
      </w:r>
      <w:r>
        <w:t xml:space="preserve">. </w:t>
      </w:r>
      <w:proofErr w:type="spellStart"/>
      <w:r w:rsidRPr="003C39C7">
        <w:t>Bygga</w:t>
      </w:r>
      <w:proofErr w:type="spellEnd"/>
      <w:r w:rsidRPr="003C39C7">
        <w:t xml:space="preserve"> </w:t>
      </w:r>
      <w:proofErr w:type="spellStart"/>
      <w:r w:rsidRPr="003C39C7">
        <w:t>historik</w:t>
      </w:r>
      <w:proofErr w:type="spellEnd"/>
      <w:r w:rsidRPr="003C39C7">
        <w:t xml:space="preserve"> för </w:t>
      </w:r>
      <w:proofErr w:type="spellStart"/>
      <w:r w:rsidRPr="003C39C7">
        <w:t>kommande</w:t>
      </w:r>
      <w:proofErr w:type="spellEnd"/>
      <w:r w:rsidRPr="003C39C7">
        <w:t xml:space="preserve"> </w:t>
      </w:r>
      <w:proofErr w:type="spellStart"/>
      <w:r w:rsidRPr="003C39C7">
        <w:t>besiktning</w:t>
      </w:r>
      <w:proofErr w:type="spellEnd"/>
      <w:r w:rsidRPr="003C39C7">
        <w:t xml:space="preserve">, </w:t>
      </w:r>
      <w:proofErr w:type="spellStart"/>
      <w:r w:rsidRPr="003C39C7">
        <w:t>upphandling</w:t>
      </w:r>
      <w:proofErr w:type="spellEnd"/>
      <w:r w:rsidRPr="003C39C7">
        <w:t xml:space="preserve"> och </w:t>
      </w:r>
      <w:proofErr w:type="spellStart"/>
      <w:r w:rsidRPr="003C39C7">
        <w:t>underhållsplan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791828B8" w14:textId="69022AC1" w:rsidR="003C39C7" w:rsidRPr="003C39C7" w:rsidRDefault="003C39C7" w:rsidP="003C39C7">
      <w:pPr>
        <w:pStyle w:val="Liststycke"/>
        <w:numPr>
          <w:ilvl w:val="0"/>
          <w:numId w:val="15"/>
        </w:numPr>
        <w:rPr>
          <w:rFonts w:ascii="Times New Roman" w:hAnsi="Times New Roman"/>
        </w:rPr>
      </w:pPr>
      <w:proofErr w:type="spellStart"/>
      <w:r>
        <w:t>När</w:t>
      </w:r>
      <w:proofErr w:type="spellEnd"/>
      <w:r>
        <w:t xml:space="preserve"> </w:t>
      </w:r>
      <w:proofErr w:type="spellStart"/>
      <w:r>
        <w:t>boende</w:t>
      </w:r>
      <w:proofErr w:type="spellEnd"/>
      <w:r>
        <w:t xml:space="preserve"> </w:t>
      </w:r>
      <w:proofErr w:type="spellStart"/>
      <w:r>
        <w:t>rapporterar</w:t>
      </w:r>
      <w:proofErr w:type="spellEnd"/>
      <w:r>
        <w:t xml:space="preserve"> problem (</w:t>
      </w:r>
      <w:proofErr w:type="spellStart"/>
      <w:r>
        <w:t>jordfelsbrytare</w:t>
      </w:r>
      <w:proofErr w:type="spellEnd"/>
      <w:r>
        <w:t xml:space="preserve"> </w:t>
      </w:r>
      <w:proofErr w:type="spellStart"/>
      <w:r>
        <w:t>löser</w:t>
      </w:r>
      <w:proofErr w:type="spellEnd"/>
      <w:r>
        <w:t xml:space="preserve">, </w:t>
      </w:r>
      <w:proofErr w:type="spellStart"/>
      <w:r>
        <w:t>blinkande</w:t>
      </w:r>
      <w:proofErr w:type="spellEnd"/>
      <w:r>
        <w:t xml:space="preserve"> </w:t>
      </w:r>
      <w:proofErr w:type="spellStart"/>
      <w:r>
        <w:t>belysning</w:t>
      </w:r>
      <w:proofErr w:type="spellEnd"/>
      <w:r>
        <w:t xml:space="preserve">, </w:t>
      </w:r>
      <w:proofErr w:type="spellStart"/>
      <w:r>
        <w:t>varmgång</w:t>
      </w:r>
      <w:proofErr w:type="spellEnd"/>
      <w:r>
        <w:t>)</w:t>
      </w:r>
    </w:p>
    <w:p w14:paraId="2EDF2191" w14:textId="1FE5CA4A" w:rsidR="003C39C7" w:rsidRDefault="003C39C7" w:rsidP="003C39C7">
      <w:pPr>
        <w:pStyle w:val="Liststycke"/>
        <w:numPr>
          <w:ilvl w:val="0"/>
          <w:numId w:val="15"/>
        </w:numPr>
      </w:pPr>
      <w:proofErr w:type="spellStart"/>
      <w:r>
        <w:t>Efter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teknikrum</w:t>
      </w:r>
      <w:proofErr w:type="spellEnd"/>
      <w:r>
        <w:t>/</w:t>
      </w:r>
      <w:proofErr w:type="spellStart"/>
      <w:r>
        <w:t>trapphus</w:t>
      </w:r>
      <w:proofErr w:type="spellEnd"/>
      <w:r>
        <w:t>/</w:t>
      </w:r>
      <w:proofErr w:type="spellStart"/>
      <w:r>
        <w:t>källare</w:t>
      </w:r>
      <w:proofErr w:type="spellEnd"/>
    </w:p>
    <w:p w14:paraId="411781EE" w14:textId="6C12A755" w:rsidR="003C39C7" w:rsidRDefault="003C39C7" w:rsidP="003C39C7">
      <w:pPr>
        <w:pStyle w:val="Liststycke"/>
        <w:numPr>
          <w:ilvl w:val="0"/>
          <w:numId w:val="15"/>
        </w:numPr>
      </w:pPr>
      <w:proofErr w:type="spellStart"/>
      <w:r>
        <w:t>Efter</w:t>
      </w:r>
      <w:proofErr w:type="spellEnd"/>
      <w:r>
        <w:t xml:space="preserve"> </w:t>
      </w:r>
      <w:proofErr w:type="spellStart"/>
      <w:r>
        <w:t>elbesiktning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samband</w:t>
      </w:r>
      <w:proofErr w:type="spellEnd"/>
      <w:r>
        <w:t xml:space="preserve"> med </w:t>
      </w:r>
      <w:proofErr w:type="spellStart"/>
      <w:r>
        <w:t>elprojekt</w:t>
      </w:r>
      <w:proofErr w:type="spellEnd"/>
    </w:p>
    <w:p w14:paraId="3DE06186" w14:textId="680C510E" w:rsidR="003C39C7" w:rsidRDefault="003C39C7" w:rsidP="003C39C7">
      <w:pPr>
        <w:pStyle w:val="Liststycke"/>
        <w:numPr>
          <w:ilvl w:val="0"/>
          <w:numId w:val="15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följa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återkommande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och </w:t>
      </w:r>
      <w:proofErr w:type="spellStart"/>
      <w:r>
        <w:t>hitta</w:t>
      </w:r>
      <w:proofErr w:type="spellEnd"/>
      <w:r>
        <w:t xml:space="preserve"> </w:t>
      </w:r>
      <w:proofErr w:type="spellStart"/>
      <w:r>
        <w:t>mönster</w:t>
      </w:r>
      <w:proofErr w:type="spellEnd"/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52D76652" w14:textId="77777777" w:rsidR="003C39C7" w:rsidRDefault="00000000" w:rsidP="003C39C7">
      <w:pPr>
        <w:spacing w:after="0"/>
      </w:pPr>
      <w:r>
        <w:t xml:space="preserve">Steg 1: </w:t>
      </w:r>
      <w:r w:rsidR="003C39C7" w:rsidRPr="003C39C7">
        <w:t xml:space="preserve">Skapa </w:t>
      </w:r>
      <w:proofErr w:type="spellStart"/>
      <w:r w:rsidR="003C39C7" w:rsidRPr="003C39C7">
        <w:t>en</w:t>
      </w:r>
      <w:proofErr w:type="spellEnd"/>
      <w:r w:rsidR="003C39C7" w:rsidRPr="003C39C7">
        <w:t xml:space="preserve"> rad per </w:t>
      </w:r>
      <w:proofErr w:type="spellStart"/>
      <w:r w:rsidR="003C39C7" w:rsidRPr="003C39C7">
        <w:t>avvikelse</w:t>
      </w:r>
      <w:proofErr w:type="spellEnd"/>
      <w:r w:rsidR="003C39C7" w:rsidRPr="003C39C7">
        <w:t xml:space="preserve"> (</w:t>
      </w:r>
      <w:proofErr w:type="spellStart"/>
      <w:r w:rsidR="003C39C7" w:rsidRPr="003C39C7">
        <w:t>kort</w:t>
      </w:r>
      <w:proofErr w:type="spellEnd"/>
      <w:r w:rsidR="003C39C7" w:rsidRPr="003C39C7">
        <w:t xml:space="preserve"> och </w:t>
      </w:r>
      <w:proofErr w:type="spellStart"/>
      <w:r w:rsidR="003C39C7" w:rsidRPr="003C39C7">
        <w:t>faktabaserat</w:t>
      </w:r>
      <w:proofErr w:type="spellEnd"/>
      <w:r w:rsidR="003C39C7" w:rsidRPr="003C39C7">
        <w:t>).</w:t>
      </w:r>
      <w:r w:rsidR="003C39C7">
        <w:tab/>
      </w:r>
      <w:r>
        <w:br/>
        <w:t xml:space="preserve">Steg 2: </w:t>
      </w:r>
      <w:proofErr w:type="spellStart"/>
      <w:r w:rsidR="003C39C7" w:rsidRPr="003C39C7">
        <w:t>Sätt</w:t>
      </w:r>
      <w:proofErr w:type="spellEnd"/>
      <w:r w:rsidR="003C39C7" w:rsidRPr="003C39C7">
        <w:t xml:space="preserve"> </w:t>
      </w:r>
      <w:proofErr w:type="spellStart"/>
      <w:r w:rsidR="003C39C7" w:rsidRPr="003C39C7">
        <w:t>risknivå</w:t>
      </w:r>
      <w:proofErr w:type="spellEnd"/>
      <w:r w:rsidR="003C39C7" w:rsidRPr="003C39C7">
        <w:t xml:space="preserve"> (H/M/L) och om </w:t>
      </w:r>
      <w:proofErr w:type="spellStart"/>
      <w:r w:rsidR="003C39C7" w:rsidRPr="003C39C7">
        <w:t>omedelbar</w:t>
      </w:r>
      <w:proofErr w:type="spellEnd"/>
      <w:r w:rsidR="003C39C7" w:rsidRPr="003C39C7">
        <w:t xml:space="preserve"> </w:t>
      </w:r>
      <w:proofErr w:type="spellStart"/>
      <w:r w:rsidR="003C39C7" w:rsidRPr="003C39C7">
        <w:t>åtgärd</w:t>
      </w:r>
      <w:proofErr w:type="spellEnd"/>
      <w:r w:rsidR="003C39C7" w:rsidRPr="003C39C7">
        <w:t xml:space="preserve"> </w:t>
      </w:r>
      <w:proofErr w:type="spellStart"/>
      <w:r w:rsidR="003C39C7" w:rsidRPr="003C39C7">
        <w:t>behövs</w:t>
      </w:r>
      <w:proofErr w:type="spellEnd"/>
      <w:r w:rsidR="003C39C7" w:rsidRPr="003C39C7">
        <w:t>.</w:t>
      </w:r>
    </w:p>
    <w:p w14:paraId="6D3D9673" w14:textId="6F3544DC" w:rsidR="0069565E" w:rsidRDefault="00000000" w:rsidP="003C39C7">
      <w:pPr>
        <w:spacing w:after="0"/>
      </w:pPr>
      <w:r>
        <w:t xml:space="preserve">Steg 3: </w:t>
      </w:r>
      <w:proofErr w:type="spellStart"/>
      <w:r w:rsidR="003C39C7" w:rsidRPr="003C39C7">
        <w:t>Bestäm</w:t>
      </w:r>
      <w:proofErr w:type="spellEnd"/>
      <w:r w:rsidR="003C39C7" w:rsidRPr="003C39C7">
        <w:t xml:space="preserve"> </w:t>
      </w:r>
      <w:proofErr w:type="spellStart"/>
      <w:r w:rsidR="003C39C7" w:rsidRPr="003C39C7">
        <w:t>åtgärd</w:t>
      </w:r>
      <w:proofErr w:type="spellEnd"/>
      <w:r w:rsidR="003C39C7" w:rsidRPr="003C39C7">
        <w:t xml:space="preserve"> </w:t>
      </w:r>
      <w:proofErr w:type="spellStart"/>
      <w:r w:rsidR="003C39C7" w:rsidRPr="003C39C7">
        <w:t>som</w:t>
      </w:r>
      <w:proofErr w:type="spellEnd"/>
      <w:r w:rsidR="003C39C7" w:rsidRPr="003C39C7">
        <w:t xml:space="preserve"> </w:t>
      </w:r>
      <w:proofErr w:type="spellStart"/>
      <w:r w:rsidR="003C39C7" w:rsidRPr="003C39C7">
        <w:t>går</w:t>
      </w:r>
      <w:proofErr w:type="spellEnd"/>
      <w:r w:rsidR="003C39C7" w:rsidRPr="003C39C7">
        <w:t xml:space="preserve"> </w:t>
      </w:r>
      <w:proofErr w:type="spellStart"/>
      <w:r w:rsidR="003C39C7" w:rsidRPr="003C39C7">
        <w:t>att</w:t>
      </w:r>
      <w:proofErr w:type="spellEnd"/>
      <w:r w:rsidR="003C39C7" w:rsidRPr="003C39C7">
        <w:t xml:space="preserve"> </w:t>
      </w:r>
      <w:proofErr w:type="spellStart"/>
      <w:r w:rsidR="003C39C7" w:rsidRPr="003C39C7">
        <w:t>beställa</w:t>
      </w:r>
      <w:proofErr w:type="spellEnd"/>
      <w:r w:rsidR="003C39C7" w:rsidRPr="003C39C7">
        <w:t xml:space="preserve"> + deadline + </w:t>
      </w:r>
      <w:proofErr w:type="spellStart"/>
      <w:r w:rsidR="003C39C7" w:rsidRPr="003C39C7">
        <w:t>ansvarig</w:t>
      </w:r>
      <w:proofErr w:type="spellEnd"/>
      <w:r w:rsidR="003C39C7" w:rsidRPr="003C39C7">
        <w:t>.</w:t>
      </w:r>
    </w:p>
    <w:p w14:paraId="50A7CE4E" w14:textId="2A37F91A" w:rsidR="003C39C7" w:rsidRDefault="003C39C7" w:rsidP="003C39C7">
      <w:pPr>
        <w:spacing w:after="0"/>
      </w:pPr>
      <w:r>
        <w:t xml:space="preserve">Steg 3: </w:t>
      </w:r>
      <w:proofErr w:type="spellStart"/>
      <w:r w:rsidRPr="003C39C7">
        <w:t>Stäng</w:t>
      </w:r>
      <w:proofErr w:type="spellEnd"/>
      <w:r w:rsidRPr="003C39C7">
        <w:t xml:space="preserve"> </w:t>
      </w:r>
      <w:proofErr w:type="spellStart"/>
      <w:r w:rsidRPr="003C39C7">
        <w:t>först</w:t>
      </w:r>
      <w:proofErr w:type="spellEnd"/>
      <w:r w:rsidRPr="003C39C7">
        <w:t xml:space="preserve"> </w:t>
      </w:r>
      <w:proofErr w:type="spellStart"/>
      <w:r w:rsidRPr="003C39C7">
        <w:t>när</w:t>
      </w:r>
      <w:proofErr w:type="spellEnd"/>
      <w:r w:rsidRPr="003C39C7">
        <w:t xml:space="preserve"> </w:t>
      </w:r>
      <w:proofErr w:type="spellStart"/>
      <w:r w:rsidRPr="003C39C7">
        <w:t>ni</w:t>
      </w:r>
      <w:proofErr w:type="spellEnd"/>
      <w:r w:rsidRPr="003C39C7">
        <w:t xml:space="preserve"> </w:t>
      </w:r>
      <w:proofErr w:type="spellStart"/>
      <w:r w:rsidRPr="003C39C7">
        <w:t>har</w:t>
      </w:r>
      <w:proofErr w:type="spellEnd"/>
      <w:r w:rsidRPr="003C39C7">
        <w:t xml:space="preserve"> </w:t>
      </w:r>
      <w:proofErr w:type="spellStart"/>
      <w:r w:rsidRPr="003C39C7">
        <w:t>verifiering</w:t>
      </w:r>
      <w:proofErr w:type="spellEnd"/>
      <w:r w:rsidRPr="003C39C7">
        <w:t xml:space="preserve"> (</w:t>
      </w:r>
      <w:proofErr w:type="spellStart"/>
      <w:r w:rsidRPr="003C39C7">
        <w:t>intyg</w:t>
      </w:r>
      <w:proofErr w:type="spellEnd"/>
      <w:r w:rsidRPr="003C39C7">
        <w:t xml:space="preserve">, </w:t>
      </w:r>
      <w:proofErr w:type="spellStart"/>
      <w:r w:rsidRPr="003C39C7">
        <w:t>protokoll</w:t>
      </w:r>
      <w:proofErr w:type="spellEnd"/>
      <w:r w:rsidRPr="003C39C7">
        <w:t xml:space="preserve">, </w:t>
      </w:r>
      <w:proofErr w:type="spellStart"/>
      <w:r w:rsidRPr="003C39C7">
        <w:t>foto</w:t>
      </w:r>
      <w:proofErr w:type="spellEnd"/>
      <w:r w:rsidRPr="003C39C7">
        <w:t>, test).</w:t>
      </w:r>
    </w:p>
    <w:p w14:paraId="59A4480C" w14:textId="77777777" w:rsidR="003C39C7" w:rsidRDefault="003C39C7" w:rsidP="003C39C7">
      <w:pPr>
        <w:spacing w:after="0"/>
      </w:pP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52AA21AF" w14:textId="77777777" w:rsidR="003C39C7" w:rsidRDefault="003C39C7" w:rsidP="003C39C7"/>
    <w:p w14:paraId="0518FC8E" w14:textId="77777777" w:rsidR="003C39C7" w:rsidRPr="003C39C7" w:rsidRDefault="003C39C7" w:rsidP="003C39C7"/>
    <w:p w14:paraId="16FC2A10" w14:textId="77777777" w:rsidR="003C39C7" w:rsidRDefault="003C39C7" w:rsidP="003C39C7">
      <w:pPr>
        <w:pStyle w:val="Rubrik3"/>
        <w:rPr>
          <w:lang w:val="sv-SE"/>
        </w:rPr>
      </w:pPr>
      <w:r w:rsidRPr="003C39C7">
        <w:rPr>
          <w:lang w:val="sv-SE"/>
        </w:rPr>
        <w:t>Avvikelselogg el</w:t>
      </w:r>
      <w:r>
        <w:rPr>
          <w:lang w:val="sv-SE"/>
        </w:rPr>
        <w:t xml:space="preserve"> </w:t>
      </w:r>
    </w:p>
    <w:p w14:paraId="63DB0C24" w14:textId="67432C02" w:rsidR="003C39C7" w:rsidRDefault="003C39C7" w:rsidP="003C39C7">
      <w:pPr>
        <w:rPr>
          <w:b/>
          <w:bCs/>
          <w:lang w:val="sv-SE"/>
        </w:rPr>
        <w:sectPr w:rsidR="003C39C7" w:rsidSect="00034616">
          <w:headerReference w:type="default" r:id="rId8"/>
          <w:footerReference w:type="default" r:id="rId9"/>
          <w:pgSz w:w="11906" w:h="16838"/>
          <w:pgMar w:top="1134" w:right="1417" w:bottom="1134" w:left="1417" w:header="340" w:footer="567" w:gutter="0"/>
          <w:cols w:space="720"/>
          <w:docGrid w:linePitch="360"/>
        </w:sectPr>
      </w:pPr>
      <w:r>
        <w:rPr>
          <w:lang w:val="sv-SE"/>
        </w:rPr>
        <w:t>(nästa sida)</w:t>
      </w:r>
    </w:p>
    <w:tbl>
      <w:tblPr>
        <w:tblW w:w="15815" w:type="dxa"/>
        <w:tblCellSpacing w:w="15" w:type="dxa"/>
        <w:tblInd w:w="-5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1134"/>
        <w:gridCol w:w="709"/>
        <w:gridCol w:w="1037"/>
        <w:gridCol w:w="1089"/>
        <w:gridCol w:w="1559"/>
        <w:gridCol w:w="851"/>
        <w:gridCol w:w="850"/>
        <w:gridCol w:w="851"/>
        <w:gridCol w:w="1276"/>
        <w:gridCol w:w="1559"/>
        <w:gridCol w:w="1134"/>
        <w:gridCol w:w="1356"/>
      </w:tblGrid>
      <w:tr w:rsidR="003C39C7" w:rsidRPr="003C39C7" w14:paraId="76D78C29" w14:textId="77777777" w:rsidTr="003C39C7">
        <w:trPr>
          <w:tblHeader/>
          <w:tblCellSpacing w:w="15" w:type="dxa"/>
        </w:trPr>
        <w:tc>
          <w:tcPr>
            <w:tcW w:w="806" w:type="dxa"/>
            <w:vAlign w:val="center"/>
            <w:hideMark/>
          </w:tcPr>
          <w:p w14:paraId="6625032B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lastRenderedPageBreak/>
              <w:t>ID</w:t>
            </w:r>
          </w:p>
        </w:tc>
        <w:tc>
          <w:tcPr>
            <w:tcW w:w="679" w:type="dxa"/>
            <w:vAlign w:val="center"/>
            <w:hideMark/>
          </w:tcPr>
          <w:p w14:paraId="34F76529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Datum</w:t>
            </w:r>
          </w:p>
        </w:tc>
        <w:tc>
          <w:tcPr>
            <w:tcW w:w="820" w:type="dxa"/>
            <w:vAlign w:val="center"/>
            <w:hideMark/>
          </w:tcPr>
          <w:p w14:paraId="4C544E6B" w14:textId="77777777" w:rsid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Plats/</w:t>
            </w:r>
          </w:p>
          <w:p w14:paraId="11F095E3" w14:textId="57936346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objekt</w:t>
            </w:r>
          </w:p>
        </w:tc>
        <w:tc>
          <w:tcPr>
            <w:tcW w:w="1104" w:type="dxa"/>
            <w:vAlign w:val="center"/>
            <w:hideMark/>
          </w:tcPr>
          <w:p w14:paraId="55B2DD96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Avvikelse (symptom)</w:t>
            </w:r>
          </w:p>
        </w:tc>
        <w:tc>
          <w:tcPr>
            <w:tcW w:w="679" w:type="dxa"/>
            <w:vAlign w:val="center"/>
            <w:hideMark/>
          </w:tcPr>
          <w:p w14:paraId="49EB9F34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 xml:space="preserve">Risk </w:t>
            </w:r>
            <w:r w:rsidRPr="003C39C7">
              <w:rPr>
                <w:b/>
                <w:bCs/>
                <w:sz w:val="16"/>
                <w:szCs w:val="16"/>
                <w:lang w:val="sv-SE"/>
              </w:rPr>
              <w:t>(H/M/L)</w:t>
            </w:r>
          </w:p>
        </w:tc>
        <w:tc>
          <w:tcPr>
            <w:tcW w:w="1007" w:type="dxa"/>
            <w:vAlign w:val="center"/>
            <w:hideMark/>
          </w:tcPr>
          <w:p w14:paraId="6F477451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Påverkan (säkerhet/drift)</w:t>
            </w:r>
          </w:p>
        </w:tc>
        <w:tc>
          <w:tcPr>
            <w:tcW w:w="1059" w:type="dxa"/>
            <w:vAlign w:val="center"/>
            <w:hideMark/>
          </w:tcPr>
          <w:p w14:paraId="23462CE1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Omedelbar åtgärd (om behövs)</w:t>
            </w:r>
          </w:p>
        </w:tc>
        <w:tc>
          <w:tcPr>
            <w:tcW w:w="1529" w:type="dxa"/>
            <w:vAlign w:val="center"/>
            <w:hideMark/>
          </w:tcPr>
          <w:p w14:paraId="56348B7A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Beställd åtgärd (beställningsbar)</w:t>
            </w:r>
          </w:p>
        </w:tc>
        <w:tc>
          <w:tcPr>
            <w:tcW w:w="821" w:type="dxa"/>
            <w:vAlign w:val="center"/>
            <w:hideMark/>
          </w:tcPr>
          <w:p w14:paraId="38D7BC0F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Ansvarig</w:t>
            </w:r>
          </w:p>
        </w:tc>
        <w:tc>
          <w:tcPr>
            <w:tcW w:w="820" w:type="dxa"/>
            <w:vAlign w:val="center"/>
            <w:hideMark/>
          </w:tcPr>
          <w:p w14:paraId="47566523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Utförare</w:t>
            </w:r>
          </w:p>
        </w:tc>
        <w:tc>
          <w:tcPr>
            <w:tcW w:w="821" w:type="dxa"/>
            <w:vAlign w:val="center"/>
            <w:hideMark/>
          </w:tcPr>
          <w:p w14:paraId="5872D9D0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Deadline</w:t>
            </w:r>
          </w:p>
        </w:tc>
        <w:tc>
          <w:tcPr>
            <w:tcW w:w="1246" w:type="dxa"/>
            <w:vAlign w:val="center"/>
            <w:hideMark/>
          </w:tcPr>
          <w:p w14:paraId="491AE232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Kostnad (est.)</w:t>
            </w:r>
          </w:p>
        </w:tc>
        <w:tc>
          <w:tcPr>
            <w:tcW w:w="1529" w:type="dxa"/>
            <w:vAlign w:val="center"/>
            <w:hideMark/>
          </w:tcPr>
          <w:p w14:paraId="4D07A6C4" w14:textId="77777777" w:rsid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 xml:space="preserve">Status </w:t>
            </w:r>
          </w:p>
          <w:p w14:paraId="1CD6C5D5" w14:textId="76704B5A" w:rsidR="003C39C7" w:rsidRDefault="003C39C7" w:rsidP="003C39C7">
            <w:pPr>
              <w:spacing w:after="0"/>
              <w:rPr>
                <w:b/>
                <w:bCs/>
                <w:sz w:val="16"/>
                <w:szCs w:val="16"/>
                <w:lang w:val="sv-SE"/>
              </w:rPr>
            </w:pPr>
            <w:r w:rsidRPr="003C39C7">
              <w:rPr>
                <w:b/>
                <w:bCs/>
                <w:sz w:val="16"/>
                <w:szCs w:val="16"/>
                <w:lang w:val="sv-SE"/>
              </w:rPr>
              <w:t>(Ny/Beställd/Pågår/</w:t>
            </w:r>
          </w:p>
          <w:p w14:paraId="276465A4" w14:textId="59513E7A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16"/>
                <w:szCs w:val="16"/>
                <w:lang w:val="sv-SE"/>
              </w:rPr>
              <w:t>Klart/Verifierad)</w:t>
            </w:r>
          </w:p>
        </w:tc>
        <w:tc>
          <w:tcPr>
            <w:tcW w:w="1104" w:type="dxa"/>
            <w:vAlign w:val="center"/>
            <w:hideMark/>
          </w:tcPr>
          <w:p w14:paraId="519C1760" w14:textId="77777777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>Verifiering (hur?)</w:t>
            </w:r>
          </w:p>
        </w:tc>
        <w:tc>
          <w:tcPr>
            <w:tcW w:w="1311" w:type="dxa"/>
            <w:vAlign w:val="center"/>
            <w:hideMark/>
          </w:tcPr>
          <w:p w14:paraId="5E7F2B8C" w14:textId="77777777" w:rsid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 xml:space="preserve">Återföring </w:t>
            </w:r>
          </w:p>
          <w:p w14:paraId="038F907D" w14:textId="65C8AC19" w:rsid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20"/>
                <w:szCs w:val="20"/>
                <w:lang w:val="sv-SE"/>
              </w:rPr>
              <w:t xml:space="preserve">till plan </w:t>
            </w:r>
          </w:p>
          <w:p w14:paraId="6C398CB2" w14:textId="1C765B0C" w:rsidR="003C39C7" w:rsidRPr="003C39C7" w:rsidRDefault="003C39C7" w:rsidP="003C39C7">
            <w:pPr>
              <w:spacing w:after="0"/>
              <w:rPr>
                <w:b/>
                <w:bCs/>
                <w:sz w:val="20"/>
                <w:szCs w:val="20"/>
                <w:lang w:val="sv-SE"/>
              </w:rPr>
            </w:pPr>
            <w:r w:rsidRPr="003C39C7">
              <w:rPr>
                <w:b/>
                <w:bCs/>
                <w:sz w:val="18"/>
                <w:szCs w:val="18"/>
                <w:lang w:val="sv-SE"/>
              </w:rPr>
              <w:t>(Ja/Nej + notering)</w:t>
            </w:r>
          </w:p>
        </w:tc>
      </w:tr>
      <w:tr w:rsidR="003C39C7" w:rsidRPr="003C39C7" w14:paraId="7FCED581" w14:textId="77777777" w:rsidTr="003C39C7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4628F8B4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EL-001</w:t>
            </w:r>
          </w:p>
        </w:tc>
        <w:tc>
          <w:tcPr>
            <w:tcW w:w="679" w:type="dxa"/>
            <w:vAlign w:val="center"/>
            <w:hideMark/>
          </w:tcPr>
          <w:p w14:paraId="2CD9FC51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41B16A9F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4E541C45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0BCD59FD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007" w:type="dxa"/>
            <w:vAlign w:val="center"/>
            <w:hideMark/>
          </w:tcPr>
          <w:p w14:paraId="6001E6FF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059" w:type="dxa"/>
            <w:vAlign w:val="center"/>
            <w:hideMark/>
          </w:tcPr>
          <w:p w14:paraId="4407A54B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45D1438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31DDB0B7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0D12670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12BC54E2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5E110C6F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4F16F037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3E0A4B6B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311" w:type="dxa"/>
            <w:vAlign w:val="center"/>
            <w:hideMark/>
          </w:tcPr>
          <w:p w14:paraId="2BFC0EC1" w14:textId="77777777" w:rsidR="003C39C7" w:rsidRPr="003C39C7" w:rsidRDefault="003C39C7" w:rsidP="003C39C7">
            <w:pPr>
              <w:rPr>
                <w:lang w:val="sv-SE"/>
              </w:rPr>
            </w:pPr>
          </w:p>
        </w:tc>
      </w:tr>
      <w:tr w:rsidR="003C39C7" w:rsidRPr="003C39C7" w14:paraId="146B0498" w14:textId="77777777" w:rsidTr="003C39C7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3CE1BC6F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EL-002</w:t>
            </w:r>
          </w:p>
        </w:tc>
        <w:tc>
          <w:tcPr>
            <w:tcW w:w="679" w:type="dxa"/>
            <w:vAlign w:val="center"/>
            <w:hideMark/>
          </w:tcPr>
          <w:p w14:paraId="3B06D0DB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0F8735EE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512CB32B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3AE24BF1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007" w:type="dxa"/>
            <w:vAlign w:val="center"/>
            <w:hideMark/>
          </w:tcPr>
          <w:p w14:paraId="168835CB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059" w:type="dxa"/>
            <w:vAlign w:val="center"/>
            <w:hideMark/>
          </w:tcPr>
          <w:p w14:paraId="02846D0A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2D57C644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1B5DE9F0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7CE44E63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5DA020A0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63109348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0DEF2659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2A9EDB1B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311" w:type="dxa"/>
            <w:vAlign w:val="center"/>
            <w:hideMark/>
          </w:tcPr>
          <w:p w14:paraId="2B486C2F" w14:textId="77777777" w:rsidR="003C39C7" w:rsidRPr="003C39C7" w:rsidRDefault="003C39C7" w:rsidP="003C39C7">
            <w:pPr>
              <w:rPr>
                <w:lang w:val="sv-SE"/>
              </w:rPr>
            </w:pPr>
          </w:p>
        </w:tc>
      </w:tr>
      <w:tr w:rsidR="003C39C7" w:rsidRPr="003C39C7" w14:paraId="5D641C96" w14:textId="77777777" w:rsidTr="003C39C7">
        <w:trPr>
          <w:tblCellSpacing w:w="15" w:type="dxa"/>
        </w:trPr>
        <w:tc>
          <w:tcPr>
            <w:tcW w:w="806" w:type="dxa"/>
            <w:vAlign w:val="center"/>
            <w:hideMark/>
          </w:tcPr>
          <w:p w14:paraId="689BF390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EL-003</w:t>
            </w:r>
          </w:p>
        </w:tc>
        <w:tc>
          <w:tcPr>
            <w:tcW w:w="679" w:type="dxa"/>
            <w:vAlign w:val="center"/>
            <w:hideMark/>
          </w:tcPr>
          <w:p w14:paraId="41DBCBEE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282B4387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1ECA5242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679" w:type="dxa"/>
            <w:vAlign w:val="center"/>
            <w:hideMark/>
          </w:tcPr>
          <w:p w14:paraId="52C27B01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007" w:type="dxa"/>
            <w:vAlign w:val="center"/>
            <w:hideMark/>
          </w:tcPr>
          <w:p w14:paraId="09F5A4B7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059" w:type="dxa"/>
            <w:vAlign w:val="center"/>
            <w:hideMark/>
          </w:tcPr>
          <w:p w14:paraId="2FBCC1AB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775E9802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02FA6B3C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0" w:type="dxa"/>
            <w:vAlign w:val="center"/>
            <w:hideMark/>
          </w:tcPr>
          <w:p w14:paraId="5BF07C7D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821" w:type="dxa"/>
            <w:vAlign w:val="center"/>
            <w:hideMark/>
          </w:tcPr>
          <w:p w14:paraId="33E4C13F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69D665B3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529" w:type="dxa"/>
            <w:vAlign w:val="center"/>
            <w:hideMark/>
          </w:tcPr>
          <w:p w14:paraId="61087FBB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104" w:type="dxa"/>
            <w:vAlign w:val="center"/>
            <w:hideMark/>
          </w:tcPr>
          <w:p w14:paraId="1E1924DE" w14:textId="77777777" w:rsidR="003C39C7" w:rsidRPr="003C39C7" w:rsidRDefault="003C39C7" w:rsidP="003C39C7">
            <w:pPr>
              <w:rPr>
                <w:lang w:val="sv-SE"/>
              </w:rPr>
            </w:pPr>
          </w:p>
        </w:tc>
        <w:tc>
          <w:tcPr>
            <w:tcW w:w="1311" w:type="dxa"/>
            <w:vAlign w:val="center"/>
            <w:hideMark/>
          </w:tcPr>
          <w:p w14:paraId="45A81CC2" w14:textId="77777777" w:rsidR="003C39C7" w:rsidRPr="003C39C7" w:rsidRDefault="003C39C7" w:rsidP="003C39C7">
            <w:pPr>
              <w:rPr>
                <w:lang w:val="sv-SE"/>
              </w:rPr>
            </w:pPr>
          </w:p>
        </w:tc>
      </w:tr>
    </w:tbl>
    <w:p w14:paraId="656DAB8D" w14:textId="77777777" w:rsidR="003C39C7" w:rsidRDefault="003C39C7">
      <w:pPr>
        <w:sectPr w:rsidR="003C39C7" w:rsidSect="003C39C7">
          <w:pgSz w:w="16838" w:h="11906" w:orient="landscape"/>
          <w:pgMar w:top="1418" w:right="1134" w:bottom="1418" w:left="1134" w:header="340" w:footer="567" w:gutter="0"/>
          <w:cols w:space="720"/>
          <w:docGrid w:linePitch="360"/>
        </w:sectPr>
      </w:pPr>
    </w:p>
    <w:p w14:paraId="706161E4" w14:textId="77777777" w:rsidR="00602547" w:rsidRDefault="00602547"/>
    <w:p w14:paraId="626CB2C8" w14:textId="25192FFB" w:rsidR="003C39C7" w:rsidRDefault="003C39C7" w:rsidP="003C39C7">
      <w:pPr>
        <w:pStyle w:val="Rubrik3"/>
      </w:pPr>
      <w:proofErr w:type="spellStart"/>
      <w:r w:rsidRPr="003C39C7">
        <w:t>Riskguide</w:t>
      </w:r>
      <w:proofErr w:type="spellEnd"/>
    </w:p>
    <w:p w14:paraId="71ACB29A" w14:textId="77777777" w:rsidR="003C39C7" w:rsidRPr="003C39C7" w:rsidRDefault="003C39C7" w:rsidP="003C39C7"/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4487"/>
        <w:gridCol w:w="3723"/>
      </w:tblGrid>
      <w:tr w:rsidR="003C39C7" w:rsidRPr="003C39C7" w14:paraId="0CF51A57" w14:textId="77777777" w:rsidTr="003C39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39C96B" w14:textId="77777777" w:rsidR="003C39C7" w:rsidRPr="003C39C7" w:rsidRDefault="003C39C7" w:rsidP="003C39C7">
            <w:pPr>
              <w:rPr>
                <w:b/>
                <w:bCs/>
                <w:lang w:val="sv-SE"/>
              </w:rPr>
            </w:pPr>
            <w:r w:rsidRPr="003C39C7">
              <w:rPr>
                <w:b/>
                <w:bCs/>
                <w:lang w:val="sv-SE"/>
              </w:rPr>
              <w:t>Risknivå</w:t>
            </w:r>
          </w:p>
        </w:tc>
        <w:tc>
          <w:tcPr>
            <w:tcW w:w="0" w:type="auto"/>
            <w:vAlign w:val="center"/>
            <w:hideMark/>
          </w:tcPr>
          <w:p w14:paraId="50F0F6FF" w14:textId="77777777" w:rsidR="003C39C7" w:rsidRPr="003C39C7" w:rsidRDefault="003C39C7" w:rsidP="003C39C7">
            <w:pPr>
              <w:rPr>
                <w:b/>
                <w:bCs/>
                <w:lang w:val="sv-SE"/>
              </w:rPr>
            </w:pPr>
            <w:r w:rsidRPr="003C39C7">
              <w:rPr>
                <w:b/>
                <w:bCs/>
                <w:lang w:val="sv-SE"/>
              </w:rPr>
              <w:t>Exempel</w:t>
            </w:r>
          </w:p>
        </w:tc>
        <w:tc>
          <w:tcPr>
            <w:tcW w:w="0" w:type="auto"/>
            <w:vAlign w:val="center"/>
            <w:hideMark/>
          </w:tcPr>
          <w:p w14:paraId="4740687B" w14:textId="77777777" w:rsidR="003C39C7" w:rsidRPr="003C39C7" w:rsidRDefault="003C39C7" w:rsidP="003C39C7">
            <w:pPr>
              <w:rPr>
                <w:b/>
                <w:bCs/>
                <w:lang w:val="sv-SE"/>
              </w:rPr>
            </w:pPr>
            <w:r w:rsidRPr="003C39C7">
              <w:rPr>
                <w:b/>
                <w:bCs/>
                <w:lang w:val="sv-SE"/>
              </w:rPr>
              <w:t>Rekommenderad hantering</w:t>
            </w:r>
          </w:p>
        </w:tc>
      </w:tr>
      <w:tr w:rsidR="003C39C7" w:rsidRPr="003C39C7" w14:paraId="161AEB70" w14:textId="77777777" w:rsidTr="003C39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04569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F73A3C3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 xml:space="preserve">Varmgång/bränt lukt, återkommande </w:t>
            </w:r>
            <w:proofErr w:type="spellStart"/>
            <w:r w:rsidRPr="003C39C7">
              <w:rPr>
                <w:lang w:val="sv-SE"/>
              </w:rPr>
              <w:t>jordfel</w:t>
            </w:r>
            <w:proofErr w:type="spellEnd"/>
            <w:r w:rsidRPr="003C39C7">
              <w:rPr>
                <w:lang w:val="sv-SE"/>
              </w:rPr>
              <w:t>, exponerade ledare, fel i huvudcentral</w:t>
            </w:r>
          </w:p>
        </w:tc>
        <w:tc>
          <w:tcPr>
            <w:tcW w:w="0" w:type="auto"/>
            <w:vAlign w:val="center"/>
            <w:hideMark/>
          </w:tcPr>
          <w:p w14:paraId="225E48C8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Åtgärda omedelbart / akut elektriker. Dokumentera och verifiera.</w:t>
            </w:r>
          </w:p>
        </w:tc>
      </w:tr>
      <w:tr w:rsidR="003C39C7" w:rsidRPr="003C39C7" w14:paraId="4A3AD037" w14:textId="77777777" w:rsidTr="003C39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6E5CE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66AD990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Återkommande säkringsutlösning, trasig belysning i utrymningsväg, glappkontakt</w:t>
            </w:r>
          </w:p>
        </w:tc>
        <w:tc>
          <w:tcPr>
            <w:tcW w:w="0" w:type="auto"/>
            <w:vAlign w:val="center"/>
            <w:hideMark/>
          </w:tcPr>
          <w:p w14:paraId="2C295F53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Beställ åtgärd med deadline (1–4 veckor). Följ upp.</w:t>
            </w:r>
          </w:p>
        </w:tc>
      </w:tr>
      <w:tr w:rsidR="003C39C7" w:rsidRPr="003C39C7" w14:paraId="6E940901" w14:textId="77777777" w:rsidTr="003C39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29862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4ACCF99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Kosmetiskt/icke-kritiskt (mindre märkning, ej brådskande förbättring)</w:t>
            </w:r>
          </w:p>
        </w:tc>
        <w:tc>
          <w:tcPr>
            <w:tcW w:w="0" w:type="auto"/>
            <w:vAlign w:val="center"/>
            <w:hideMark/>
          </w:tcPr>
          <w:p w14:paraId="24A52548" w14:textId="77777777" w:rsidR="003C39C7" w:rsidRPr="003C39C7" w:rsidRDefault="003C39C7" w:rsidP="003C39C7">
            <w:pPr>
              <w:rPr>
                <w:lang w:val="sv-SE"/>
              </w:rPr>
            </w:pPr>
            <w:r w:rsidRPr="003C39C7">
              <w:rPr>
                <w:lang w:val="sv-SE"/>
              </w:rPr>
              <w:t>Planera in i kommande underhåll / samordna med större jobb.</w:t>
            </w:r>
          </w:p>
        </w:tc>
      </w:tr>
    </w:tbl>
    <w:p w14:paraId="5F1AAEB0" w14:textId="77777777" w:rsidR="00602547" w:rsidRDefault="00602547"/>
    <w:p w14:paraId="13C9832F" w14:textId="538E0676" w:rsidR="003C39C7" w:rsidRPr="003C39C7" w:rsidRDefault="003C39C7" w:rsidP="003C39C7">
      <w:pPr>
        <w:pStyle w:val="Rubrik3"/>
        <w:rPr>
          <w:lang w:val="sv-SE"/>
        </w:rPr>
      </w:pPr>
      <w:r w:rsidRPr="003C39C7">
        <w:rPr>
          <w:lang w:val="sv-SE"/>
        </w:rPr>
        <w:t>Checklist</w:t>
      </w:r>
      <w:r>
        <w:rPr>
          <w:lang w:val="sv-SE"/>
        </w:rPr>
        <w:t>a</w:t>
      </w:r>
    </w:p>
    <w:p w14:paraId="34BA5627" w14:textId="77777777" w:rsidR="003C39C7" w:rsidRPr="003C39C7" w:rsidRDefault="003C39C7" w:rsidP="003C39C7">
      <w:pPr>
        <w:rPr>
          <w:lang w:val="sv-SE"/>
        </w:rPr>
      </w:pPr>
      <w:r w:rsidRPr="003C39C7">
        <w:rPr>
          <w:rFonts w:ascii="Segoe UI Symbol" w:hAnsi="Segoe UI Symbol" w:cs="Segoe UI Symbol"/>
          <w:lang w:val="sv-SE"/>
        </w:rPr>
        <w:t>☐</w:t>
      </w:r>
      <w:r w:rsidRPr="003C39C7">
        <w:rPr>
          <w:lang w:val="sv-SE"/>
        </w:rPr>
        <w:t xml:space="preserve"> Avvikelsen är beskriven med fakta (vad händer, var, hur ofta)</w:t>
      </w:r>
    </w:p>
    <w:p w14:paraId="6B87D2DC" w14:textId="77777777" w:rsidR="003C39C7" w:rsidRPr="003C39C7" w:rsidRDefault="003C39C7" w:rsidP="003C39C7">
      <w:pPr>
        <w:rPr>
          <w:lang w:val="sv-SE"/>
        </w:rPr>
      </w:pPr>
      <w:r w:rsidRPr="003C39C7">
        <w:rPr>
          <w:rFonts w:ascii="Segoe UI Symbol" w:hAnsi="Segoe UI Symbol" w:cs="Segoe UI Symbol"/>
          <w:lang w:val="sv-SE"/>
        </w:rPr>
        <w:t>☐</w:t>
      </w:r>
      <w:r w:rsidRPr="003C39C7">
        <w:rPr>
          <w:lang w:val="sv-SE"/>
        </w:rPr>
        <w:t xml:space="preserve"> Risknivå är satt och motiverad kort</w:t>
      </w:r>
    </w:p>
    <w:p w14:paraId="54B120B5" w14:textId="77777777" w:rsidR="003C39C7" w:rsidRPr="003C39C7" w:rsidRDefault="003C39C7" w:rsidP="003C39C7">
      <w:pPr>
        <w:rPr>
          <w:lang w:val="sv-SE"/>
        </w:rPr>
      </w:pPr>
      <w:r w:rsidRPr="003C39C7">
        <w:rPr>
          <w:rFonts w:ascii="Segoe UI Symbol" w:hAnsi="Segoe UI Symbol" w:cs="Segoe UI Symbol"/>
          <w:lang w:val="sv-SE"/>
        </w:rPr>
        <w:t>☐</w:t>
      </w:r>
      <w:r w:rsidRPr="003C39C7">
        <w:rPr>
          <w:lang w:val="sv-SE"/>
        </w:rPr>
        <w:t xml:space="preserve"> Åtgärden är beställningsbar (inte “kolla på det”)</w:t>
      </w:r>
    </w:p>
    <w:p w14:paraId="2A40910E" w14:textId="77777777" w:rsidR="003C39C7" w:rsidRPr="003C39C7" w:rsidRDefault="003C39C7" w:rsidP="003C39C7">
      <w:pPr>
        <w:rPr>
          <w:lang w:val="sv-SE"/>
        </w:rPr>
      </w:pPr>
      <w:r w:rsidRPr="003C39C7">
        <w:rPr>
          <w:rFonts w:ascii="Segoe UI Symbol" w:hAnsi="Segoe UI Symbol" w:cs="Segoe UI Symbol"/>
          <w:lang w:val="sv-SE"/>
        </w:rPr>
        <w:t>☐</w:t>
      </w:r>
      <w:r w:rsidRPr="003C39C7">
        <w:rPr>
          <w:lang w:val="sv-SE"/>
        </w:rPr>
        <w:t xml:space="preserve"> Status drivs till </w:t>
      </w:r>
      <w:r w:rsidRPr="003C39C7">
        <w:rPr>
          <w:b/>
          <w:bCs/>
          <w:lang w:val="sv-SE"/>
        </w:rPr>
        <w:t>Verifierad</w:t>
      </w:r>
      <w:r w:rsidRPr="003C39C7">
        <w:rPr>
          <w:lang w:val="sv-SE"/>
        </w:rPr>
        <w:t xml:space="preserve"> (intyg/protokoll/test/foto)</w:t>
      </w:r>
    </w:p>
    <w:p w14:paraId="0A097CA3" w14:textId="77777777" w:rsidR="003C39C7" w:rsidRPr="003C39C7" w:rsidRDefault="003C39C7" w:rsidP="003C39C7">
      <w:pPr>
        <w:rPr>
          <w:lang w:val="sv-SE"/>
        </w:rPr>
      </w:pPr>
      <w:r w:rsidRPr="003C39C7">
        <w:rPr>
          <w:rFonts w:ascii="Segoe UI Symbol" w:hAnsi="Segoe UI Symbol" w:cs="Segoe UI Symbol"/>
          <w:lang w:val="sv-SE"/>
        </w:rPr>
        <w:t>☐</w:t>
      </w:r>
      <w:r w:rsidRPr="003C39C7">
        <w:rPr>
          <w:lang w:val="sv-SE"/>
        </w:rPr>
        <w:t xml:space="preserve"> Relevanta avvikelser återförs till underhållsplan (nya åtgärder/intervall)</w:t>
      </w:r>
    </w:p>
    <w:p w14:paraId="775B787D" w14:textId="3EBD45E0" w:rsidR="00602547" w:rsidRPr="00602547" w:rsidRDefault="00602547" w:rsidP="00BB1A3F"/>
    <w:sectPr w:rsidR="00602547" w:rsidRPr="00602547" w:rsidSect="00034616"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3075" w14:textId="77777777" w:rsidR="00A14C16" w:rsidRDefault="00A14C16">
      <w:pPr>
        <w:spacing w:after="0" w:line="240" w:lineRule="auto"/>
      </w:pPr>
      <w:r>
        <w:separator/>
      </w:r>
    </w:p>
  </w:endnote>
  <w:endnote w:type="continuationSeparator" w:id="0">
    <w:p w14:paraId="088B4773" w14:textId="77777777" w:rsidR="00A14C16" w:rsidRDefault="00A1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457E" w14:textId="77777777" w:rsidR="00A14C16" w:rsidRDefault="00A14C16">
      <w:pPr>
        <w:spacing w:after="0" w:line="240" w:lineRule="auto"/>
      </w:pPr>
      <w:r>
        <w:separator/>
      </w:r>
    </w:p>
  </w:footnote>
  <w:footnote w:type="continuationSeparator" w:id="0">
    <w:p w14:paraId="7FC094C7" w14:textId="77777777" w:rsidR="00A14C16" w:rsidRDefault="00A14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A904A7"/>
    <w:multiLevelType w:val="hybridMultilevel"/>
    <w:tmpl w:val="B87E616A"/>
    <w:lvl w:ilvl="0" w:tplc="798EBAA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B7201"/>
    <w:multiLevelType w:val="hybridMultilevel"/>
    <w:tmpl w:val="E6944A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F2757"/>
    <w:multiLevelType w:val="multilevel"/>
    <w:tmpl w:val="E730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10"/>
  </w:num>
  <w:num w:numId="11" w16cid:durableId="504785832">
    <w:abstractNumId w:val="12"/>
  </w:num>
  <w:num w:numId="12" w16cid:durableId="1216039154">
    <w:abstractNumId w:val="11"/>
  </w:num>
  <w:num w:numId="13" w16cid:durableId="372538451">
    <w:abstractNumId w:val="15"/>
  </w:num>
  <w:num w:numId="14" w16cid:durableId="731343961">
    <w:abstractNumId w:val="13"/>
  </w:num>
  <w:num w:numId="15" w16cid:durableId="1423523882">
    <w:abstractNumId w:val="9"/>
  </w:num>
  <w:num w:numId="16" w16cid:durableId="1767190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C39C7"/>
    <w:rsid w:val="003D6C2B"/>
    <w:rsid w:val="005A085D"/>
    <w:rsid w:val="00602547"/>
    <w:rsid w:val="0069565E"/>
    <w:rsid w:val="006C2B53"/>
    <w:rsid w:val="007F6D9B"/>
    <w:rsid w:val="008D3D6A"/>
    <w:rsid w:val="00915B27"/>
    <w:rsid w:val="00A14C16"/>
    <w:rsid w:val="00A34671"/>
    <w:rsid w:val="00AA1D8D"/>
    <w:rsid w:val="00B47730"/>
    <w:rsid w:val="00BB1A3F"/>
    <w:rsid w:val="00CB0664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  <w:style w:type="paragraph" w:styleId="Normalwebb">
    <w:name w:val="Normal (Web)"/>
    <w:basedOn w:val="Normal"/>
    <w:uiPriority w:val="99"/>
    <w:semiHidden/>
    <w:unhideWhenUsed/>
    <w:rsid w:val="003C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2026-02-10T21:27:00Z</dcterms:created>
  <dcterms:modified xsi:type="dcterms:W3CDTF">2026-02-10T21:35:00Z</dcterms:modified>
  <cp:category>Mall</cp:category>
</cp:coreProperties>
</file>