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01CFBB67" w:rsidR="0069565E" w:rsidRDefault="00000000">
      <w:pPr>
        <w:pStyle w:val="Rubrik"/>
      </w:pPr>
      <w:r>
        <w:t xml:space="preserve">MALL: </w:t>
      </w:r>
      <w:proofErr w:type="spellStart"/>
      <w:r w:rsidR="0000538B" w:rsidRPr="0000538B">
        <w:t>Underlagslista</w:t>
      </w:r>
      <w:proofErr w:type="spellEnd"/>
      <w:r w:rsidR="0000538B" w:rsidRPr="0000538B">
        <w:t xml:space="preserve"> </w:t>
      </w:r>
      <w:proofErr w:type="spellStart"/>
      <w:r w:rsidR="0000538B" w:rsidRPr="0000538B">
        <w:t>inför</w:t>
      </w:r>
      <w:proofErr w:type="spellEnd"/>
      <w:r w:rsidR="0000538B" w:rsidRPr="0000538B">
        <w:t xml:space="preserve"> </w:t>
      </w:r>
      <w:proofErr w:type="spellStart"/>
      <w:r w:rsidR="0000538B" w:rsidRPr="0000538B">
        <w:t>elbesiktning</w:t>
      </w:r>
      <w:proofErr w:type="spellEnd"/>
      <w:r w:rsidR="0000538B" w:rsidRPr="0000538B">
        <w:t xml:space="preserve"> – </w:t>
      </w:r>
      <w:proofErr w:type="spellStart"/>
      <w:r w:rsidR="0000538B" w:rsidRPr="0000538B">
        <w:t>checklista</w:t>
      </w:r>
      <w:proofErr w:type="spellEnd"/>
      <w:r w:rsidR="0000538B" w:rsidRPr="0000538B">
        <w:t xml:space="preserve"> för </w:t>
      </w:r>
      <w:proofErr w:type="spellStart"/>
      <w:r w:rsidR="0000538B" w:rsidRPr="0000538B">
        <w:t>styrelse</w:t>
      </w:r>
      <w:proofErr w:type="spellEnd"/>
      <w:r w:rsidR="0000538B" w:rsidRPr="0000538B">
        <w:t xml:space="preserve"> och </w:t>
      </w:r>
      <w:proofErr w:type="spellStart"/>
      <w:r w:rsidR="0000538B" w:rsidRPr="0000538B">
        <w:t>elektriker</w:t>
      </w:r>
      <w:proofErr w:type="spellEnd"/>
    </w:p>
    <w:p w14:paraId="47E5CCE5" w14:textId="6C248D86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3B5FC5" w:rsidRPr="003B5FC5">
        <w:t>“</w:t>
      </w:r>
      <w:proofErr w:type="spellStart"/>
      <w:r w:rsidR="003B5FC5" w:rsidRPr="003B5FC5">
        <w:t>Förberedelserna</w:t>
      </w:r>
      <w:proofErr w:type="spellEnd"/>
      <w:r w:rsidR="003B5FC5" w:rsidRPr="003B5FC5">
        <w:t xml:space="preserve"> </w:t>
      </w:r>
      <w:proofErr w:type="spellStart"/>
      <w:r w:rsidR="003B5FC5" w:rsidRPr="003B5FC5">
        <w:t>som</w:t>
      </w:r>
      <w:proofErr w:type="spellEnd"/>
      <w:r w:rsidR="003B5FC5" w:rsidRPr="003B5FC5">
        <w:t xml:space="preserve"> </w:t>
      </w:r>
      <w:proofErr w:type="spellStart"/>
      <w:r w:rsidR="003B5FC5" w:rsidRPr="003B5FC5">
        <w:t>gör</w:t>
      </w:r>
      <w:proofErr w:type="spellEnd"/>
      <w:r w:rsidR="003B5FC5" w:rsidRPr="003B5FC5">
        <w:t xml:space="preserve"> </w:t>
      </w:r>
      <w:proofErr w:type="spellStart"/>
      <w:r w:rsidR="003B5FC5" w:rsidRPr="003B5FC5">
        <w:t>elbesiktningen</w:t>
      </w:r>
      <w:proofErr w:type="spellEnd"/>
      <w:r w:rsidR="003B5FC5" w:rsidRPr="003B5FC5">
        <w:t xml:space="preserve"> </w:t>
      </w:r>
      <w:proofErr w:type="spellStart"/>
      <w:r w:rsidR="003B5FC5" w:rsidRPr="003B5FC5">
        <w:t>värd</w:t>
      </w:r>
      <w:proofErr w:type="spellEnd"/>
      <w:r w:rsidR="003B5FC5" w:rsidRPr="003B5FC5">
        <w:t xml:space="preserve"> </w:t>
      </w:r>
      <w:proofErr w:type="spellStart"/>
      <w:r w:rsidR="003B5FC5" w:rsidRPr="003B5FC5">
        <w:t>pengarna</w:t>
      </w:r>
      <w:proofErr w:type="spellEnd"/>
      <w:r w:rsidR="003B5FC5" w:rsidRPr="003B5FC5">
        <w:t xml:space="preserve">” – </w:t>
      </w:r>
      <w:proofErr w:type="spellStart"/>
      <w:r w:rsidR="003B5FC5" w:rsidRPr="003B5FC5">
        <w:t>samla</w:t>
      </w:r>
      <w:proofErr w:type="spellEnd"/>
      <w:r w:rsidR="003B5FC5" w:rsidRPr="003B5FC5">
        <w:t xml:space="preserve"> </w:t>
      </w:r>
      <w:proofErr w:type="spellStart"/>
      <w:r w:rsidR="003B5FC5" w:rsidRPr="003B5FC5">
        <w:t>underlag</w:t>
      </w:r>
      <w:proofErr w:type="spellEnd"/>
      <w:r w:rsidR="003B5FC5" w:rsidRPr="003B5FC5">
        <w:t xml:space="preserve">, </w:t>
      </w:r>
      <w:proofErr w:type="spellStart"/>
      <w:r w:rsidR="003B5FC5" w:rsidRPr="003B5FC5">
        <w:t>definiera</w:t>
      </w:r>
      <w:proofErr w:type="spellEnd"/>
      <w:r w:rsidR="003B5FC5" w:rsidRPr="003B5FC5">
        <w:t xml:space="preserve"> </w:t>
      </w:r>
      <w:proofErr w:type="spellStart"/>
      <w:r w:rsidR="003B5FC5" w:rsidRPr="003B5FC5">
        <w:t>omfattning</w:t>
      </w:r>
      <w:proofErr w:type="spellEnd"/>
      <w:r w:rsidR="003B5FC5" w:rsidRPr="003B5FC5">
        <w:t xml:space="preserve"> och </w:t>
      </w:r>
      <w:proofErr w:type="spellStart"/>
      <w:r w:rsidR="003B5FC5" w:rsidRPr="003B5FC5">
        <w:t>få</w:t>
      </w:r>
      <w:proofErr w:type="spellEnd"/>
      <w:r w:rsidR="003B5FC5" w:rsidRPr="003B5FC5">
        <w:t xml:space="preserve"> </w:t>
      </w:r>
      <w:proofErr w:type="spellStart"/>
      <w:r w:rsidR="003B5FC5" w:rsidRPr="003B5FC5">
        <w:t>ett</w:t>
      </w:r>
      <w:proofErr w:type="spellEnd"/>
      <w:r w:rsidR="003B5FC5" w:rsidRPr="003B5FC5">
        <w:t xml:space="preserve"> </w:t>
      </w:r>
      <w:proofErr w:type="spellStart"/>
      <w:r w:rsidR="003B5FC5" w:rsidRPr="003B5FC5">
        <w:t>protokoll</w:t>
      </w:r>
      <w:proofErr w:type="spellEnd"/>
      <w:r w:rsidR="003B5FC5" w:rsidRPr="003B5FC5">
        <w:t xml:space="preserve"> </w:t>
      </w:r>
      <w:proofErr w:type="spellStart"/>
      <w:r w:rsidR="003B5FC5" w:rsidRPr="003B5FC5">
        <w:t>som</w:t>
      </w:r>
      <w:proofErr w:type="spellEnd"/>
      <w:r w:rsidR="003B5FC5" w:rsidRPr="003B5FC5">
        <w:t xml:space="preserve"> </w:t>
      </w:r>
      <w:proofErr w:type="spellStart"/>
      <w:r w:rsidR="003B5FC5" w:rsidRPr="003B5FC5">
        <w:t>går</w:t>
      </w:r>
      <w:proofErr w:type="spellEnd"/>
      <w:r w:rsidR="003B5FC5" w:rsidRPr="003B5FC5">
        <w:t xml:space="preserve"> </w:t>
      </w:r>
      <w:proofErr w:type="spellStart"/>
      <w:r w:rsidR="003B5FC5" w:rsidRPr="003B5FC5">
        <w:t>att</w:t>
      </w:r>
      <w:proofErr w:type="spellEnd"/>
      <w:r w:rsidR="003B5FC5" w:rsidRPr="003B5FC5">
        <w:t xml:space="preserve"> </w:t>
      </w:r>
      <w:proofErr w:type="spellStart"/>
      <w:r w:rsidR="003B5FC5" w:rsidRPr="003B5FC5">
        <w:t>agera</w:t>
      </w:r>
      <w:proofErr w:type="spellEnd"/>
      <w:r w:rsidR="003B5FC5" w:rsidRPr="003B5FC5">
        <w:t xml:space="preserve"> </w:t>
      </w:r>
      <w:proofErr w:type="spellStart"/>
      <w:r w:rsidR="003B5FC5" w:rsidRPr="003B5FC5">
        <w:t>på</w:t>
      </w:r>
      <w:proofErr w:type="spellEnd"/>
      <w:r w:rsidR="003B5FC5" w:rsidRPr="003B5FC5">
        <w:t>.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11BEECEB" w:rsidR="0069565E" w:rsidRDefault="003B5FC5">
      <w:proofErr w:type="spellStart"/>
      <w:r w:rsidRPr="003B5FC5">
        <w:t>Minska</w:t>
      </w:r>
      <w:proofErr w:type="spellEnd"/>
      <w:r w:rsidRPr="003B5FC5">
        <w:t xml:space="preserve"> </w:t>
      </w:r>
      <w:proofErr w:type="spellStart"/>
      <w:r w:rsidRPr="003B5FC5">
        <w:t>risken</w:t>
      </w:r>
      <w:proofErr w:type="spellEnd"/>
      <w:r w:rsidRPr="003B5FC5">
        <w:t xml:space="preserve"> </w:t>
      </w:r>
      <w:proofErr w:type="spellStart"/>
      <w:r w:rsidRPr="003B5FC5">
        <w:t>att</w:t>
      </w:r>
      <w:proofErr w:type="spellEnd"/>
      <w:r w:rsidRPr="003B5FC5">
        <w:t xml:space="preserve"> </w:t>
      </w:r>
      <w:proofErr w:type="spellStart"/>
      <w:r w:rsidRPr="003B5FC5">
        <w:t>besiktningen</w:t>
      </w:r>
      <w:proofErr w:type="spellEnd"/>
      <w:r w:rsidRPr="003B5FC5">
        <w:t xml:space="preserve"> </w:t>
      </w:r>
      <w:proofErr w:type="spellStart"/>
      <w:r w:rsidRPr="003B5FC5">
        <w:t>blir</w:t>
      </w:r>
      <w:proofErr w:type="spellEnd"/>
      <w:r w:rsidRPr="003B5FC5">
        <w:t xml:space="preserve"> för </w:t>
      </w:r>
      <w:proofErr w:type="spellStart"/>
      <w:r w:rsidRPr="003B5FC5">
        <w:t>generell</w:t>
      </w:r>
      <w:proofErr w:type="spellEnd"/>
      <w:r w:rsidRPr="003B5FC5">
        <w:t xml:space="preserve"> </w:t>
      </w:r>
      <w:proofErr w:type="spellStart"/>
      <w:r w:rsidRPr="003B5FC5">
        <w:t>eller</w:t>
      </w:r>
      <w:proofErr w:type="spellEnd"/>
      <w:r w:rsidRPr="003B5FC5">
        <w:t xml:space="preserve"> </w:t>
      </w:r>
      <w:proofErr w:type="spellStart"/>
      <w:r w:rsidRPr="003B5FC5">
        <w:t>missar</w:t>
      </w:r>
      <w:proofErr w:type="spellEnd"/>
      <w:r w:rsidRPr="003B5FC5">
        <w:t xml:space="preserve"> </w:t>
      </w:r>
      <w:proofErr w:type="spellStart"/>
      <w:r w:rsidRPr="003B5FC5">
        <w:t>kritiska</w:t>
      </w:r>
      <w:proofErr w:type="spellEnd"/>
      <w:r w:rsidRPr="003B5FC5">
        <w:t xml:space="preserve"> </w:t>
      </w:r>
      <w:proofErr w:type="spellStart"/>
      <w:r w:rsidRPr="003B5FC5">
        <w:t>delar</w:t>
      </w:r>
      <w:proofErr w:type="spellEnd"/>
      <w:r w:rsidR="00BB1A3F" w:rsidRPr="00BB1A3F">
        <w:t>.</w:t>
      </w:r>
      <w:r>
        <w:t xml:space="preserve"> </w:t>
      </w:r>
      <w:proofErr w:type="spellStart"/>
      <w:r w:rsidRPr="003B5FC5">
        <w:t>Säkerställa</w:t>
      </w:r>
      <w:proofErr w:type="spellEnd"/>
      <w:r w:rsidRPr="003B5FC5">
        <w:t xml:space="preserve"> </w:t>
      </w:r>
      <w:proofErr w:type="spellStart"/>
      <w:r w:rsidRPr="003B5FC5">
        <w:t>tydlig</w:t>
      </w:r>
      <w:proofErr w:type="spellEnd"/>
      <w:r w:rsidRPr="003B5FC5">
        <w:t xml:space="preserve"> </w:t>
      </w:r>
      <w:proofErr w:type="spellStart"/>
      <w:r w:rsidRPr="003B5FC5">
        <w:t>avgränsning</w:t>
      </w:r>
      <w:proofErr w:type="spellEnd"/>
      <w:r w:rsidRPr="003B5FC5">
        <w:t xml:space="preserve"> (</w:t>
      </w:r>
      <w:proofErr w:type="spellStart"/>
      <w:r w:rsidRPr="003B5FC5">
        <w:t>vad</w:t>
      </w:r>
      <w:proofErr w:type="spellEnd"/>
      <w:r w:rsidRPr="003B5FC5">
        <w:t xml:space="preserve"> </w:t>
      </w:r>
      <w:proofErr w:type="spellStart"/>
      <w:r w:rsidRPr="003B5FC5">
        <w:t>ingår</w:t>
      </w:r>
      <w:proofErr w:type="spellEnd"/>
      <w:r w:rsidRPr="003B5FC5">
        <w:t>/</w:t>
      </w:r>
      <w:proofErr w:type="spellStart"/>
      <w:r w:rsidRPr="003B5FC5">
        <w:t>ingår</w:t>
      </w:r>
      <w:proofErr w:type="spellEnd"/>
      <w:r w:rsidRPr="003B5FC5">
        <w:t xml:space="preserve"> </w:t>
      </w:r>
      <w:proofErr w:type="spellStart"/>
      <w:r w:rsidRPr="003B5FC5">
        <w:t>inte</w:t>
      </w:r>
      <w:proofErr w:type="spellEnd"/>
      <w:r w:rsidRPr="003B5FC5">
        <w:t>)</w:t>
      </w:r>
      <w:r>
        <w:t xml:space="preserve">. </w:t>
      </w:r>
      <w:r w:rsidRPr="003B5FC5">
        <w:t xml:space="preserve">Skapa </w:t>
      </w:r>
      <w:proofErr w:type="spellStart"/>
      <w:r w:rsidRPr="003B5FC5">
        <w:t>konkret</w:t>
      </w:r>
      <w:proofErr w:type="spellEnd"/>
      <w:r w:rsidRPr="003B5FC5">
        <w:t xml:space="preserve"> output: </w:t>
      </w:r>
      <w:proofErr w:type="spellStart"/>
      <w:r w:rsidRPr="003B5FC5">
        <w:t>åtgärdslista</w:t>
      </w:r>
      <w:proofErr w:type="spellEnd"/>
      <w:r w:rsidRPr="003B5FC5">
        <w:t xml:space="preserve">, </w:t>
      </w:r>
      <w:proofErr w:type="spellStart"/>
      <w:r w:rsidRPr="003B5FC5">
        <w:t>risknivå</w:t>
      </w:r>
      <w:proofErr w:type="spellEnd"/>
      <w:r w:rsidRPr="003B5FC5">
        <w:t xml:space="preserve">, </w:t>
      </w:r>
      <w:proofErr w:type="spellStart"/>
      <w:r w:rsidRPr="003B5FC5">
        <w:t>prioritet</w:t>
      </w:r>
      <w:proofErr w:type="spellEnd"/>
      <w:r w:rsidRPr="003B5FC5">
        <w:t xml:space="preserve">, </w:t>
      </w:r>
      <w:proofErr w:type="spellStart"/>
      <w:r w:rsidRPr="003B5FC5">
        <w:t>kostnadsintervall</w:t>
      </w:r>
      <w:proofErr w:type="spellEnd"/>
      <w:r w:rsidRPr="003B5FC5">
        <w:t xml:space="preserve"> och </w:t>
      </w:r>
      <w:proofErr w:type="spellStart"/>
      <w:r w:rsidRPr="003B5FC5">
        <w:t>nästa</w:t>
      </w:r>
      <w:proofErr w:type="spellEnd"/>
      <w:r w:rsidRPr="003B5FC5">
        <w:t xml:space="preserve"> </w:t>
      </w:r>
      <w:proofErr w:type="spellStart"/>
      <w:r w:rsidRPr="003B5FC5">
        <w:t>steg</w:t>
      </w:r>
      <w:proofErr w:type="spellEnd"/>
      <w:r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7AB2A0B2" w14:textId="77777777" w:rsidR="003B5FC5" w:rsidRPr="003B5FC5" w:rsidRDefault="003B5FC5" w:rsidP="003B5FC5">
      <w:pPr>
        <w:pStyle w:val="Liststycke"/>
        <w:numPr>
          <w:ilvl w:val="0"/>
          <w:numId w:val="14"/>
        </w:numPr>
      </w:pPr>
      <w:proofErr w:type="spellStart"/>
      <w:r w:rsidRPr="003B5FC5">
        <w:t>Inför</w:t>
      </w:r>
      <w:proofErr w:type="spellEnd"/>
      <w:r w:rsidRPr="003B5FC5">
        <w:t xml:space="preserve"> </w:t>
      </w:r>
      <w:proofErr w:type="spellStart"/>
      <w:r w:rsidRPr="003B5FC5">
        <w:t>planerad</w:t>
      </w:r>
      <w:proofErr w:type="spellEnd"/>
      <w:r w:rsidRPr="003B5FC5">
        <w:t xml:space="preserve"> </w:t>
      </w:r>
      <w:proofErr w:type="spellStart"/>
      <w:r w:rsidRPr="003B5FC5">
        <w:t>elbesiktning</w:t>
      </w:r>
      <w:proofErr w:type="spellEnd"/>
      <w:r w:rsidRPr="003B5FC5">
        <w:t xml:space="preserve"> (</w:t>
      </w:r>
      <w:proofErr w:type="spellStart"/>
      <w:r w:rsidRPr="003B5FC5">
        <w:t>t.ex</w:t>
      </w:r>
      <w:proofErr w:type="spellEnd"/>
      <w:r w:rsidRPr="003B5FC5">
        <w:t xml:space="preserve">. </w:t>
      </w:r>
      <w:proofErr w:type="spellStart"/>
      <w:r w:rsidRPr="003B5FC5">
        <w:t>vart</w:t>
      </w:r>
      <w:proofErr w:type="spellEnd"/>
      <w:r w:rsidRPr="003B5FC5">
        <w:t xml:space="preserve"> 5–10 </w:t>
      </w:r>
      <w:proofErr w:type="spellStart"/>
      <w:r w:rsidRPr="003B5FC5">
        <w:t>år</w:t>
      </w:r>
      <w:proofErr w:type="spellEnd"/>
      <w:r w:rsidRPr="003B5FC5">
        <w:t xml:space="preserve"> </w:t>
      </w:r>
      <w:proofErr w:type="spellStart"/>
      <w:r w:rsidRPr="003B5FC5">
        <w:t>eller</w:t>
      </w:r>
      <w:proofErr w:type="spellEnd"/>
      <w:r w:rsidRPr="003B5FC5">
        <w:t xml:space="preserve"> vid problem)</w:t>
      </w:r>
    </w:p>
    <w:p w14:paraId="6EC4DD54" w14:textId="77777777" w:rsidR="003B5FC5" w:rsidRPr="003B5FC5" w:rsidRDefault="003B5FC5" w:rsidP="003B5FC5">
      <w:pPr>
        <w:pStyle w:val="Liststycke"/>
        <w:numPr>
          <w:ilvl w:val="0"/>
          <w:numId w:val="14"/>
        </w:numPr>
      </w:pPr>
      <w:r w:rsidRPr="003B5FC5">
        <w:t xml:space="preserve">Vid </w:t>
      </w:r>
      <w:proofErr w:type="spellStart"/>
      <w:r w:rsidRPr="003B5FC5">
        <w:t>återkommande</w:t>
      </w:r>
      <w:proofErr w:type="spellEnd"/>
      <w:r w:rsidRPr="003B5FC5">
        <w:t xml:space="preserve"> </w:t>
      </w:r>
      <w:proofErr w:type="spellStart"/>
      <w:r w:rsidRPr="003B5FC5">
        <w:t>elavbrott</w:t>
      </w:r>
      <w:proofErr w:type="spellEnd"/>
      <w:r w:rsidRPr="003B5FC5">
        <w:t>/</w:t>
      </w:r>
      <w:proofErr w:type="spellStart"/>
      <w:r w:rsidRPr="003B5FC5">
        <w:t>säkringar</w:t>
      </w:r>
      <w:proofErr w:type="spellEnd"/>
      <w:r w:rsidRPr="003B5FC5">
        <w:t>/</w:t>
      </w:r>
      <w:proofErr w:type="spellStart"/>
      <w:r w:rsidRPr="003B5FC5">
        <w:t>jordfel</w:t>
      </w:r>
      <w:proofErr w:type="spellEnd"/>
      <w:r w:rsidRPr="003B5FC5">
        <w:t>/</w:t>
      </w:r>
      <w:proofErr w:type="spellStart"/>
      <w:r w:rsidRPr="003B5FC5">
        <w:t>varmgång</w:t>
      </w:r>
      <w:proofErr w:type="spellEnd"/>
    </w:p>
    <w:p w14:paraId="717E12A8" w14:textId="77777777" w:rsidR="003B5FC5" w:rsidRPr="003B5FC5" w:rsidRDefault="003B5FC5" w:rsidP="003B5FC5">
      <w:pPr>
        <w:pStyle w:val="Liststycke"/>
        <w:numPr>
          <w:ilvl w:val="0"/>
          <w:numId w:val="14"/>
        </w:numPr>
      </w:pPr>
      <w:proofErr w:type="spellStart"/>
      <w:r w:rsidRPr="003B5FC5">
        <w:t>Inför</w:t>
      </w:r>
      <w:proofErr w:type="spellEnd"/>
      <w:r w:rsidRPr="003B5FC5">
        <w:t xml:space="preserve"> </w:t>
      </w:r>
      <w:proofErr w:type="spellStart"/>
      <w:r w:rsidRPr="003B5FC5">
        <w:t>större</w:t>
      </w:r>
      <w:proofErr w:type="spellEnd"/>
      <w:r w:rsidRPr="003B5FC5">
        <w:t xml:space="preserve"> </w:t>
      </w:r>
      <w:proofErr w:type="spellStart"/>
      <w:r w:rsidRPr="003B5FC5">
        <w:t>elåtgärder</w:t>
      </w:r>
      <w:proofErr w:type="spellEnd"/>
      <w:r w:rsidRPr="003B5FC5">
        <w:t xml:space="preserve"> (</w:t>
      </w:r>
      <w:proofErr w:type="spellStart"/>
      <w:r w:rsidRPr="003B5FC5">
        <w:t>elstammar</w:t>
      </w:r>
      <w:proofErr w:type="spellEnd"/>
      <w:r w:rsidRPr="003B5FC5">
        <w:t xml:space="preserve">, </w:t>
      </w:r>
      <w:proofErr w:type="spellStart"/>
      <w:r w:rsidRPr="003B5FC5">
        <w:t>centraler</w:t>
      </w:r>
      <w:proofErr w:type="spellEnd"/>
      <w:r w:rsidRPr="003B5FC5">
        <w:t xml:space="preserve">, </w:t>
      </w:r>
      <w:proofErr w:type="spellStart"/>
      <w:r w:rsidRPr="003B5FC5">
        <w:t>laddinfrastruktur</w:t>
      </w:r>
      <w:proofErr w:type="spellEnd"/>
      <w:r w:rsidRPr="003B5FC5">
        <w:t xml:space="preserve">, </w:t>
      </w:r>
      <w:proofErr w:type="spellStart"/>
      <w:r w:rsidRPr="003B5FC5">
        <w:t>belysning</w:t>
      </w:r>
      <w:proofErr w:type="spellEnd"/>
      <w:r w:rsidRPr="003B5FC5">
        <w:t>)</w:t>
      </w:r>
    </w:p>
    <w:p w14:paraId="61DB4909" w14:textId="77777777" w:rsidR="003B5FC5" w:rsidRPr="003B5FC5" w:rsidRDefault="003B5FC5" w:rsidP="003B5FC5">
      <w:pPr>
        <w:pStyle w:val="Liststycke"/>
        <w:numPr>
          <w:ilvl w:val="0"/>
          <w:numId w:val="14"/>
        </w:numPr>
        <w:rPr>
          <w:b/>
          <w:bCs/>
        </w:rPr>
      </w:pPr>
      <w:r w:rsidRPr="003B5FC5">
        <w:t xml:space="preserve">Vid </w:t>
      </w:r>
      <w:proofErr w:type="spellStart"/>
      <w:r w:rsidRPr="003B5FC5">
        <w:t>styrelsebyte</w:t>
      </w:r>
      <w:proofErr w:type="spellEnd"/>
      <w:r w:rsidRPr="003B5FC5">
        <w:t xml:space="preserve"> </w:t>
      </w:r>
      <w:proofErr w:type="spellStart"/>
      <w:r w:rsidRPr="003B5FC5">
        <w:t>där</w:t>
      </w:r>
      <w:proofErr w:type="spellEnd"/>
      <w:r w:rsidRPr="003B5FC5">
        <w:t xml:space="preserve"> </w:t>
      </w:r>
      <w:proofErr w:type="spellStart"/>
      <w:r w:rsidRPr="003B5FC5">
        <w:t>ni</w:t>
      </w:r>
      <w:proofErr w:type="spellEnd"/>
      <w:r w:rsidRPr="003B5FC5">
        <w:t xml:space="preserve"> </w:t>
      </w:r>
      <w:proofErr w:type="spellStart"/>
      <w:r w:rsidRPr="003B5FC5">
        <w:t>vill</w:t>
      </w:r>
      <w:proofErr w:type="spellEnd"/>
      <w:r w:rsidRPr="003B5FC5">
        <w:t xml:space="preserve"> “</w:t>
      </w:r>
      <w:proofErr w:type="spellStart"/>
      <w:r w:rsidRPr="003B5FC5">
        <w:t>nollställa</w:t>
      </w:r>
      <w:proofErr w:type="spellEnd"/>
      <w:r w:rsidRPr="003B5FC5">
        <w:t xml:space="preserve">” </w:t>
      </w:r>
      <w:proofErr w:type="spellStart"/>
      <w:r w:rsidRPr="003B5FC5">
        <w:t>kunskapen</w:t>
      </w:r>
      <w:proofErr w:type="spellEnd"/>
      <w:r w:rsidRPr="003B5FC5">
        <w:t xml:space="preserve"> om </w:t>
      </w:r>
      <w:proofErr w:type="spellStart"/>
      <w:r w:rsidRPr="003B5FC5">
        <w:t>elanläggningen</w:t>
      </w:r>
      <w:proofErr w:type="spellEnd"/>
    </w:p>
    <w:p w14:paraId="188CD113" w14:textId="31E9652D" w:rsidR="0069565E" w:rsidRDefault="00000000" w:rsidP="003B5FC5">
      <w:pPr>
        <w:pStyle w:val="Rubrik2"/>
      </w:pPr>
      <w:proofErr w:type="spellStart"/>
      <w:r>
        <w:t>Instruktion</w:t>
      </w:r>
      <w:proofErr w:type="spellEnd"/>
    </w:p>
    <w:p w14:paraId="76EDD25E" w14:textId="77777777" w:rsidR="003B5FC5" w:rsidRDefault="00000000" w:rsidP="003B5FC5">
      <w:pPr>
        <w:spacing w:after="0"/>
      </w:pPr>
      <w:r>
        <w:t xml:space="preserve">Steg 1: </w:t>
      </w:r>
      <w:proofErr w:type="spellStart"/>
      <w:r w:rsidR="003B5FC5" w:rsidRPr="003B5FC5">
        <w:t>Gå</w:t>
      </w:r>
      <w:proofErr w:type="spellEnd"/>
      <w:r w:rsidR="003B5FC5" w:rsidRPr="003B5FC5">
        <w:t xml:space="preserve"> </w:t>
      </w:r>
      <w:proofErr w:type="spellStart"/>
      <w:r w:rsidR="003B5FC5" w:rsidRPr="003B5FC5">
        <w:t>igenom</w:t>
      </w:r>
      <w:proofErr w:type="spellEnd"/>
      <w:r w:rsidR="003B5FC5" w:rsidRPr="003B5FC5">
        <w:t xml:space="preserve"> </w:t>
      </w:r>
      <w:proofErr w:type="spellStart"/>
      <w:r w:rsidR="003B5FC5" w:rsidRPr="003B5FC5">
        <w:t>checklistan</w:t>
      </w:r>
      <w:proofErr w:type="spellEnd"/>
      <w:r w:rsidR="003B5FC5" w:rsidRPr="003B5FC5">
        <w:t xml:space="preserve"> och </w:t>
      </w:r>
      <w:proofErr w:type="spellStart"/>
      <w:r w:rsidR="003B5FC5" w:rsidRPr="003B5FC5">
        <w:t>samla</w:t>
      </w:r>
      <w:proofErr w:type="spellEnd"/>
      <w:r w:rsidR="003B5FC5" w:rsidRPr="003B5FC5">
        <w:t xml:space="preserve"> </w:t>
      </w:r>
      <w:proofErr w:type="spellStart"/>
      <w:r w:rsidR="003B5FC5" w:rsidRPr="003B5FC5">
        <w:t>dokument</w:t>
      </w:r>
      <w:proofErr w:type="spellEnd"/>
      <w:r w:rsidR="003B5FC5" w:rsidRPr="003B5FC5">
        <w:t xml:space="preserve"> </w:t>
      </w:r>
      <w:proofErr w:type="spellStart"/>
      <w:r w:rsidR="003B5FC5" w:rsidRPr="003B5FC5">
        <w:t>i</w:t>
      </w:r>
      <w:proofErr w:type="spellEnd"/>
      <w:r w:rsidR="003B5FC5" w:rsidRPr="003B5FC5">
        <w:t xml:space="preserve"> </w:t>
      </w:r>
      <w:proofErr w:type="spellStart"/>
      <w:r w:rsidR="003B5FC5" w:rsidRPr="003B5FC5">
        <w:t>en</w:t>
      </w:r>
      <w:proofErr w:type="spellEnd"/>
      <w:r w:rsidR="003B5FC5" w:rsidRPr="003B5FC5">
        <w:t xml:space="preserve"> </w:t>
      </w:r>
      <w:proofErr w:type="spellStart"/>
      <w:r w:rsidR="003B5FC5" w:rsidRPr="003B5FC5">
        <w:t>mapp</w:t>
      </w:r>
      <w:proofErr w:type="spellEnd"/>
      <w:r w:rsidR="003B5FC5" w:rsidRPr="003B5FC5">
        <w:t xml:space="preserve"> (digital </w:t>
      </w:r>
      <w:proofErr w:type="spellStart"/>
      <w:r w:rsidR="003B5FC5" w:rsidRPr="003B5FC5">
        <w:t>eller</w:t>
      </w:r>
      <w:proofErr w:type="spellEnd"/>
      <w:r w:rsidR="003B5FC5" w:rsidRPr="003B5FC5">
        <w:t xml:space="preserve"> </w:t>
      </w:r>
      <w:proofErr w:type="spellStart"/>
      <w:r w:rsidR="003B5FC5" w:rsidRPr="003B5FC5">
        <w:t>pärm</w:t>
      </w:r>
      <w:proofErr w:type="spellEnd"/>
      <w:r w:rsidR="003B5FC5" w:rsidRPr="003B5FC5">
        <w:t>).</w:t>
      </w:r>
      <w:r>
        <w:br/>
        <w:t xml:space="preserve">Steg 2: </w:t>
      </w:r>
      <w:r w:rsidR="003B5FC5" w:rsidRPr="003B5FC5">
        <w:t xml:space="preserve">Markera </w:t>
      </w:r>
      <w:proofErr w:type="spellStart"/>
      <w:r w:rsidR="003B5FC5" w:rsidRPr="003B5FC5">
        <w:t>vad</w:t>
      </w:r>
      <w:proofErr w:type="spellEnd"/>
      <w:r w:rsidR="003B5FC5" w:rsidRPr="003B5FC5">
        <w:t xml:space="preserve"> </w:t>
      </w:r>
      <w:proofErr w:type="spellStart"/>
      <w:r w:rsidR="003B5FC5" w:rsidRPr="003B5FC5">
        <w:t>som</w:t>
      </w:r>
      <w:proofErr w:type="spellEnd"/>
      <w:r w:rsidR="003B5FC5" w:rsidRPr="003B5FC5">
        <w:t xml:space="preserve"> </w:t>
      </w:r>
      <w:proofErr w:type="spellStart"/>
      <w:r w:rsidR="003B5FC5" w:rsidRPr="003B5FC5">
        <w:t>saknas</w:t>
      </w:r>
      <w:proofErr w:type="spellEnd"/>
      <w:r w:rsidR="003B5FC5" w:rsidRPr="003B5FC5">
        <w:t xml:space="preserve"> och </w:t>
      </w:r>
      <w:proofErr w:type="spellStart"/>
      <w:r w:rsidR="003B5FC5" w:rsidRPr="003B5FC5">
        <w:t>notera</w:t>
      </w:r>
      <w:proofErr w:type="spellEnd"/>
      <w:r w:rsidR="003B5FC5" w:rsidRPr="003B5FC5">
        <w:t xml:space="preserve"> </w:t>
      </w:r>
      <w:proofErr w:type="spellStart"/>
      <w:r w:rsidR="003B5FC5" w:rsidRPr="003B5FC5">
        <w:t>frågor</w:t>
      </w:r>
      <w:proofErr w:type="spellEnd"/>
      <w:r w:rsidR="003B5FC5" w:rsidRPr="003B5FC5">
        <w:t xml:space="preserve"> till </w:t>
      </w:r>
      <w:proofErr w:type="spellStart"/>
      <w:r w:rsidR="003B5FC5" w:rsidRPr="003B5FC5">
        <w:t>elektrikern</w:t>
      </w:r>
      <w:proofErr w:type="spellEnd"/>
      <w:r w:rsidR="003B5FC5" w:rsidRPr="003B5FC5">
        <w:t>.</w:t>
      </w:r>
    </w:p>
    <w:p w14:paraId="6D3D9673" w14:textId="136AFEDC" w:rsidR="0069565E" w:rsidRDefault="00000000" w:rsidP="003B5FC5">
      <w:pPr>
        <w:spacing w:after="0"/>
      </w:pPr>
      <w:r>
        <w:t xml:space="preserve">Steg 3: </w:t>
      </w:r>
      <w:proofErr w:type="spellStart"/>
      <w:r w:rsidR="003B5FC5" w:rsidRPr="003B5FC5">
        <w:t>Bestäm</w:t>
      </w:r>
      <w:proofErr w:type="spellEnd"/>
      <w:r w:rsidR="003B5FC5" w:rsidRPr="003B5FC5">
        <w:t xml:space="preserve"> </w:t>
      </w:r>
      <w:proofErr w:type="spellStart"/>
      <w:r w:rsidR="003B5FC5" w:rsidRPr="003B5FC5">
        <w:t>omfattning</w:t>
      </w:r>
      <w:proofErr w:type="spellEnd"/>
      <w:r w:rsidR="003B5FC5" w:rsidRPr="003B5FC5">
        <w:t xml:space="preserve">: </w:t>
      </w:r>
      <w:proofErr w:type="spellStart"/>
      <w:r w:rsidR="003B5FC5" w:rsidRPr="003B5FC5">
        <w:t>vilka</w:t>
      </w:r>
      <w:proofErr w:type="spellEnd"/>
      <w:r w:rsidR="003B5FC5" w:rsidRPr="003B5FC5">
        <w:t xml:space="preserve"> </w:t>
      </w:r>
      <w:proofErr w:type="spellStart"/>
      <w:r w:rsidR="003B5FC5" w:rsidRPr="003B5FC5">
        <w:t>utrymmen</w:t>
      </w:r>
      <w:proofErr w:type="spellEnd"/>
      <w:r w:rsidR="003B5FC5" w:rsidRPr="003B5FC5">
        <w:t xml:space="preserve"> och system </w:t>
      </w:r>
      <w:proofErr w:type="spellStart"/>
      <w:r w:rsidR="003B5FC5" w:rsidRPr="003B5FC5">
        <w:t>som</w:t>
      </w:r>
      <w:proofErr w:type="spellEnd"/>
      <w:r w:rsidR="003B5FC5" w:rsidRPr="003B5FC5">
        <w:t xml:space="preserve"> ska </w:t>
      </w:r>
      <w:proofErr w:type="spellStart"/>
      <w:r w:rsidR="003B5FC5" w:rsidRPr="003B5FC5">
        <w:t>ingå</w:t>
      </w:r>
      <w:proofErr w:type="spellEnd"/>
      <w:r w:rsidR="003B5FC5" w:rsidRPr="003B5FC5">
        <w:t>.</w:t>
      </w:r>
    </w:p>
    <w:p w14:paraId="52C5F6D4" w14:textId="2FF9DB99" w:rsidR="003B5FC5" w:rsidRDefault="003B5FC5" w:rsidP="003B5FC5">
      <w:pPr>
        <w:spacing w:after="0"/>
      </w:pPr>
      <w:r>
        <w:t xml:space="preserve">Steg </w:t>
      </w:r>
      <w:r>
        <w:t>4</w:t>
      </w:r>
      <w:r>
        <w:t xml:space="preserve">: </w:t>
      </w:r>
      <w:proofErr w:type="spellStart"/>
      <w:r w:rsidRPr="003B5FC5">
        <w:t>Kräv</w:t>
      </w:r>
      <w:proofErr w:type="spellEnd"/>
      <w:r w:rsidRPr="003B5FC5">
        <w:t xml:space="preserve"> </w:t>
      </w:r>
      <w:proofErr w:type="spellStart"/>
      <w:r w:rsidRPr="003B5FC5">
        <w:t>att</w:t>
      </w:r>
      <w:proofErr w:type="spellEnd"/>
      <w:r w:rsidRPr="003B5FC5">
        <w:t xml:space="preserve"> </w:t>
      </w:r>
      <w:proofErr w:type="spellStart"/>
      <w:r w:rsidRPr="003B5FC5">
        <w:t>besiktningsrapporten</w:t>
      </w:r>
      <w:proofErr w:type="spellEnd"/>
      <w:r w:rsidRPr="003B5FC5">
        <w:t xml:space="preserve"> </w:t>
      </w:r>
      <w:proofErr w:type="spellStart"/>
      <w:r w:rsidRPr="003B5FC5">
        <w:t>landar</w:t>
      </w:r>
      <w:proofErr w:type="spellEnd"/>
      <w:r w:rsidRPr="003B5FC5">
        <w:t xml:space="preserve"> i: </w:t>
      </w:r>
      <w:proofErr w:type="spellStart"/>
      <w:r w:rsidRPr="003B5FC5">
        <w:rPr>
          <w:b/>
          <w:bCs/>
        </w:rPr>
        <w:t>prioriterade</w:t>
      </w:r>
      <w:proofErr w:type="spellEnd"/>
      <w:r w:rsidRPr="003B5FC5">
        <w:rPr>
          <w:b/>
          <w:bCs/>
        </w:rPr>
        <w:t xml:space="preserve"> </w:t>
      </w:r>
      <w:proofErr w:type="spellStart"/>
      <w:r w:rsidRPr="003B5FC5">
        <w:rPr>
          <w:b/>
          <w:bCs/>
        </w:rPr>
        <w:t>åtgärder</w:t>
      </w:r>
      <w:proofErr w:type="spellEnd"/>
      <w:r w:rsidRPr="003B5FC5">
        <w:rPr>
          <w:b/>
          <w:bCs/>
        </w:rPr>
        <w:t xml:space="preserve"> + risk + </w:t>
      </w:r>
      <w:proofErr w:type="spellStart"/>
      <w:r w:rsidRPr="003B5FC5">
        <w:rPr>
          <w:b/>
          <w:bCs/>
        </w:rPr>
        <w:t>verifiering</w:t>
      </w:r>
      <w:proofErr w:type="spellEnd"/>
      <w:r w:rsidRPr="003B5FC5">
        <w:t>.</w:t>
      </w:r>
    </w:p>
    <w:p w14:paraId="7A53C4A1" w14:textId="77777777" w:rsidR="003B5FC5" w:rsidRDefault="003B5FC5" w:rsidP="003B5FC5">
      <w:pPr>
        <w:spacing w:after="0"/>
      </w:pP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5C0446D2" w14:textId="77777777" w:rsidR="003B5FC5" w:rsidRPr="003B5FC5" w:rsidRDefault="003B5FC5" w:rsidP="003B5FC5"/>
    <w:p w14:paraId="0564EE08" w14:textId="77777777" w:rsidR="003B5FC5" w:rsidRDefault="003B5FC5" w:rsidP="003B5FC5">
      <w:pPr>
        <w:rPr>
          <w:rStyle w:val="Rubrik3Char"/>
          <w:lang w:val="sv-SE"/>
        </w:rPr>
      </w:pPr>
      <w:r w:rsidRPr="003B5FC5">
        <w:rPr>
          <w:rStyle w:val="Rubrik3Char"/>
          <w:lang w:val="sv-SE"/>
        </w:rPr>
        <w:t>Checklist</w:t>
      </w:r>
      <w:r>
        <w:rPr>
          <w:rStyle w:val="Rubrik3Char"/>
          <w:lang w:val="sv-SE"/>
        </w:rPr>
        <w:t>a</w:t>
      </w:r>
    </w:p>
    <w:p w14:paraId="131DD89E" w14:textId="35C5EEBF" w:rsidR="003B5FC5" w:rsidRPr="003B5FC5" w:rsidRDefault="003B5FC5" w:rsidP="003B5FC5">
      <w:pPr>
        <w:rPr>
          <w:lang w:val="sv-SE"/>
        </w:rPr>
      </w:pPr>
      <w:r w:rsidRPr="003B5FC5">
        <w:rPr>
          <w:b/>
          <w:bCs/>
          <w:lang w:val="sv-SE"/>
        </w:rPr>
        <w:t>A) Grundinformation</w:t>
      </w:r>
    </w:p>
    <w:p w14:paraId="7B0BD2E0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Fastighet: adress, byggår, antal trapphus/lägenheter, gemensamma utrymmen</w:t>
      </w:r>
    </w:p>
    <w:p w14:paraId="0FA5E565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Kontaktpersoner (styrelse/förvaltare/drift) med telefon/e-post</w:t>
      </w:r>
    </w:p>
    <w:p w14:paraId="6A5E1DA5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Kända renoveringar i el (år, vad, entreprenör)</w:t>
      </w:r>
    </w:p>
    <w:p w14:paraId="37A4277F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Försäkringsbolag/krav (om ni har särskilda villkor)</w:t>
      </w:r>
    </w:p>
    <w:p w14:paraId="2F8C03D6" w14:textId="77777777" w:rsidR="003B5FC5" w:rsidRPr="003B5FC5" w:rsidRDefault="003B5FC5" w:rsidP="003B5FC5">
      <w:pPr>
        <w:rPr>
          <w:lang w:val="sv-SE"/>
        </w:rPr>
      </w:pPr>
      <w:r w:rsidRPr="003B5FC5">
        <w:rPr>
          <w:b/>
          <w:bCs/>
          <w:lang w:val="sv-SE"/>
        </w:rPr>
        <w:t>B) Historik &amp; tidigare protokoll</w:t>
      </w:r>
    </w:p>
    <w:p w14:paraId="297BF446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Tidigare </w:t>
      </w:r>
      <w:proofErr w:type="spellStart"/>
      <w:r w:rsidRPr="003B5FC5">
        <w:rPr>
          <w:lang w:val="sv-SE"/>
        </w:rPr>
        <w:t>elbesiktningar</w:t>
      </w:r>
      <w:proofErr w:type="spellEnd"/>
      <w:r w:rsidRPr="003B5FC5">
        <w:rPr>
          <w:lang w:val="sv-SE"/>
        </w:rPr>
        <w:t>/protokoll (senaste 10 år)</w:t>
      </w:r>
    </w:p>
    <w:p w14:paraId="1356D881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Åtgärdslistor från tidigare besiktningar och status (genomfört/ej)</w:t>
      </w:r>
    </w:p>
    <w:p w14:paraId="05BC93C0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lastRenderedPageBreak/>
        <w:t>☐</w:t>
      </w:r>
      <w:r w:rsidRPr="003B5FC5">
        <w:rPr>
          <w:lang w:val="sv-SE"/>
        </w:rPr>
        <w:t xml:space="preserve"> Logg över </w:t>
      </w:r>
      <w:proofErr w:type="spellStart"/>
      <w:r w:rsidRPr="003B5FC5">
        <w:rPr>
          <w:lang w:val="sv-SE"/>
        </w:rPr>
        <w:t>elrelaterade</w:t>
      </w:r>
      <w:proofErr w:type="spellEnd"/>
      <w:r w:rsidRPr="003B5FC5">
        <w:rPr>
          <w:lang w:val="sv-SE"/>
        </w:rPr>
        <w:t xml:space="preserve"> incidenter (jordfelsbrytare, säkringar, varmgång, brandtillbud)</w:t>
      </w:r>
    </w:p>
    <w:p w14:paraId="2E7CD9C9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Felanmälningar/statistik (om förvaltare har)</w:t>
      </w:r>
    </w:p>
    <w:p w14:paraId="06BBADDE" w14:textId="77777777" w:rsidR="003B5FC5" w:rsidRPr="003B5FC5" w:rsidRDefault="003B5FC5" w:rsidP="003B5FC5">
      <w:pPr>
        <w:rPr>
          <w:lang w:val="sv-SE"/>
        </w:rPr>
      </w:pPr>
      <w:r w:rsidRPr="003B5FC5">
        <w:rPr>
          <w:b/>
          <w:bCs/>
          <w:lang w:val="sv-SE"/>
        </w:rPr>
        <w:t>C) Ritningar &amp; dokument</w:t>
      </w:r>
    </w:p>
    <w:p w14:paraId="6909D9D0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</w:t>
      </w:r>
      <w:proofErr w:type="spellStart"/>
      <w:r w:rsidRPr="003B5FC5">
        <w:rPr>
          <w:lang w:val="sv-SE"/>
        </w:rPr>
        <w:t>Enlinjeschema</w:t>
      </w:r>
      <w:proofErr w:type="spellEnd"/>
      <w:r w:rsidRPr="003B5FC5">
        <w:rPr>
          <w:lang w:val="sv-SE"/>
        </w:rPr>
        <w:t xml:space="preserve"> (om finns)</w:t>
      </w:r>
    </w:p>
    <w:p w14:paraId="39F5FB4C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Centralförteckningar (huvudcentral/undercentraler)</w:t>
      </w:r>
    </w:p>
    <w:p w14:paraId="2CB65A51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Ritningar/relationshandlingar (om finns)</w:t>
      </w:r>
    </w:p>
    <w:p w14:paraId="6AB3A8BE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Förteckning över jordfelsbrytare och grupper (om finns)</w:t>
      </w:r>
    </w:p>
    <w:p w14:paraId="095D80A1" w14:textId="77777777" w:rsidR="003B5FC5" w:rsidRPr="003B5FC5" w:rsidRDefault="003B5FC5" w:rsidP="003B5FC5">
      <w:pPr>
        <w:rPr>
          <w:lang w:val="sv-SE"/>
        </w:rPr>
      </w:pPr>
      <w:r w:rsidRPr="003B5FC5">
        <w:rPr>
          <w:b/>
          <w:bCs/>
          <w:lang w:val="sv-SE"/>
        </w:rPr>
        <w:t>D) Avgränsning – vad ska besiktigas?</w:t>
      </w:r>
    </w:p>
    <w:p w14:paraId="631C60C6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Huvudcentral/servis/undercentraler</w:t>
      </w:r>
    </w:p>
    <w:p w14:paraId="52B98649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Trapphusbelysning/nödbelysning (om finns)</w:t>
      </w:r>
    </w:p>
    <w:p w14:paraId="3261901D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Källare/vind/garage/teknikrum</w:t>
      </w:r>
    </w:p>
    <w:p w14:paraId="63E26A18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Tvättstuga (maskiner/anslutningar)</w:t>
      </w:r>
    </w:p>
    <w:p w14:paraId="000D1874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Fläktar/ventilation (matning/styr)</w:t>
      </w:r>
    </w:p>
    <w:p w14:paraId="116FC5AD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Port/dörrsystem, pumpar, värmecentral (matning/styr)</w:t>
      </w:r>
    </w:p>
    <w:p w14:paraId="07FF45C9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Laddinfrastruktur (om finns/planeras)</w:t>
      </w:r>
    </w:p>
    <w:p w14:paraId="6724D92C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Övrigt: ______________________</w:t>
      </w:r>
    </w:p>
    <w:p w14:paraId="0BAC5AA0" w14:textId="77777777" w:rsidR="003B5FC5" w:rsidRPr="003B5FC5" w:rsidRDefault="003B5FC5" w:rsidP="003B5FC5">
      <w:pPr>
        <w:rPr>
          <w:lang w:val="sv-SE"/>
        </w:rPr>
      </w:pPr>
      <w:r w:rsidRPr="003B5FC5">
        <w:rPr>
          <w:b/>
          <w:bCs/>
          <w:lang w:val="sv-SE"/>
        </w:rPr>
        <w:t>E) Frågor/krav till elektrikern (för att få rätt leverans)</w:t>
      </w:r>
    </w:p>
    <w:p w14:paraId="6E1D7421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Rapporten ska ha: risknivå per avvikelse (H/M/L)</w:t>
      </w:r>
    </w:p>
    <w:p w14:paraId="7AFD052E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Prioritering: “åtgärda omedelbart / inom 3 mån / inom 12 mån / planera”</w:t>
      </w:r>
    </w:p>
    <w:p w14:paraId="57BCA4D4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Åtgärder ska vara beställningsbara (inte bara “kontrollera”)</w:t>
      </w:r>
    </w:p>
    <w:p w14:paraId="7B0C413D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Uppskattad kostnadsnivå per åtgärd (intervall)</w:t>
      </w:r>
    </w:p>
    <w:p w14:paraId="202FB467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Förslag på samordning (t.ex. el + brandskydd + lås + belysning)</w:t>
      </w:r>
    </w:p>
    <w:p w14:paraId="612894FB" w14:textId="77777777" w:rsidR="003B5FC5" w:rsidRPr="003B5FC5" w:rsidRDefault="003B5FC5" w:rsidP="003B5FC5">
      <w:pPr>
        <w:rPr>
          <w:lang w:val="sv-SE"/>
        </w:rPr>
      </w:pPr>
      <w:r w:rsidRPr="003B5FC5">
        <w:rPr>
          <w:rFonts w:ascii="Segoe UI Symbol" w:hAnsi="Segoe UI Symbol" w:cs="Segoe UI Symbol"/>
          <w:lang w:val="sv-SE"/>
        </w:rPr>
        <w:t>☐</w:t>
      </w:r>
      <w:r w:rsidRPr="003B5FC5">
        <w:rPr>
          <w:lang w:val="sv-SE"/>
        </w:rPr>
        <w:t xml:space="preserve"> Förslag på nästa steg: offertunderlag/FFU eller direkt beställning</w:t>
      </w:r>
    </w:p>
    <w:p w14:paraId="706161E4" w14:textId="77777777" w:rsidR="00602547" w:rsidRDefault="00602547"/>
    <w:sectPr w:rsid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C260" w14:textId="77777777" w:rsidR="008F3667" w:rsidRDefault="008F3667">
      <w:pPr>
        <w:spacing w:after="0" w:line="240" w:lineRule="auto"/>
      </w:pPr>
      <w:r>
        <w:separator/>
      </w:r>
    </w:p>
  </w:endnote>
  <w:endnote w:type="continuationSeparator" w:id="0">
    <w:p w14:paraId="09E8B453" w14:textId="77777777" w:rsidR="008F3667" w:rsidRDefault="008F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F040" w14:textId="77777777" w:rsidR="008F3667" w:rsidRDefault="008F3667">
      <w:pPr>
        <w:spacing w:after="0" w:line="240" w:lineRule="auto"/>
      </w:pPr>
      <w:r>
        <w:separator/>
      </w:r>
    </w:p>
  </w:footnote>
  <w:footnote w:type="continuationSeparator" w:id="0">
    <w:p w14:paraId="75A2A3F1" w14:textId="77777777" w:rsidR="008F3667" w:rsidRDefault="008F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DF1455"/>
    <w:multiLevelType w:val="hybridMultilevel"/>
    <w:tmpl w:val="555E8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64DB"/>
    <w:multiLevelType w:val="multilevel"/>
    <w:tmpl w:val="CAB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13231"/>
    <w:multiLevelType w:val="multilevel"/>
    <w:tmpl w:val="6B3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3E0231"/>
    <w:multiLevelType w:val="multilevel"/>
    <w:tmpl w:val="9C02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E58EE"/>
    <w:multiLevelType w:val="multilevel"/>
    <w:tmpl w:val="FA80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06956"/>
    <w:multiLevelType w:val="multilevel"/>
    <w:tmpl w:val="8E5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11"/>
  </w:num>
  <w:num w:numId="11" w16cid:durableId="504785832">
    <w:abstractNumId w:val="13"/>
  </w:num>
  <w:num w:numId="12" w16cid:durableId="1216039154">
    <w:abstractNumId w:val="12"/>
  </w:num>
  <w:num w:numId="13" w16cid:durableId="372538451">
    <w:abstractNumId w:val="14"/>
  </w:num>
  <w:num w:numId="14" w16cid:durableId="408504785">
    <w:abstractNumId w:val="9"/>
  </w:num>
  <w:num w:numId="15" w16cid:durableId="230893612">
    <w:abstractNumId w:val="10"/>
  </w:num>
  <w:num w:numId="16" w16cid:durableId="1006440935">
    <w:abstractNumId w:val="16"/>
  </w:num>
  <w:num w:numId="17" w16cid:durableId="131094065">
    <w:abstractNumId w:val="18"/>
  </w:num>
  <w:num w:numId="18" w16cid:durableId="593709920">
    <w:abstractNumId w:val="15"/>
  </w:num>
  <w:num w:numId="19" w16cid:durableId="3525378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38B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B5FC5"/>
    <w:rsid w:val="003D6C2B"/>
    <w:rsid w:val="005A085D"/>
    <w:rsid w:val="00602547"/>
    <w:rsid w:val="0069565E"/>
    <w:rsid w:val="006C2B53"/>
    <w:rsid w:val="007F6D9B"/>
    <w:rsid w:val="008D3D6A"/>
    <w:rsid w:val="008F3667"/>
    <w:rsid w:val="00915B27"/>
    <w:rsid w:val="00AA1D8D"/>
    <w:rsid w:val="00B47730"/>
    <w:rsid w:val="00BB1A3F"/>
    <w:rsid w:val="00CB0664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2026-02-11T07:36:00Z</dcterms:created>
  <dcterms:modified xsi:type="dcterms:W3CDTF">2026-02-11T07:40:00Z</dcterms:modified>
  <cp:category>Mall</cp:category>
</cp:coreProperties>
</file>