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5C9D1832" w:rsidR="0069565E" w:rsidRDefault="00000000">
      <w:pPr>
        <w:pStyle w:val="Rubrik"/>
      </w:pPr>
      <w:r>
        <w:t xml:space="preserve">MALL: </w:t>
      </w:r>
      <w:proofErr w:type="spellStart"/>
      <w:r w:rsidR="00A817A0" w:rsidRPr="00A817A0">
        <w:t>Beslutslogg</w:t>
      </w:r>
      <w:proofErr w:type="spellEnd"/>
      <w:r w:rsidR="00A817A0" w:rsidRPr="00A817A0">
        <w:t xml:space="preserve"> </w:t>
      </w:r>
      <w:proofErr w:type="spellStart"/>
      <w:r w:rsidR="00A817A0" w:rsidRPr="00A817A0">
        <w:t>ekonomi</w:t>
      </w:r>
      <w:proofErr w:type="spellEnd"/>
      <w:r w:rsidR="00A817A0" w:rsidRPr="00A817A0">
        <w:t xml:space="preserve"> – </w:t>
      </w:r>
      <w:proofErr w:type="spellStart"/>
      <w:r w:rsidR="00A817A0" w:rsidRPr="00A817A0">
        <w:t>avgift</w:t>
      </w:r>
      <w:proofErr w:type="spellEnd"/>
      <w:r w:rsidR="00A817A0" w:rsidRPr="00A817A0">
        <w:t xml:space="preserve">, fond och </w:t>
      </w:r>
      <w:proofErr w:type="spellStart"/>
      <w:r w:rsidR="00A817A0" w:rsidRPr="00A817A0">
        <w:t>lån</w:t>
      </w:r>
      <w:proofErr w:type="spellEnd"/>
    </w:p>
    <w:p w14:paraId="55F255B7" w14:textId="09A3718C" w:rsidR="0069565E" w:rsidRDefault="00000000" w:rsidP="00A817A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A817A0" w:rsidRPr="00A817A0">
        <w:t xml:space="preserve">Samma </w:t>
      </w:r>
      <w:proofErr w:type="spellStart"/>
      <w:r w:rsidR="00A817A0" w:rsidRPr="00A817A0">
        <w:t>struktur</w:t>
      </w:r>
      <w:proofErr w:type="spellEnd"/>
      <w:r w:rsidR="00A817A0" w:rsidRPr="00A817A0">
        <w:t xml:space="preserve"> </w:t>
      </w:r>
      <w:proofErr w:type="spellStart"/>
      <w:r w:rsidR="00A817A0" w:rsidRPr="00A817A0">
        <w:t>varje</w:t>
      </w:r>
      <w:proofErr w:type="spellEnd"/>
      <w:r w:rsidR="00A817A0" w:rsidRPr="00A817A0">
        <w:t xml:space="preserve"> </w:t>
      </w:r>
      <w:proofErr w:type="spellStart"/>
      <w:r w:rsidR="00A817A0" w:rsidRPr="00A817A0">
        <w:t>gång</w:t>
      </w:r>
      <w:proofErr w:type="spellEnd"/>
      <w:r w:rsidR="00A817A0" w:rsidRPr="00A817A0">
        <w:t xml:space="preserve"> </w:t>
      </w:r>
      <w:proofErr w:type="spellStart"/>
      <w:r w:rsidR="00A817A0" w:rsidRPr="00A817A0">
        <w:t>ni</w:t>
      </w:r>
      <w:proofErr w:type="spellEnd"/>
      <w:r w:rsidR="00A817A0" w:rsidRPr="00A817A0">
        <w:t xml:space="preserve"> tar </w:t>
      </w:r>
      <w:proofErr w:type="spellStart"/>
      <w:r w:rsidR="00A817A0" w:rsidRPr="00A817A0">
        <w:t>ett</w:t>
      </w:r>
      <w:proofErr w:type="spellEnd"/>
      <w:r w:rsidR="00A817A0" w:rsidRPr="00A817A0">
        <w:t xml:space="preserve"> </w:t>
      </w:r>
      <w:proofErr w:type="spellStart"/>
      <w:r w:rsidR="00A817A0" w:rsidRPr="00A817A0">
        <w:t>ekonomibeslut</w:t>
      </w:r>
      <w:proofErr w:type="spellEnd"/>
      <w:r w:rsidR="00A817A0" w:rsidRPr="00A817A0">
        <w:t xml:space="preserve"> – </w:t>
      </w:r>
      <w:proofErr w:type="spellStart"/>
      <w:r w:rsidR="00A817A0" w:rsidRPr="00A817A0">
        <w:t>så</w:t>
      </w:r>
      <w:proofErr w:type="spellEnd"/>
      <w:r w:rsidR="00A817A0" w:rsidRPr="00A817A0">
        <w:t xml:space="preserve"> </w:t>
      </w:r>
      <w:proofErr w:type="spellStart"/>
      <w:r w:rsidR="00A817A0" w:rsidRPr="00A817A0">
        <w:t>ni</w:t>
      </w:r>
      <w:proofErr w:type="spellEnd"/>
      <w:r w:rsidR="00A817A0" w:rsidRPr="00A817A0">
        <w:t xml:space="preserve"> slipper “</w:t>
      </w:r>
      <w:proofErr w:type="spellStart"/>
      <w:r w:rsidR="00A817A0" w:rsidRPr="00A817A0">
        <w:t>varför</w:t>
      </w:r>
      <w:proofErr w:type="spellEnd"/>
      <w:r w:rsidR="00A817A0" w:rsidRPr="00A817A0">
        <w:t xml:space="preserve"> </w:t>
      </w:r>
      <w:proofErr w:type="spellStart"/>
      <w:r w:rsidR="00A817A0" w:rsidRPr="00A817A0">
        <w:t>gjorde</w:t>
      </w:r>
      <w:proofErr w:type="spellEnd"/>
      <w:r w:rsidR="00A817A0" w:rsidRPr="00A817A0">
        <w:t xml:space="preserve"> vi </w:t>
      </w:r>
      <w:proofErr w:type="spellStart"/>
      <w:r w:rsidR="00A817A0" w:rsidRPr="00A817A0">
        <w:t>så</w:t>
      </w:r>
      <w:proofErr w:type="spellEnd"/>
      <w:r w:rsidR="00A817A0" w:rsidRPr="00A817A0">
        <w:t xml:space="preserve"> </w:t>
      </w:r>
      <w:proofErr w:type="spellStart"/>
      <w:r w:rsidR="00A817A0" w:rsidRPr="00A817A0">
        <w:t>här</w:t>
      </w:r>
      <w:proofErr w:type="spellEnd"/>
      <w:r w:rsidR="00A817A0" w:rsidRPr="00A817A0">
        <w:t>?”</w:t>
      </w:r>
    </w:p>
    <w:p w14:paraId="038E2587" w14:textId="77777777" w:rsidR="00A817A0" w:rsidRDefault="00A817A0" w:rsidP="00A817A0">
      <w:pPr>
        <w:pStyle w:val="SmallGray"/>
      </w:pPr>
    </w:p>
    <w:p w14:paraId="4CCF363B" w14:textId="77777777" w:rsidR="0069565E" w:rsidRDefault="00000000">
      <w:pPr>
        <w:pStyle w:val="Rubrik2"/>
      </w:pPr>
      <w:r>
        <w:t>Syfte</w:t>
      </w:r>
    </w:p>
    <w:p w14:paraId="44604CBA" w14:textId="79ADEDDC" w:rsidR="0069565E" w:rsidRDefault="00A817A0">
      <w:r w:rsidRPr="00A817A0">
        <w:t xml:space="preserve">Skapa </w:t>
      </w:r>
      <w:proofErr w:type="spellStart"/>
      <w:r w:rsidRPr="00A817A0">
        <w:t>spårbarhet</w:t>
      </w:r>
      <w:proofErr w:type="spellEnd"/>
      <w:r w:rsidRPr="00A817A0">
        <w:t xml:space="preserve"> och </w:t>
      </w:r>
      <w:proofErr w:type="spellStart"/>
      <w:r w:rsidRPr="00A817A0">
        <w:t>minnesstöd</w:t>
      </w:r>
      <w:proofErr w:type="spellEnd"/>
      <w:r w:rsidRPr="00A817A0">
        <w:t xml:space="preserve"> </w:t>
      </w:r>
      <w:proofErr w:type="spellStart"/>
      <w:r w:rsidRPr="00A817A0">
        <w:t>mellan</w:t>
      </w:r>
      <w:proofErr w:type="spellEnd"/>
      <w:r w:rsidRPr="00A817A0">
        <w:t xml:space="preserve"> </w:t>
      </w:r>
      <w:proofErr w:type="spellStart"/>
      <w:r w:rsidRPr="00A817A0">
        <w:t>styrelser</w:t>
      </w:r>
      <w:proofErr w:type="spellEnd"/>
      <w:r w:rsidR="007F1B3E">
        <w:t>.</w:t>
      </w:r>
      <w:r>
        <w:t xml:space="preserve"> </w:t>
      </w:r>
      <w:proofErr w:type="spellStart"/>
      <w:r w:rsidRPr="00A817A0">
        <w:t>Få</w:t>
      </w:r>
      <w:proofErr w:type="spellEnd"/>
      <w:r w:rsidRPr="00A817A0">
        <w:t xml:space="preserve"> </w:t>
      </w:r>
      <w:proofErr w:type="spellStart"/>
      <w:r w:rsidRPr="00A817A0">
        <w:t>bättre</w:t>
      </w:r>
      <w:proofErr w:type="spellEnd"/>
      <w:r w:rsidRPr="00A817A0">
        <w:t xml:space="preserve"> </w:t>
      </w:r>
      <w:proofErr w:type="spellStart"/>
      <w:r w:rsidRPr="00A817A0">
        <w:t>kvalitet</w:t>
      </w:r>
      <w:proofErr w:type="spellEnd"/>
      <w:r w:rsidRPr="00A817A0">
        <w:t xml:space="preserve"> </w:t>
      </w:r>
      <w:proofErr w:type="spellStart"/>
      <w:r w:rsidRPr="00A817A0">
        <w:t>i</w:t>
      </w:r>
      <w:proofErr w:type="spellEnd"/>
      <w:r w:rsidRPr="00A817A0">
        <w:t xml:space="preserve"> </w:t>
      </w:r>
      <w:proofErr w:type="spellStart"/>
      <w:r w:rsidRPr="00A817A0">
        <w:t>beslut</w:t>
      </w:r>
      <w:proofErr w:type="spellEnd"/>
      <w:r w:rsidRPr="00A817A0">
        <w:t xml:space="preserve"> (</w:t>
      </w:r>
      <w:proofErr w:type="spellStart"/>
      <w:r w:rsidRPr="00A817A0">
        <w:t>tvingar</w:t>
      </w:r>
      <w:proofErr w:type="spellEnd"/>
      <w:r w:rsidRPr="00A817A0">
        <w:t xml:space="preserve"> </w:t>
      </w:r>
      <w:proofErr w:type="spellStart"/>
      <w:r w:rsidRPr="00A817A0">
        <w:t>fram</w:t>
      </w:r>
      <w:proofErr w:type="spellEnd"/>
      <w:r w:rsidRPr="00A817A0">
        <w:t xml:space="preserve"> </w:t>
      </w:r>
      <w:proofErr w:type="spellStart"/>
      <w:r w:rsidRPr="00A817A0">
        <w:t>antaganden</w:t>
      </w:r>
      <w:proofErr w:type="spellEnd"/>
      <w:r w:rsidRPr="00A817A0">
        <w:t xml:space="preserve"> och </w:t>
      </w:r>
      <w:proofErr w:type="spellStart"/>
      <w:r w:rsidRPr="00A817A0">
        <w:t>alternativ</w:t>
      </w:r>
      <w:proofErr w:type="spellEnd"/>
      <w:r w:rsidRPr="00A817A0">
        <w:t>)</w:t>
      </w:r>
      <w:r>
        <w:t xml:space="preserve">. </w:t>
      </w:r>
      <w:proofErr w:type="spellStart"/>
      <w:r w:rsidRPr="00A817A0">
        <w:t>Underlätta</w:t>
      </w:r>
      <w:proofErr w:type="spellEnd"/>
      <w:r w:rsidRPr="00A817A0">
        <w:t xml:space="preserve"> </w:t>
      </w:r>
      <w:proofErr w:type="spellStart"/>
      <w:r w:rsidRPr="00A817A0">
        <w:t>kommunikation</w:t>
      </w:r>
      <w:proofErr w:type="spellEnd"/>
      <w:r w:rsidRPr="00A817A0">
        <w:t xml:space="preserve"> till </w:t>
      </w:r>
      <w:proofErr w:type="spellStart"/>
      <w:r w:rsidRPr="00A817A0">
        <w:t>medlemmar</w:t>
      </w:r>
      <w:proofErr w:type="spellEnd"/>
      <w:r w:rsidRPr="00A817A0">
        <w:t>/revisor/bank</w:t>
      </w:r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34CAD7D4" w14:textId="77777777" w:rsidR="00A817A0" w:rsidRPr="00A817A0" w:rsidRDefault="00A817A0" w:rsidP="00A817A0">
      <w:pPr>
        <w:pStyle w:val="Liststycke"/>
        <w:numPr>
          <w:ilvl w:val="0"/>
          <w:numId w:val="16"/>
        </w:numPr>
      </w:pPr>
      <w:r w:rsidRPr="00A817A0">
        <w:t xml:space="preserve">Vid </w:t>
      </w:r>
      <w:proofErr w:type="spellStart"/>
      <w:r w:rsidRPr="00A817A0">
        <w:t>avgiftsbeslut</w:t>
      </w:r>
      <w:proofErr w:type="spellEnd"/>
      <w:r w:rsidRPr="00A817A0">
        <w:t xml:space="preserve"> (</w:t>
      </w:r>
      <w:proofErr w:type="spellStart"/>
      <w:r w:rsidRPr="00A817A0">
        <w:t>höjning</w:t>
      </w:r>
      <w:proofErr w:type="spellEnd"/>
      <w:r w:rsidRPr="00A817A0">
        <w:t>/</w:t>
      </w:r>
      <w:proofErr w:type="spellStart"/>
      <w:r w:rsidRPr="00A817A0">
        <w:t>sänkning</w:t>
      </w:r>
      <w:proofErr w:type="spellEnd"/>
      <w:r w:rsidRPr="00A817A0">
        <w:t xml:space="preserve">, </w:t>
      </w:r>
      <w:proofErr w:type="spellStart"/>
      <w:r w:rsidRPr="00A817A0">
        <w:t>engångsavgift</w:t>
      </w:r>
      <w:proofErr w:type="spellEnd"/>
      <w:r w:rsidRPr="00A817A0">
        <w:t>)</w:t>
      </w:r>
    </w:p>
    <w:p w14:paraId="3425D724" w14:textId="77777777" w:rsidR="00A817A0" w:rsidRPr="00A817A0" w:rsidRDefault="00A817A0" w:rsidP="00A817A0">
      <w:pPr>
        <w:pStyle w:val="Liststycke"/>
        <w:numPr>
          <w:ilvl w:val="0"/>
          <w:numId w:val="16"/>
        </w:numPr>
      </w:pPr>
      <w:r w:rsidRPr="00A817A0">
        <w:t xml:space="preserve">Vid </w:t>
      </w:r>
      <w:proofErr w:type="spellStart"/>
      <w:r w:rsidRPr="00A817A0">
        <w:t>beslut</w:t>
      </w:r>
      <w:proofErr w:type="spellEnd"/>
      <w:r w:rsidRPr="00A817A0">
        <w:t xml:space="preserve"> om </w:t>
      </w:r>
      <w:proofErr w:type="spellStart"/>
      <w:r w:rsidRPr="00A817A0">
        <w:t>lån</w:t>
      </w:r>
      <w:proofErr w:type="spellEnd"/>
      <w:r w:rsidRPr="00A817A0">
        <w:t xml:space="preserve"> (</w:t>
      </w:r>
      <w:proofErr w:type="spellStart"/>
      <w:r w:rsidRPr="00A817A0">
        <w:t>nytt</w:t>
      </w:r>
      <w:proofErr w:type="spellEnd"/>
      <w:r w:rsidRPr="00A817A0">
        <w:t xml:space="preserve"> </w:t>
      </w:r>
      <w:proofErr w:type="spellStart"/>
      <w:r w:rsidRPr="00A817A0">
        <w:t>lån</w:t>
      </w:r>
      <w:proofErr w:type="spellEnd"/>
      <w:r w:rsidRPr="00A817A0">
        <w:t xml:space="preserve">, </w:t>
      </w:r>
      <w:proofErr w:type="spellStart"/>
      <w:r w:rsidRPr="00A817A0">
        <w:t>omförhandling</w:t>
      </w:r>
      <w:proofErr w:type="spellEnd"/>
      <w:r w:rsidRPr="00A817A0">
        <w:t xml:space="preserve">, </w:t>
      </w:r>
      <w:proofErr w:type="spellStart"/>
      <w:r w:rsidRPr="00A817A0">
        <w:t>bindningstid</w:t>
      </w:r>
      <w:proofErr w:type="spellEnd"/>
      <w:r w:rsidRPr="00A817A0">
        <w:t>)</w:t>
      </w:r>
    </w:p>
    <w:p w14:paraId="6E84146A" w14:textId="77777777" w:rsidR="00A817A0" w:rsidRPr="00A817A0" w:rsidRDefault="00A817A0" w:rsidP="00A817A0">
      <w:pPr>
        <w:pStyle w:val="Liststycke"/>
        <w:numPr>
          <w:ilvl w:val="0"/>
          <w:numId w:val="16"/>
        </w:numPr>
      </w:pPr>
      <w:r w:rsidRPr="00A817A0">
        <w:t xml:space="preserve">Vid </w:t>
      </w:r>
      <w:proofErr w:type="spellStart"/>
      <w:r w:rsidRPr="00A817A0">
        <w:t>beslut</w:t>
      </w:r>
      <w:proofErr w:type="spellEnd"/>
      <w:r w:rsidRPr="00A817A0">
        <w:t xml:space="preserve"> om fond (</w:t>
      </w:r>
      <w:proofErr w:type="spellStart"/>
      <w:r w:rsidRPr="00A817A0">
        <w:t>avsättning</w:t>
      </w:r>
      <w:proofErr w:type="spellEnd"/>
      <w:r w:rsidRPr="00A817A0">
        <w:t xml:space="preserve">, </w:t>
      </w:r>
      <w:proofErr w:type="spellStart"/>
      <w:r w:rsidRPr="00A817A0">
        <w:t>uttag</w:t>
      </w:r>
      <w:proofErr w:type="spellEnd"/>
      <w:r w:rsidRPr="00A817A0">
        <w:t xml:space="preserve">, </w:t>
      </w:r>
      <w:proofErr w:type="spellStart"/>
      <w:r w:rsidRPr="00A817A0">
        <w:t>policyändring</w:t>
      </w:r>
      <w:proofErr w:type="spellEnd"/>
      <w:r w:rsidRPr="00A817A0">
        <w:t>)</w:t>
      </w:r>
    </w:p>
    <w:p w14:paraId="40AE6405" w14:textId="77777777" w:rsidR="00A817A0" w:rsidRPr="00A817A0" w:rsidRDefault="00A817A0" w:rsidP="00A817A0">
      <w:pPr>
        <w:pStyle w:val="Liststycke"/>
        <w:numPr>
          <w:ilvl w:val="0"/>
          <w:numId w:val="16"/>
        </w:numPr>
        <w:rPr>
          <w:b/>
          <w:bCs/>
        </w:rPr>
      </w:pPr>
      <w:r w:rsidRPr="00A817A0">
        <w:t xml:space="preserve">Vid </w:t>
      </w:r>
      <w:proofErr w:type="spellStart"/>
      <w:r w:rsidRPr="00A817A0">
        <w:t>större</w:t>
      </w:r>
      <w:proofErr w:type="spellEnd"/>
      <w:r w:rsidRPr="00A817A0">
        <w:t xml:space="preserve"> </w:t>
      </w:r>
      <w:proofErr w:type="spellStart"/>
      <w:r w:rsidRPr="00A817A0">
        <w:t>projekt</w:t>
      </w:r>
      <w:proofErr w:type="spellEnd"/>
      <w:r w:rsidRPr="00A817A0">
        <w:t xml:space="preserve"> </w:t>
      </w:r>
      <w:proofErr w:type="spellStart"/>
      <w:r w:rsidRPr="00A817A0">
        <w:t>som</w:t>
      </w:r>
      <w:proofErr w:type="spellEnd"/>
      <w:r w:rsidRPr="00A817A0">
        <w:t xml:space="preserve"> </w:t>
      </w:r>
      <w:proofErr w:type="spellStart"/>
      <w:r w:rsidRPr="00A817A0">
        <w:t>påverkar</w:t>
      </w:r>
      <w:proofErr w:type="spellEnd"/>
      <w:r w:rsidRPr="00A817A0">
        <w:t xml:space="preserve"> </w:t>
      </w:r>
      <w:proofErr w:type="spellStart"/>
      <w:r w:rsidRPr="00A817A0">
        <w:t>ekonomi</w:t>
      </w:r>
      <w:proofErr w:type="spellEnd"/>
      <w:r w:rsidRPr="00A817A0">
        <w:t xml:space="preserve"> </w:t>
      </w:r>
    </w:p>
    <w:p w14:paraId="188CD113" w14:textId="3AD2B674" w:rsidR="0069565E" w:rsidRDefault="00000000" w:rsidP="00A817A0">
      <w:pPr>
        <w:pStyle w:val="Rubrik2"/>
      </w:pPr>
      <w:proofErr w:type="spellStart"/>
      <w:r>
        <w:t>Instruktion</w:t>
      </w:r>
      <w:proofErr w:type="spellEnd"/>
    </w:p>
    <w:p w14:paraId="0910DA61" w14:textId="33A4B2D7" w:rsidR="007F1B3E" w:rsidRDefault="00000000" w:rsidP="001C15A9">
      <w:pPr>
        <w:spacing w:after="0"/>
      </w:pPr>
      <w:r>
        <w:t xml:space="preserve">Steg 1: </w:t>
      </w:r>
      <w:r w:rsidR="00A817A0" w:rsidRPr="00A817A0">
        <w:t xml:space="preserve">Skapa </w:t>
      </w:r>
      <w:proofErr w:type="spellStart"/>
      <w:r w:rsidR="00A817A0" w:rsidRPr="00A817A0">
        <w:t>en</w:t>
      </w:r>
      <w:proofErr w:type="spellEnd"/>
      <w:r w:rsidR="00A817A0" w:rsidRPr="00A817A0">
        <w:t xml:space="preserve"> rad per </w:t>
      </w:r>
      <w:proofErr w:type="spellStart"/>
      <w:r w:rsidR="00A817A0" w:rsidRPr="00A817A0">
        <w:t>beslutstillfälle</w:t>
      </w:r>
      <w:proofErr w:type="spellEnd"/>
      <w:r w:rsidR="00A817A0" w:rsidRPr="00A817A0">
        <w:t>.</w:t>
      </w:r>
      <w:r>
        <w:br/>
        <w:t xml:space="preserve">Steg 2: </w:t>
      </w:r>
      <w:proofErr w:type="spellStart"/>
      <w:r w:rsidR="00A817A0" w:rsidRPr="00A817A0">
        <w:t>Skriv</w:t>
      </w:r>
      <w:proofErr w:type="spellEnd"/>
      <w:r w:rsidR="00A817A0" w:rsidRPr="00A817A0">
        <w:t xml:space="preserve"> </w:t>
      </w:r>
      <w:proofErr w:type="spellStart"/>
      <w:r w:rsidR="00A817A0" w:rsidRPr="00A817A0">
        <w:t>beslutet</w:t>
      </w:r>
      <w:proofErr w:type="spellEnd"/>
      <w:r w:rsidR="00A817A0" w:rsidRPr="00A817A0">
        <w:t xml:space="preserve"> </w:t>
      </w:r>
      <w:proofErr w:type="spellStart"/>
      <w:r w:rsidR="00A817A0" w:rsidRPr="00A817A0">
        <w:t>så</w:t>
      </w:r>
      <w:proofErr w:type="spellEnd"/>
      <w:r w:rsidR="00A817A0" w:rsidRPr="00A817A0">
        <w:t xml:space="preserve"> </w:t>
      </w:r>
      <w:proofErr w:type="spellStart"/>
      <w:r w:rsidR="00A817A0" w:rsidRPr="00A817A0">
        <w:t>att</w:t>
      </w:r>
      <w:proofErr w:type="spellEnd"/>
      <w:r w:rsidR="00A817A0" w:rsidRPr="00A817A0">
        <w:t xml:space="preserve"> det </w:t>
      </w:r>
      <w:proofErr w:type="spellStart"/>
      <w:r w:rsidR="00A817A0" w:rsidRPr="00A817A0">
        <w:t>går</w:t>
      </w:r>
      <w:proofErr w:type="spellEnd"/>
      <w:r w:rsidR="00A817A0" w:rsidRPr="00A817A0">
        <w:t xml:space="preserve"> </w:t>
      </w:r>
      <w:proofErr w:type="spellStart"/>
      <w:r w:rsidR="00A817A0" w:rsidRPr="00A817A0">
        <w:t>att</w:t>
      </w:r>
      <w:proofErr w:type="spellEnd"/>
      <w:r w:rsidR="00A817A0" w:rsidRPr="00A817A0">
        <w:t xml:space="preserve"> </w:t>
      </w:r>
      <w:proofErr w:type="spellStart"/>
      <w:r w:rsidR="00A817A0" w:rsidRPr="00A817A0">
        <w:t>protokollföra</w:t>
      </w:r>
      <w:proofErr w:type="spellEnd"/>
      <w:r w:rsidR="00A817A0" w:rsidRPr="00A817A0">
        <w:t>.</w:t>
      </w:r>
      <w:r>
        <w:br/>
        <w:t xml:space="preserve">Steg 3: </w:t>
      </w:r>
      <w:r w:rsidR="00A817A0" w:rsidRPr="00A817A0">
        <w:t xml:space="preserve">Ange </w:t>
      </w:r>
      <w:proofErr w:type="spellStart"/>
      <w:r w:rsidR="00A817A0" w:rsidRPr="00A817A0">
        <w:t>antaganden</w:t>
      </w:r>
      <w:proofErr w:type="spellEnd"/>
      <w:r w:rsidR="00A817A0" w:rsidRPr="00A817A0">
        <w:t xml:space="preserve"> och </w:t>
      </w:r>
      <w:proofErr w:type="spellStart"/>
      <w:r w:rsidR="00A817A0" w:rsidRPr="00A817A0">
        <w:t>vad</w:t>
      </w:r>
      <w:proofErr w:type="spellEnd"/>
      <w:r w:rsidR="00A817A0" w:rsidRPr="00A817A0">
        <w:t xml:space="preserve"> </w:t>
      </w:r>
      <w:proofErr w:type="spellStart"/>
      <w:r w:rsidR="00A817A0" w:rsidRPr="00A817A0">
        <w:t>som</w:t>
      </w:r>
      <w:proofErr w:type="spellEnd"/>
      <w:r w:rsidR="00A817A0" w:rsidRPr="00A817A0">
        <w:t xml:space="preserve"> </w:t>
      </w:r>
      <w:proofErr w:type="spellStart"/>
      <w:r w:rsidR="00A817A0" w:rsidRPr="00A817A0">
        <w:t>skulle</w:t>
      </w:r>
      <w:proofErr w:type="spellEnd"/>
      <w:r w:rsidR="00A817A0" w:rsidRPr="00A817A0">
        <w:t xml:space="preserve"> </w:t>
      </w:r>
      <w:proofErr w:type="spellStart"/>
      <w:r w:rsidR="00A817A0" w:rsidRPr="00A817A0">
        <w:t>få</w:t>
      </w:r>
      <w:proofErr w:type="spellEnd"/>
      <w:r w:rsidR="00A817A0" w:rsidRPr="00A817A0">
        <w:t xml:space="preserve"> er </w:t>
      </w:r>
      <w:proofErr w:type="spellStart"/>
      <w:r w:rsidR="00A817A0" w:rsidRPr="00A817A0">
        <w:t>att</w:t>
      </w:r>
      <w:proofErr w:type="spellEnd"/>
      <w:r w:rsidR="00A817A0" w:rsidRPr="00A817A0">
        <w:t xml:space="preserve"> </w:t>
      </w:r>
      <w:proofErr w:type="spellStart"/>
      <w:r w:rsidR="00A817A0" w:rsidRPr="00A817A0">
        <w:t>ompröva</w:t>
      </w:r>
      <w:proofErr w:type="spellEnd"/>
      <w:r w:rsidR="00A817A0" w:rsidRPr="00A817A0">
        <w:t>.</w:t>
      </w:r>
    </w:p>
    <w:p w14:paraId="66E6C687" w14:textId="413C4313" w:rsidR="001C15A9" w:rsidRDefault="001C15A9" w:rsidP="00A817A0">
      <w:pPr>
        <w:spacing w:after="0"/>
      </w:pPr>
      <w:r>
        <w:t xml:space="preserve">Steg </w:t>
      </w:r>
      <w:r w:rsidR="007F1B3E">
        <w:t>4</w:t>
      </w:r>
      <w:r>
        <w:t xml:space="preserve">: </w:t>
      </w:r>
      <w:proofErr w:type="spellStart"/>
      <w:r w:rsidR="00A817A0" w:rsidRPr="00A817A0">
        <w:t>Sätt</w:t>
      </w:r>
      <w:proofErr w:type="spellEnd"/>
      <w:r w:rsidR="00A817A0" w:rsidRPr="00A817A0">
        <w:t xml:space="preserve"> </w:t>
      </w:r>
      <w:proofErr w:type="spellStart"/>
      <w:r w:rsidR="00A817A0" w:rsidRPr="00A817A0">
        <w:t>ett</w:t>
      </w:r>
      <w:proofErr w:type="spellEnd"/>
      <w:r w:rsidR="00A817A0" w:rsidRPr="00A817A0">
        <w:t xml:space="preserve"> </w:t>
      </w:r>
      <w:proofErr w:type="spellStart"/>
      <w:r w:rsidR="00A817A0" w:rsidRPr="00A817A0">
        <w:t>uppföljningsdatum</w:t>
      </w:r>
      <w:proofErr w:type="spellEnd"/>
      <w:r w:rsidR="00A817A0" w:rsidRPr="00A817A0">
        <w:t xml:space="preserve"> – </w:t>
      </w:r>
      <w:proofErr w:type="spellStart"/>
      <w:r w:rsidR="00A817A0" w:rsidRPr="00A817A0">
        <w:t>annars</w:t>
      </w:r>
      <w:proofErr w:type="spellEnd"/>
      <w:r w:rsidR="00A817A0" w:rsidRPr="00A817A0">
        <w:t xml:space="preserve"> </w:t>
      </w:r>
      <w:proofErr w:type="spellStart"/>
      <w:r w:rsidR="00A817A0" w:rsidRPr="00A817A0">
        <w:t>glöms</w:t>
      </w:r>
      <w:proofErr w:type="spellEnd"/>
      <w:r w:rsidR="00A817A0" w:rsidRPr="00A817A0">
        <w:t xml:space="preserve"> det bort.</w:t>
      </w:r>
    </w:p>
    <w:p w14:paraId="186D7F6E" w14:textId="77777777" w:rsidR="00A817A0" w:rsidRDefault="00A817A0" w:rsidP="00A817A0">
      <w:pPr>
        <w:spacing w:after="0"/>
      </w:pP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5F1AAEB0" w14:textId="73C20369" w:rsidR="00602547" w:rsidRDefault="007F1B3E" w:rsidP="007F1B3E">
      <w:pPr>
        <w:pStyle w:val="Rubrik3"/>
      </w:pPr>
      <w:proofErr w:type="spellStart"/>
      <w:r w:rsidRPr="007F1B3E">
        <w:t>Låneöversikt</w:t>
      </w:r>
      <w:proofErr w:type="spellEnd"/>
    </w:p>
    <w:p w14:paraId="2FFE80B9" w14:textId="26FAB836" w:rsidR="007F1B3E" w:rsidRDefault="007F1B3E" w:rsidP="007F1B3E">
      <w:r>
        <w:t>(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sida</w:t>
      </w:r>
      <w:proofErr w:type="spellEnd"/>
      <w:r>
        <w:t>)</w:t>
      </w:r>
    </w:p>
    <w:p w14:paraId="11C62955" w14:textId="77777777" w:rsidR="007F1B3E" w:rsidRDefault="007F1B3E" w:rsidP="007F1B3E">
      <w:pPr>
        <w:rPr>
          <w:b/>
          <w:bCs/>
          <w:lang w:val="sv-SE"/>
        </w:rPr>
      </w:pPr>
    </w:p>
    <w:p w14:paraId="14E9D22B" w14:textId="77777777" w:rsidR="00A817A0" w:rsidRDefault="00A817A0" w:rsidP="007F1B3E">
      <w:pPr>
        <w:rPr>
          <w:b/>
          <w:bCs/>
          <w:lang w:val="sv-SE"/>
        </w:rPr>
      </w:pPr>
    </w:p>
    <w:p w14:paraId="712C87CF" w14:textId="77777777" w:rsidR="00A817A0" w:rsidRDefault="00A817A0" w:rsidP="00A817A0">
      <w:pPr>
        <w:rPr>
          <w:b/>
          <w:bCs/>
          <w:lang w:val="sv-SE"/>
        </w:rPr>
        <w:sectPr w:rsidR="00A817A0" w:rsidSect="00034616">
          <w:headerReference w:type="default" r:id="rId8"/>
          <w:footerReference w:type="default" r:id="rId9"/>
          <w:pgSz w:w="11906" w:h="16838"/>
          <w:pgMar w:top="1134" w:right="1417" w:bottom="1134" w:left="1417" w:header="340" w:footer="567" w:gutter="0"/>
          <w:cols w:space="720"/>
          <w:docGrid w:linePitch="360"/>
        </w:sectPr>
      </w:pPr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796"/>
        <w:gridCol w:w="1567"/>
        <w:gridCol w:w="1250"/>
        <w:gridCol w:w="1358"/>
        <w:gridCol w:w="1574"/>
        <w:gridCol w:w="1802"/>
        <w:gridCol w:w="1761"/>
        <w:gridCol w:w="1261"/>
        <w:gridCol w:w="1474"/>
      </w:tblGrid>
      <w:tr w:rsidR="00A817A0" w:rsidRPr="00A817A0" w14:paraId="11548261" w14:textId="77777777" w:rsidTr="00A817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43183D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  <w:r w:rsidRPr="00A817A0">
              <w:rPr>
                <w:b/>
                <w:bCs/>
                <w:lang w:val="sv-SE"/>
              </w:rPr>
              <w:lastRenderedPageBreak/>
              <w:t>Datum</w:t>
            </w:r>
          </w:p>
        </w:tc>
        <w:tc>
          <w:tcPr>
            <w:tcW w:w="0" w:type="auto"/>
            <w:vAlign w:val="center"/>
            <w:hideMark/>
          </w:tcPr>
          <w:p w14:paraId="6D05A73C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  <w:r w:rsidRPr="00A817A0">
              <w:rPr>
                <w:b/>
                <w:bCs/>
                <w:lang w:val="sv-SE"/>
              </w:rPr>
              <w:t>Beslutstyp (avgift/lån/fond)</w:t>
            </w:r>
          </w:p>
        </w:tc>
        <w:tc>
          <w:tcPr>
            <w:tcW w:w="0" w:type="auto"/>
            <w:vAlign w:val="center"/>
            <w:hideMark/>
          </w:tcPr>
          <w:p w14:paraId="0CEDA927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  <w:r w:rsidRPr="00A817A0">
              <w:rPr>
                <w:b/>
                <w:bCs/>
                <w:lang w:val="sv-SE"/>
              </w:rPr>
              <w:t>Beslut (protokolltext – kort)</w:t>
            </w:r>
          </w:p>
        </w:tc>
        <w:tc>
          <w:tcPr>
            <w:tcW w:w="0" w:type="auto"/>
            <w:vAlign w:val="center"/>
            <w:hideMark/>
          </w:tcPr>
          <w:p w14:paraId="147EF67E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  <w:r w:rsidRPr="00A817A0">
              <w:rPr>
                <w:b/>
                <w:bCs/>
                <w:lang w:val="sv-SE"/>
              </w:rPr>
              <w:t>Bakgrund (1–2 meningar)</w:t>
            </w:r>
          </w:p>
        </w:tc>
        <w:tc>
          <w:tcPr>
            <w:tcW w:w="0" w:type="auto"/>
            <w:vAlign w:val="center"/>
            <w:hideMark/>
          </w:tcPr>
          <w:p w14:paraId="65C2F186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  <w:r w:rsidRPr="00A817A0">
              <w:rPr>
                <w:b/>
                <w:bCs/>
                <w:lang w:val="sv-SE"/>
              </w:rPr>
              <w:t>Alternativ som övervägdes</w:t>
            </w:r>
          </w:p>
        </w:tc>
        <w:tc>
          <w:tcPr>
            <w:tcW w:w="0" w:type="auto"/>
            <w:vAlign w:val="center"/>
            <w:hideMark/>
          </w:tcPr>
          <w:p w14:paraId="02B892E7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  <w:r w:rsidRPr="00A817A0">
              <w:rPr>
                <w:b/>
                <w:bCs/>
                <w:lang w:val="sv-SE"/>
              </w:rPr>
              <w:t>Antaganden (ränta, kostnad, tidplan)</w:t>
            </w:r>
          </w:p>
        </w:tc>
        <w:tc>
          <w:tcPr>
            <w:tcW w:w="0" w:type="auto"/>
            <w:vAlign w:val="center"/>
            <w:hideMark/>
          </w:tcPr>
          <w:p w14:paraId="7DE846A3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  <w:r w:rsidRPr="00A817A0">
              <w:rPr>
                <w:b/>
                <w:bCs/>
                <w:lang w:val="sv-SE"/>
              </w:rPr>
              <w:t>Risker/konsekvens</w:t>
            </w:r>
          </w:p>
        </w:tc>
        <w:tc>
          <w:tcPr>
            <w:tcW w:w="0" w:type="auto"/>
            <w:vAlign w:val="center"/>
            <w:hideMark/>
          </w:tcPr>
          <w:p w14:paraId="52EAC730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  <w:r w:rsidRPr="00A817A0">
              <w:rPr>
                <w:b/>
                <w:bCs/>
                <w:lang w:val="sv-SE"/>
              </w:rPr>
              <w:t>Kommunikation (till vem/hur)</w:t>
            </w:r>
          </w:p>
        </w:tc>
        <w:tc>
          <w:tcPr>
            <w:tcW w:w="0" w:type="auto"/>
            <w:vAlign w:val="center"/>
            <w:hideMark/>
          </w:tcPr>
          <w:p w14:paraId="13E86378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  <w:r w:rsidRPr="00A817A0">
              <w:rPr>
                <w:b/>
                <w:bCs/>
                <w:lang w:val="sv-SE"/>
              </w:rPr>
              <w:t>Uppföljning datum</w:t>
            </w:r>
          </w:p>
        </w:tc>
        <w:tc>
          <w:tcPr>
            <w:tcW w:w="0" w:type="auto"/>
            <w:vAlign w:val="center"/>
            <w:hideMark/>
          </w:tcPr>
          <w:p w14:paraId="553C9CB4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  <w:r w:rsidRPr="00A817A0">
              <w:rPr>
                <w:b/>
                <w:bCs/>
                <w:lang w:val="sv-SE"/>
              </w:rPr>
              <w:t>Utfall/notering</w:t>
            </w:r>
          </w:p>
        </w:tc>
      </w:tr>
      <w:tr w:rsidR="00A817A0" w:rsidRPr="00A817A0" w14:paraId="3DF19DD4" w14:textId="77777777" w:rsidTr="00A817A0">
        <w:trPr>
          <w:tblHeader/>
          <w:tblCellSpacing w:w="15" w:type="dxa"/>
        </w:trPr>
        <w:tc>
          <w:tcPr>
            <w:tcW w:w="0" w:type="auto"/>
            <w:vAlign w:val="center"/>
          </w:tcPr>
          <w:p w14:paraId="4C979B59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F2F7667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ADE3BCA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AA87D4B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7CDB4F9A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489D158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3630BCF7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6CE18B7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2B96D4D0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546EE91B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</w:tr>
      <w:tr w:rsidR="00A817A0" w:rsidRPr="00A817A0" w14:paraId="21F9F460" w14:textId="77777777" w:rsidTr="00A817A0">
        <w:trPr>
          <w:tblHeader/>
          <w:tblCellSpacing w:w="15" w:type="dxa"/>
        </w:trPr>
        <w:tc>
          <w:tcPr>
            <w:tcW w:w="0" w:type="auto"/>
            <w:vAlign w:val="center"/>
          </w:tcPr>
          <w:p w14:paraId="495E065C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3726E51E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A3086BD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2ADEE81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45A3AFA4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33960C2F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1E5E263E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1CEDD0B9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A6D0586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7379C7FC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</w:tr>
      <w:tr w:rsidR="00A817A0" w:rsidRPr="00A817A0" w14:paraId="4F71B1A3" w14:textId="77777777" w:rsidTr="00A817A0">
        <w:trPr>
          <w:tblHeader/>
          <w:tblCellSpacing w:w="15" w:type="dxa"/>
        </w:trPr>
        <w:tc>
          <w:tcPr>
            <w:tcW w:w="0" w:type="auto"/>
            <w:vAlign w:val="center"/>
          </w:tcPr>
          <w:p w14:paraId="0ED99E61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4D9D9873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31EE49DF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1D94BE8A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E5E7565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38CA858C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4C722E64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536A86B2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38BE48BC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76F9279D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</w:tr>
      <w:tr w:rsidR="00A817A0" w:rsidRPr="00A817A0" w14:paraId="16FB5201" w14:textId="77777777" w:rsidTr="00A817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A86AC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EAD609A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C5FF858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8C7204F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A2F5675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514A597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4215896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E505E50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C3F0B82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9A98260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</w:tr>
      <w:tr w:rsidR="00A817A0" w:rsidRPr="00A817A0" w14:paraId="795CFB69" w14:textId="77777777" w:rsidTr="00A817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59B86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AAC2F23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A9901D1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AE7A04B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2FD3044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631846F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4B26719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B29FC94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4CB9314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0D653E3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</w:tr>
      <w:tr w:rsidR="00A817A0" w:rsidRPr="00A817A0" w14:paraId="2E1DBF6B" w14:textId="77777777" w:rsidTr="00A817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5E413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BABB3B2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519AB2D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4C8AC66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18A90BC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BDF414F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ED93258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D6D07C0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ACF29EB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887D5B2" w14:textId="77777777" w:rsidR="00A817A0" w:rsidRPr="00A817A0" w:rsidRDefault="00A817A0" w:rsidP="00A817A0">
            <w:pPr>
              <w:rPr>
                <w:b/>
                <w:bCs/>
                <w:lang w:val="sv-SE"/>
              </w:rPr>
            </w:pPr>
          </w:p>
        </w:tc>
      </w:tr>
    </w:tbl>
    <w:p w14:paraId="0969283B" w14:textId="77777777" w:rsidR="007F1B3E" w:rsidRDefault="007F1B3E" w:rsidP="007F1B3E">
      <w:pPr>
        <w:sectPr w:rsidR="007F1B3E" w:rsidSect="007F1B3E">
          <w:pgSz w:w="16838" w:h="11906" w:orient="landscape"/>
          <w:pgMar w:top="1418" w:right="1134" w:bottom="1418" w:left="1134" w:header="340" w:footer="567" w:gutter="0"/>
          <w:cols w:space="720"/>
          <w:docGrid w:linePitch="360"/>
        </w:sectPr>
      </w:pPr>
    </w:p>
    <w:p w14:paraId="4CEF3104" w14:textId="77777777" w:rsidR="007F1B3E" w:rsidRDefault="007F1B3E" w:rsidP="007F1B3E"/>
    <w:p w14:paraId="720D88DC" w14:textId="5F3E15E5" w:rsidR="00A817A0" w:rsidRPr="00A817A0" w:rsidRDefault="00A817A0" w:rsidP="00A817A0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</w:pPr>
      <w:r w:rsidRPr="00A817A0"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  <w:t>Checklist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  <w:t>a</w:t>
      </w:r>
    </w:p>
    <w:p w14:paraId="0C4857BC" w14:textId="77777777" w:rsidR="00A817A0" w:rsidRPr="00A817A0" w:rsidRDefault="00A817A0" w:rsidP="00A817A0">
      <w:pPr>
        <w:rPr>
          <w:lang w:val="sv-SE"/>
        </w:rPr>
      </w:pPr>
      <w:r w:rsidRPr="00A817A0">
        <w:rPr>
          <w:rFonts w:ascii="Segoe UI Symbol" w:hAnsi="Segoe UI Symbol" w:cs="Segoe UI Symbol"/>
          <w:lang w:val="sv-SE"/>
        </w:rPr>
        <w:t>☐</w:t>
      </w:r>
      <w:r w:rsidRPr="00A817A0">
        <w:rPr>
          <w:lang w:val="sv-SE"/>
        </w:rPr>
        <w:t xml:space="preserve"> Beslutet är formulerat så det kan klistras in i protokoll</w:t>
      </w:r>
    </w:p>
    <w:p w14:paraId="4E5A8BDB" w14:textId="77777777" w:rsidR="00A817A0" w:rsidRPr="00A817A0" w:rsidRDefault="00A817A0" w:rsidP="00A817A0">
      <w:pPr>
        <w:rPr>
          <w:lang w:val="sv-SE"/>
        </w:rPr>
      </w:pPr>
      <w:r w:rsidRPr="00A817A0">
        <w:rPr>
          <w:rFonts w:ascii="Segoe UI Symbol" w:hAnsi="Segoe UI Symbol" w:cs="Segoe UI Symbol"/>
          <w:lang w:val="sv-SE"/>
        </w:rPr>
        <w:t>☐</w:t>
      </w:r>
      <w:r w:rsidRPr="00A817A0">
        <w:rPr>
          <w:lang w:val="sv-SE"/>
        </w:rPr>
        <w:t xml:space="preserve"> Minst ett alternativ är dokumenterat (även om ni avfärdade det)</w:t>
      </w:r>
    </w:p>
    <w:p w14:paraId="02B4321F" w14:textId="77777777" w:rsidR="00A817A0" w:rsidRPr="00A817A0" w:rsidRDefault="00A817A0" w:rsidP="00A817A0">
      <w:pPr>
        <w:rPr>
          <w:lang w:val="sv-SE"/>
        </w:rPr>
      </w:pPr>
      <w:r w:rsidRPr="00A817A0">
        <w:rPr>
          <w:rFonts w:ascii="Segoe UI Symbol" w:hAnsi="Segoe UI Symbol" w:cs="Segoe UI Symbol"/>
          <w:lang w:val="sv-SE"/>
        </w:rPr>
        <w:t>☐</w:t>
      </w:r>
      <w:r w:rsidRPr="00A817A0">
        <w:rPr>
          <w:lang w:val="sv-SE"/>
        </w:rPr>
        <w:t xml:space="preserve"> Antaganden är skrivna (så ni kan ompröva vid förändring)</w:t>
      </w:r>
    </w:p>
    <w:p w14:paraId="55F36F68" w14:textId="77777777" w:rsidR="00A817A0" w:rsidRPr="00A817A0" w:rsidRDefault="00A817A0" w:rsidP="00A817A0">
      <w:pPr>
        <w:rPr>
          <w:lang w:val="sv-SE"/>
        </w:rPr>
      </w:pPr>
      <w:r w:rsidRPr="00A817A0">
        <w:rPr>
          <w:rFonts w:ascii="Segoe UI Symbol" w:hAnsi="Segoe UI Symbol" w:cs="Segoe UI Symbol"/>
          <w:lang w:val="sv-SE"/>
        </w:rPr>
        <w:t>☐</w:t>
      </w:r>
      <w:r w:rsidRPr="00A817A0">
        <w:rPr>
          <w:lang w:val="sv-SE"/>
        </w:rPr>
        <w:t xml:space="preserve"> Uppföljningsdatum är satt</w:t>
      </w:r>
    </w:p>
    <w:p w14:paraId="7BB9B268" w14:textId="77777777" w:rsidR="007F1B3E" w:rsidRPr="007F1B3E" w:rsidRDefault="007F1B3E" w:rsidP="007F1B3E"/>
    <w:sectPr w:rsidR="007F1B3E" w:rsidRPr="007F1B3E" w:rsidSect="00034616"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D809" w14:textId="77777777" w:rsidR="00C77EF6" w:rsidRDefault="00C77EF6">
      <w:pPr>
        <w:spacing w:after="0" w:line="240" w:lineRule="auto"/>
      </w:pPr>
      <w:r>
        <w:separator/>
      </w:r>
    </w:p>
  </w:endnote>
  <w:endnote w:type="continuationSeparator" w:id="0">
    <w:p w14:paraId="3BAD04D7" w14:textId="77777777" w:rsidR="00C77EF6" w:rsidRDefault="00C7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34B0" w14:textId="77777777" w:rsidR="00C77EF6" w:rsidRDefault="00C77EF6">
      <w:pPr>
        <w:spacing w:after="0" w:line="240" w:lineRule="auto"/>
      </w:pPr>
      <w:r>
        <w:separator/>
      </w:r>
    </w:p>
  </w:footnote>
  <w:footnote w:type="continuationSeparator" w:id="0">
    <w:p w14:paraId="65F72C1E" w14:textId="77777777" w:rsidR="00C77EF6" w:rsidRDefault="00C7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54F99"/>
    <w:multiLevelType w:val="hybridMultilevel"/>
    <w:tmpl w:val="CC1A8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1262D"/>
    <w:multiLevelType w:val="multilevel"/>
    <w:tmpl w:val="9FC2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F0320"/>
    <w:multiLevelType w:val="multilevel"/>
    <w:tmpl w:val="1380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078BE"/>
    <w:multiLevelType w:val="hybridMultilevel"/>
    <w:tmpl w:val="CCDEE9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3"/>
  </w:num>
  <w:num w:numId="12" w16cid:durableId="1216039154">
    <w:abstractNumId w:val="11"/>
  </w:num>
  <w:num w:numId="13" w16cid:durableId="372538451">
    <w:abstractNumId w:val="15"/>
  </w:num>
  <w:num w:numId="14" w16cid:durableId="2052462821">
    <w:abstractNumId w:val="10"/>
  </w:num>
  <w:num w:numId="15" w16cid:durableId="2020309413">
    <w:abstractNumId w:val="14"/>
  </w:num>
  <w:num w:numId="16" w16cid:durableId="511456711">
    <w:abstractNumId w:val="16"/>
  </w:num>
  <w:num w:numId="17" w16cid:durableId="503518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15A9"/>
    <w:rsid w:val="001C59E6"/>
    <w:rsid w:val="0029639D"/>
    <w:rsid w:val="00326F90"/>
    <w:rsid w:val="003B5C04"/>
    <w:rsid w:val="003D6C2B"/>
    <w:rsid w:val="005A085D"/>
    <w:rsid w:val="00602547"/>
    <w:rsid w:val="0069565E"/>
    <w:rsid w:val="006C2B53"/>
    <w:rsid w:val="007F1B3E"/>
    <w:rsid w:val="007F6D9B"/>
    <w:rsid w:val="0082309A"/>
    <w:rsid w:val="008D3D6A"/>
    <w:rsid w:val="00915B27"/>
    <w:rsid w:val="00A817A0"/>
    <w:rsid w:val="00AA1D8D"/>
    <w:rsid w:val="00B47730"/>
    <w:rsid w:val="00BB1A3F"/>
    <w:rsid w:val="00C77EF6"/>
    <w:rsid w:val="00CB0664"/>
    <w:rsid w:val="00D51EB7"/>
    <w:rsid w:val="00DD56C3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2</cp:revision>
  <dcterms:created xsi:type="dcterms:W3CDTF">2026-02-11T08:50:00Z</dcterms:created>
  <dcterms:modified xsi:type="dcterms:W3CDTF">2026-02-11T08:50:00Z</dcterms:modified>
  <cp:category>Mall</cp:category>
</cp:coreProperties>
</file>