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05BB46C7" w:rsidR="0069565E" w:rsidRDefault="00000000">
      <w:pPr>
        <w:pStyle w:val="Rubrik"/>
      </w:pPr>
      <w:r>
        <w:t xml:space="preserve">MALL: </w:t>
      </w:r>
      <w:proofErr w:type="spellStart"/>
      <w:r w:rsidR="003A1FEA" w:rsidRPr="003A1FEA">
        <w:t>Nyckeltal</w:t>
      </w:r>
      <w:proofErr w:type="spellEnd"/>
      <w:r w:rsidR="003A1FEA" w:rsidRPr="003A1FEA">
        <w:t xml:space="preserve"> och </w:t>
      </w:r>
      <w:proofErr w:type="spellStart"/>
      <w:r w:rsidR="003A1FEA" w:rsidRPr="003A1FEA">
        <w:t>varningsflaggor</w:t>
      </w:r>
      <w:proofErr w:type="spellEnd"/>
      <w:r w:rsidR="003A1FEA" w:rsidRPr="003A1FEA">
        <w:t xml:space="preserve"> – drift, </w:t>
      </w:r>
      <w:proofErr w:type="spellStart"/>
      <w:r w:rsidR="003A1FEA" w:rsidRPr="003A1FEA">
        <w:t>underhåll</w:t>
      </w:r>
      <w:proofErr w:type="spellEnd"/>
      <w:r w:rsidR="003A1FEA" w:rsidRPr="003A1FEA">
        <w:t xml:space="preserve"> och </w:t>
      </w:r>
      <w:proofErr w:type="spellStart"/>
      <w:r w:rsidR="003A1FEA" w:rsidRPr="003A1FEA">
        <w:t>lån</w:t>
      </w:r>
      <w:proofErr w:type="spellEnd"/>
    </w:p>
    <w:p w14:paraId="55F255B7" w14:textId="505760B4" w:rsidR="0069565E" w:rsidRDefault="00000000" w:rsidP="003A1FEA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3A1FEA" w:rsidRPr="003A1FEA">
        <w:t xml:space="preserve">En </w:t>
      </w:r>
      <w:proofErr w:type="spellStart"/>
      <w:r w:rsidR="003A1FEA" w:rsidRPr="003A1FEA">
        <w:t>enkel</w:t>
      </w:r>
      <w:proofErr w:type="spellEnd"/>
      <w:r w:rsidR="003A1FEA" w:rsidRPr="003A1FEA">
        <w:t xml:space="preserve"> </w:t>
      </w:r>
      <w:proofErr w:type="spellStart"/>
      <w:r w:rsidR="003A1FEA" w:rsidRPr="003A1FEA">
        <w:t>instrumentpanel</w:t>
      </w:r>
      <w:proofErr w:type="spellEnd"/>
      <w:r w:rsidR="003A1FEA" w:rsidRPr="003A1FEA">
        <w:t xml:space="preserve">: </w:t>
      </w:r>
      <w:proofErr w:type="spellStart"/>
      <w:r w:rsidR="003A1FEA" w:rsidRPr="003A1FEA">
        <w:t>vad</w:t>
      </w:r>
      <w:proofErr w:type="spellEnd"/>
      <w:r w:rsidR="003A1FEA" w:rsidRPr="003A1FEA">
        <w:t xml:space="preserve"> ska vi </w:t>
      </w:r>
      <w:proofErr w:type="spellStart"/>
      <w:r w:rsidR="003A1FEA" w:rsidRPr="003A1FEA">
        <w:t>följa</w:t>
      </w:r>
      <w:proofErr w:type="spellEnd"/>
      <w:r w:rsidR="003A1FEA" w:rsidRPr="003A1FEA">
        <w:t xml:space="preserve"> </w:t>
      </w:r>
      <w:proofErr w:type="spellStart"/>
      <w:r w:rsidR="003A1FEA" w:rsidRPr="003A1FEA">
        <w:t>upp</w:t>
      </w:r>
      <w:proofErr w:type="spellEnd"/>
      <w:r w:rsidR="003A1FEA" w:rsidRPr="003A1FEA">
        <w:t xml:space="preserve"> – och </w:t>
      </w:r>
      <w:proofErr w:type="spellStart"/>
      <w:r w:rsidR="003A1FEA" w:rsidRPr="003A1FEA">
        <w:t>när</w:t>
      </w:r>
      <w:proofErr w:type="spellEnd"/>
      <w:r w:rsidR="003A1FEA" w:rsidRPr="003A1FEA">
        <w:t xml:space="preserve"> ska vi </w:t>
      </w:r>
      <w:proofErr w:type="spellStart"/>
      <w:r w:rsidR="003A1FEA" w:rsidRPr="003A1FEA">
        <w:t>reagera</w:t>
      </w:r>
      <w:proofErr w:type="spellEnd"/>
      <w:r w:rsidR="003A1FEA" w:rsidRPr="003A1FEA">
        <w:t>?</w:t>
      </w: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35A612DD" w:rsidR="0069565E" w:rsidRDefault="003A1FEA">
      <w:r w:rsidRPr="003A1FEA">
        <w:t xml:space="preserve">Skapa </w:t>
      </w:r>
      <w:proofErr w:type="spellStart"/>
      <w:r w:rsidRPr="003A1FEA">
        <w:t>tidig</w:t>
      </w:r>
      <w:proofErr w:type="spellEnd"/>
      <w:r w:rsidRPr="003A1FEA">
        <w:t xml:space="preserve"> </w:t>
      </w:r>
      <w:proofErr w:type="spellStart"/>
      <w:r w:rsidRPr="003A1FEA">
        <w:t>varning</w:t>
      </w:r>
      <w:proofErr w:type="spellEnd"/>
      <w:r w:rsidRPr="003A1FEA">
        <w:t xml:space="preserve"> </w:t>
      </w:r>
      <w:proofErr w:type="spellStart"/>
      <w:r w:rsidRPr="003A1FEA">
        <w:t>när</w:t>
      </w:r>
      <w:proofErr w:type="spellEnd"/>
      <w:r w:rsidRPr="003A1FEA">
        <w:t xml:space="preserve"> </w:t>
      </w:r>
      <w:proofErr w:type="spellStart"/>
      <w:r w:rsidRPr="003A1FEA">
        <w:t>ekonomi</w:t>
      </w:r>
      <w:proofErr w:type="spellEnd"/>
      <w:r w:rsidRPr="003A1FEA">
        <w:t xml:space="preserve"> och plan </w:t>
      </w:r>
      <w:proofErr w:type="spellStart"/>
      <w:r w:rsidRPr="003A1FEA">
        <w:t>börjar</w:t>
      </w:r>
      <w:proofErr w:type="spellEnd"/>
      <w:r w:rsidRPr="003A1FEA">
        <w:t xml:space="preserve"> </w:t>
      </w:r>
      <w:proofErr w:type="spellStart"/>
      <w:r w:rsidRPr="003A1FEA">
        <w:t>glida</w:t>
      </w:r>
      <w:proofErr w:type="spellEnd"/>
      <w:r w:rsidRPr="003A1FEA">
        <w:t xml:space="preserve"> </w:t>
      </w:r>
      <w:proofErr w:type="spellStart"/>
      <w:r w:rsidRPr="003A1FEA">
        <w:t>isär</w:t>
      </w:r>
      <w:proofErr w:type="spellEnd"/>
      <w:r w:rsidR="007F1B3E">
        <w:t>.</w:t>
      </w:r>
      <w:r>
        <w:t xml:space="preserve"> </w:t>
      </w:r>
      <w:proofErr w:type="spellStart"/>
      <w:r w:rsidRPr="003A1FEA">
        <w:t>Göra</w:t>
      </w:r>
      <w:proofErr w:type="spellEnd"/>
      <w:r w:rsidRPr="003A1FEA">
        <w:t xml:space="preserve"> </w:t>
      </w:r>
      <w:proofErr w:type="spellStart"/>
      <w:r w:rsidRPr="003A1FEA">
        <w:t>uppföljning</w:t>
      </w:r>
      <w:proofErr w:type="spellEnd"/>
      <w:r w:rsidRPr="003A1FEA">
        <w:t xml:space="preserve"> </w:t>
      </w:r>
      <w:proofErr w:type="spellStart"/>
      <w:r w:rsidRPr="003A1FEA">
        <w:t>enkel</w:t>
      </w:r>
      <w:proofErr w:type="spellEnd"/>
      <w:r w:rsidRPr="003A1FEA">
        <w:t xml:space="preserve"> (</w:t>
      </w:r>
      <w:proofErr w:type="spellStart"/>
      <w:r w:rsidRPr="003A1FEA">
        <w:t>få</w:t>
      </w:r>
      <w:proofErr w:type="spellEnd"/>
      <w:r w:rsidRPr="003A1FEA">
        <w:t xml:space="preserve"> </w:t>
      </w:r>
      <w:proofErr w:type="spellStart"/>
      <w:r w:rsidRPr="003A1FEA">
        <w:t>tal</w:t>
      </w:r>
      <w:proofErr w:type="spellEnd"/>
      <w:r w:rsidRPr="003A1FEA">
        <w:t xml:space="preserve"> + </w:t>
      </w:r>
      <w:proofErr w:type="spellStart"/>
      <w:r w:rsidRPr="003A1FEA">
        <w:t>tydliga</w:t>
      </w:r>
      <w:proofErr w:type="spellEnd"/>
      <w:r w:rsidRPr="003A1FEA">
        <w:t xml:space="preserve"> </w:t>
      </w:r>
      <w:proofErr w:type="spellStart"/>
      <w:r w:rsidRPr="003A1FEA">
        <w:t>gränser</w:t>
      </w:r>
      <w:proofErr w:type="spellEnd"/>
      <w:r w:rsidRPr="003A1FEA">
        <w:t>)</w:t>
      </w:r>
      <w:r>
        <w:t xml:space="preserve">. </w:t>
      </w:r>
      <w:r w:rsidRPr="003A1FEA">
        <w:t xml:space="preserve">Ge </w:t>
      </w:r>
      <w:proofErr w:type="spellStart"/>
      <w:r w:rsidRPr="003A1FEA">
        <w:t>styrelsen</w:t>
      </w:r>
      <w:proofErr w:type="spellEnd"/>
      <w:r w:rsidRPr="003A1FEA">
        <w:t xml:space="preserve"> </w:t>
      </w:r>
      <w:proofErr w:type="spellStart"/>
      <w:r w:rsidRPr="003A1FEA">
        <w:t>en</w:t>
      </w:r>
      <w:proofErr w:type="spellEnd"/>
      <w:r w:rsidRPr="003A1FEA">
        <w:t xml:space="preserve"> </w:t>
      </w:r>
      <w:proofErr w:type="spellStart"/>
      <w:r w:rsidRPr="003A1FEA">
        <w:t>gemensam</w:t>
      </w:r>
      <w:proofErr w:type="spellEnd"/>
      <w:r w:rsidRPr="003A1FEA">
        <w:t xml:space="preserve"> </w:t>
      </w:r>
      <w:proofErr w:type="spellStart"/>
      <w:r w:rsidRPr="003A1FEA">
        <w:t>bild</w:t>
      </w:r>
      <w:proofErr w:type="spellEnd"/>
      <w:r w:rsidRPr="003A1FEA">
        <w:t xml:space="preserve"> av </w:t>
      </w:r>
      <w:proofErr w:type="spellStart"/>
      <w:r w:rsidRPr="003A1FEA">
        <w:t>läget</w:t>
      </w:r>
      <w:proofErr w:type="spellEnd"/>
      <w:r w:rsidRPr="003A1FEA">
        <w:t xml:space="preserve"> (</w:t>
      </w:r>
      <w:proofErr w:type="spellStart"/>
      <w:r w:rsidRPr="003A1FEA">
        <w:t>minskar</w:t>
      </w:r>
      <w:proofErr w:type="spellEnd"/>
      <w:r w:rsidRPr="003A1FEA">
        <w:t xml:space="preserve"> “</w:t>
      </w:r>
      <w:proofErr w:type="spellStart"/>
      <w:r w:rsidRPr="003A1FEA">
        <w:t>känsla</w:t>
      </w:r>
      <w:proofErr w:type="spellEnd"/>
      <w:r w:rsidRPr="003A1FEA">
        <w:t>”)</w:t>
      </w:r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4FD4391" w14:textId="77777777" w:rsidR="003A1FEA" w:rsidRPr="003A1FEA" w:rsidRDefault="003A1FEA" w:rsidP="003A1FEA">
      <w:pPr>
        <w:pStyle w:val="Liststycke"/>
        <w:numPr>
          <w:ilvl w:val="0"/>
          <w:numId w:val="16"/>
        </w:numPr>
      </w:pPr>
      <w:proofErr w:type="spellStart"/>
      <w:r w:rsidRPr="003A1FEA">
        <w:t>Kvartalsvis</w:t>
      </w:r>
      <w:proofErr w:type="spellEnd"/>
      <w:r w:rsidRPr="003A1FEA">
        <w:t xml:space="preserve"> </w:t>
      </w:r>
      <w:proofErr w:type="spellStart"/>
      <w:r w:rsidRPr="003A1FEA">
        <w:t>i</w:t>
      </w:r>
      <w:proofErr w:type="spellEnd"/>
      <w:r w:rsidRPr="003A1FEA">
        <w:t xml:space="preserve"> </w:t>
      </w:r>
      <w:proofErr w:type="spellStart"/>
      <w:r w:rsidRPr="003A1FEA">
        <w:t>styrelsen</w:t>
      </w:r>
      <w:proofErr w:type="spellEnd"/>
      <w:r w:rsidRPr="003A1FEA">
        <w:t xml:space="preserve"> (</w:t>
      </w:r>
      <w:proofErr w:type="spellStart"/>
      <w:r w:rsidRPr="003A1FEA">
        <w:t>rekommenderas</w:t>
      </w:r>
      <w:proofErr w:type="spellEnd"/>
      <w:r w:rsidRPr="003A1FEA">
        <w:t>)</w:t>
      </w:r>
    </w:p>
    <w:p w14:paraId="2C2F6AA9" w14:textId="77777777" w:rsidR="003A1FEA" w:rsidRPr="003A1FEA" w:rsidRDefault="003A1FEA" w:rsidP="003A1FEA">
      <w:pPr>
        <w:pStyle w:val="Liststycke"/>
        <w:numPr>
          <w:ilvl w:val="0"/>
          <w:numId w:val="16"/>
        </w:numPr>
      </w:pPr>
      <w:proofErr w:type="spellStart"/>
      <w:r w:rsidRPr="003A1FEA">
        <w:t>Inför</w:t>
      </w:r>
      <w:proofErr w:type="spellEnd"/>
      <w:r w:rsidRPr="003A1FEA">
        <w:t xml:space="preserve"> budget och </w:t>
      </w:r>
      <w:proofErr w:type="spellStart"/>
      <w:r w:rsidRPr="003A1FEA">
        <w:t>årsredovisning</w:t>
      </w:r>
      <w:proofErr w:type="spellEnd"/>
    </w:p>
    <w:p w14:paraId="679D8AD1" w14:textId="77777777" w:rsidR="003A1FEA" w:rsidRPr="003A1FEA" w:rsidRDefault="003A1FEA" w:rsidP="003A1FEA">
      <w:pPr>
        <w:pStyle w:val="Liststycke"/>
        <w:numPr>
          <w:ilvl w:val="0"/>
          <w:numId w:val="16"/>
        </w:numPr>
      </w:pPr>
      <w:proofErr w:type="spellStart"/>
      <w:r w:rsidRPr="003A1FEA">
        <w:t>När</w:t>
      </w:r>
      <w:proofErr w:type="spellEnd"/>
      <w:r w:rsidRPr="003A1FEA">
        <w:t xml:space="preserve"> </w:t>
      </w:r>
      <w:proofErr w:type="spellStart"/>
      <w:r w:rsidRPr="003A1FEA">
        <w:t>räntor</w:t>
      </w:r>
      <w:proofErr w:type="spellEnd"/>
      <w:r w:rsidRPr="003A1FEA">
        <w:t>/</w:t>
      </w:r>
      <w:proofErr w:type="spellStart"/>
      <w:r w:rsidRPr="003A1FEA">
        <w:t>avgifter</w:t>
      </w:r>
      <w:proofErr w:type="spellEnd"/>
      <w:r w:rsidRPr="003A1FEA">
        <w:t xml:space="preserve"> </w:t>
      </w:r>
      <w:proofErr w:type="spellStart"/>
      <w:r w:rsidRPr="003A1FEA">
        <w:t>eller</w:t>
      </w:r>
      <w:proofErr w:type="spellEnd"/>
      <w:r w:rsidRPr="003A1FEA">
        <w:t xml:space="preserve"> </w:t>
      </w:r>
      <w:proofErr w:type="spellStart"/>
      <w:r w:rsidRPr="003A1FEA">
        <w:t>underhållsbehov</w:t>
      </w:r>
      <w:proofErr w:type="spellEnd"/>
      <w:r w:rsidRPr="003A1FEA">
        <w:t xml:space="preserve"> </w:t>
      </w:r>
      <w:proofErr w:type="spellStart"/>
      <w:r w:rsidRPr="003A1FEA">
        <w:t>ändras</w:t>
      </w:r>
      <w:proofErr w:type="spellEnd"/>
      <w:r w:rsidRPr="003A1FEA">
        <w:t xml:space="preserve"> </w:t>
      </w:r>
      <w:proofErr w:type="spellStart"/>
      <w:r w:rsidRPr="003A1FEA">
        <w:t>snabbt</w:t>
      </w:r>
      <w:proofErr w:type="spellEnd"/>
    </w:p>
    <w:p w14:paraId="720C9022" w14:textId="77777777" w:rsidR="003A1FEA" w:rsidRPr="003A1FEA" w:rsidRDefault="003A1FEA" w:rsidP="003A1FEA">
      <w:pPr>
        <w:pStyle w:val="Liststycke"/>
        <w:numPr>
          <w:ilvl w:val="0"/>
          <w:numId w:val="16"/>
        </w:numPr>
        <w:rPr>
          <w:b/>
          <w:bCs/>
        </w:rPr>
      </w:pPr>
      <w:r w:rsidRPr="003A1FEA">
        <w:t xml:space="preserve">Vid </w:t>
      </w:r>
      <w:proofErr w:type="spellStart"/>
      <w:r w:rsidRPr="003A1FEA">
        <w:t>styrelsebyte</w:t>
      </w:r>
      <w:proofErr w:type="spellEnd"/>
      <w:r w:rsidRPr="003A1FEA">
        <w:t xml:space="preserve"> (</w:t>
      </w:r>
      <w:proofErr w:type="spellStart"/>
      <w:r w:rsidRPr="003A1FEA">
        <w:t>snabb</w:t>
      </w:r>
      <w:proofErr w:type="spellEnd"/>
      <w:r w:rsidRPr="003A1FEA">
        <w:t xml:space="preserve"> status)</w:t>
      </w:r>
      <w:r w:rsidRPr="003A1FEA">
        <w:t xml:space="preserve"> </w:t>
      </w:r>
    </w:p>
    <w:p w14:paraId="188CD113" w14:textId="5BA55DCE" w:rsidR="0069565E" w:rsidRDefault="00000000" w:rsidP="003A1FEA">
      <w:pPr>
        <w:pStyle w:val="Rubrik2"/>
      </w:pPr>
      <w:proofErr w:type="spellStart"/>
      <w:r>
        <w:t>Instruktion</w:t>
      </w:r>
      <w:proofErr w:type="spellEnd"/>
    </w:p>
    <w:p w14:paraId="0910DA61" w14:textId="6F0A06BA" w:rsidR="007F1B3E" w:rsidRDefault="00000000" w:rsidP="001C15A9">
      <w:pPr>
        <w:spacing w:after="0"/>
      </w:pPr>
      <w:r>
        <w:t xml:space="preserve">Steg 1: </w:t>
      </w:r>
      <w:proofErr w:type="spellStart"/>
      <w:r w:rsidR="003A1FEA" w:rsidRPr="003A1FEA">
        <w:t>Välj</w:t>
      </w:r>
      <w:proofErr w:type="spellEnd"/>
      <w:r w:rsidR="003A1FEA" w:rsidRPr="003A1FEA">
        <w:t xml:space="preserve"> 8–12 </w:t>
      </w:r>
      <w:proofErr w:type="spellStart"/>
      <w:r w:rsidR="003A1FEA" w:rsidRPr="003A1FEA">
        <w:t>nyckeltal</w:t>
      </w:r>
      <w:proofErr w:type="spellEnd"/>
      <w:r w:rsidR="003A1FEA" w:rsidRPr="003A1FEA">
        <w:t xml:space="preserve"> </w:t>
      </w:r>
      <w:proofErr w:type="spellStart"/>
      <w:r w:rsidR="003A1FEA" w:rsidRPr="003A1FEA">
        <w:t>som</w:t>
      </w:r>
      <w:proofErr w:type="spellEnd"/>
      <w:r w:rsidR="003A1FEA" w:rsidRPr="003A1FEA">
        <w:t xml:space="preserve"> </w:t>
      </w:r>
      <w:proofErr w:type="spellStart"/>
      <w:r w:rsidR="003A1FEA" w:rsidRPr="003A1FEA">
        <w:t>ni</w:t>
      </w:r>
      <w:proofErr w:type="spellEnd"/>
      <w:r w:rsidR="003A1FEA" w:rsidRPr="003A1FEA">
        <w:t xml:space="preserve"> </w:t>
      </w:r>
      <w:proofErr w:type="spellStart"/>
      <w:r w:rsidR="003A1FEA" w:rsidRPr="003A1FEA">
        <w:t>faktiskt</w:t>
      </w:r>
      <w:proofErr w:type="spellEnd"/>
      <w:r w:rsidR="003A1FEA" w:rsidRPr="003A1FEA">
        <w:t xml:space="preserve"> </w:t>
      </w:r>
      <w:proofErr w:type="spellStart"/>
      <w:r w:rsidR="003A1FEA" w:rsidRPr="003A1FEA">
        <w:t>kan</w:t>
      </w:r>
      <w:proofErr w:type="spellEnd"/>
      <w:r w:rsidR="003A1FEA" w:rsidRPr="003A1FEA">
        <w:t xml:space="preserve"> </w:t>
      </w:r>
      <w:proofErr w:type="spellStart"/>
      <w:r w:rsidR="003A1FEA" w:rsidRPr="003A1FEA">
        <w:t>följa</w:t>
      </w:r>
      <w:proofErr w:type="spellEnd"/>
      <w:r w:rsidR="003A1FEA" w:rsidRPr="003A1FEA">
        <w:t>.</w:t>
      </w:r>
      <w:r>
        <w:br/>
        <w:t xml:space="preserve">Steg 2: </w:t>
      </w:r>
      <w:proofErr w:type="spellStart"/>
      <w:r w:rsidR="003A1FEA" w:rsidRPr="003A1FEA">
        <w:t>Sätt</w:t>
      </w:r>
      <w:proofErr w:type="spellEnd"/>
      <w:r w:rsidR="003A1FEA" w:rsidRPr="003A1FEA">
        <w:t xml:space="preserve"> </w:t>
      </w:r>
      <w:proofErr w:type="spellStart"/>
      <w:r w:rsidR="003A1FEA" w:rsidRPr="003A1FEA">
        <w:t>en</w:t>
      </w:r>
      <w:proofErr w:type="spellEnd"/>
      <w:r w:rsidR="003A1FEA" w:rsidRPr="003A1FEA">
        <w:t xml:space="preserve"> </w:t>
      </w:r>
      <w:proofErr w:type="spellStart"/>
      <w:r w:rsidR="003A1FEA" w:rsidRPr="003A1FEA">
        <w:t>enkel</w:t>
      </w:r>
      <w:proofErr w:type="spellEnd"/>
      <w:r w:rsidR="003A1FEA" w:rsidRPr="003A1FEA">
        <w:t xml:space="preserve"> </w:t>
      </w:r>
      <w:proofErr w:type="spellStart"/>
      <w:r w:rsidR="003A1FEA" w:rsidRPr="003A1FEA">
        <w:t>gräns</w:t>
      </w:r>
      <w:proofErr w:type="spellEnd"/>
      <w:r w:rsidR="003A1FEA" w:rsidRPr="003A1FEA">
        <w:t xml:space="preserve"> för “</w:t>
      </w:r>
      <w:proofErr w:type="spellStart"/>
      <w:r w:rsidR="003A1FEA" w:rsidRPr="003A1FEA">
        <w:t>grönt</w:t>
      </w:r>
      <w:proofErr w:type="spellEnd"/>
      <w:r w:rsidR="003A1FEA" w:rsidRPr="003A1FEA">
        <w:t>/</w:t>
      </w:r>
      <w:proofErr w:type="spellStart"/>
      <w:r w:rsidR="003A1FEA" w:rsidRPr="003A1FEA">
        <w:t>gult</w:t>
      </w:r>
      <w:proofErr w:type="spellEnd"/>
      <w:r w:rsidR="003A1FEA" w:rsidRPr="003A1FEA">
        <w:t>/</w:t>
      </w:r>
      <w:proofErr w:type="spellStart"/>
      <w:r w:rsidR="003A1FEA" w:rsidRPr="003A1FEA">
        <w:t>rött</w:t>
      </w:r>
      <w:proofErr w:type="spellEnd"/>
      <w:r w:rsidR="003A1FEA" w:rsidRPr="003A1FEA">
        <w:t>” (</w:t>
      </w:r>
      <w:proofErr w:type="spellStart"/>
      <w:r w:rsidR="003A1FEA" w:rsidRPr="003A1FEA">
        <w:t>ni</w:t>
      </w:r>
      <w:proofErr w:type="spellEnd"/>
      <w:r w:rsidR="003A1FEA" w:rsidRPr="003A1FEA">
        <w:t xml:space="preserve"> </w:t>
      </w:r>
      <w:proofErr w:type="spellStart"/>
      <w:r w:rsidR="003A1FEA" w:rsidRPr="003A1FEA">
        <w:t>kan</w:t>
      </w:r>
      <w:proofErr w:type="spellEnd"/>
      <w:r w:rsidR="003A1FEA" w:rsidRPr="003A1FEA">
        <w:t xml:space="preserve"> </w:t>
      </w:r>
      <w:proofErr w:type="spellStart"/>
      <w:r w:rsidR="003A1FEA" w:rsidRPr="003A1FEA">
        <w:t>börja</w:t>
      </w:r>
      <w:proofErr w:type="spellEnd"/>
      <w:r w:rsidR="003A1FEA" w:rsidRPr="003A1FEA">
        <w:t xml:space="preserve"> </w:t>
      </w:r>
      <w:proofErr w:type="spellStart"/>
      <w:r w:rsidR="003A1FEA" w:rsidRPr="003A1FEA">
        <w:t>konservativt</w:t>
      </w:r>
      <w:proofErr w:type="spellEnd"/>
      <w:r w:rsidR="003A1FEA" w:rsidRPr="003A1FEA">
        <w:t>).</w:t>
      </w:r>
      <w:r>
        <w:br/>
        <w:t xml:space="preserve">Steg 3: </w:t>
      </w:r>
      <w:proofErr w:type="spellStart"/>
      <w:r w:rsidR="003A1FEA" w:rsidRPr="003A1FEA">
        <w:t>Fyll</w:t>
      </w:r>
      <w:proofErr w:type="spellEnd"/>
      <w:r w:rsidR="003A1FEA" w:rsidRPr="003A1FEA">
        <w:t xml:space="preserve"> </w:t>
      </w:r>
      <w:proofErr w:type="spellStart"/>
      <w:r w:rsidR="003A1FEA" w:rsidRPr="003A1FEA">
        <w:t>i</w:t>
      </w:r>
      <w:proofErr w:type="spellEnd"/>
      <w:r w:rsidR="003A1FEA" w:rsidRPr="003A1FEA">
        <w:t xml:space="preserve"> </w:t>
      </w:r>
      <w:proofErr w:type="spellStart"/>
      <w:r w:rsidR="003A1FEA" w:rsidRPr="003A1FEA">
        <w:t>aktuellt</w:t>
      </w:r>
      <w:proofErr w:type="spellEnd"/>
      <w:r w:rsidR="003A1FEA" w:rsidRPr="003A1FEA">
        <w:t xml:space="preserve"> </w:t>
      </w:r>
      <w:proofErr w:type="spellStart"/>
      <w:r w:rsidR="003A1FEA" w:rsidRPr="003A1FEA">
        <w:t>värde</w:t>
      </w:r>
      <w:proofErr w:type="spellEnd"/>
      <w:r w:rsidR="003A1FEA" w:rsidRPr="003A1FEA">
        <w:t xml:space="preserve"> och </w:t>
      </w:r>
      <w:proofErr w:type="spellStart"/>
      <w:r w:rsidR="003A1FEA" w:rsidRPr="003A1FEA">
        <w:t>bestäm</w:t>
      </w:r>
      <w:proofErr w:type="spellEnd"/>
      <w:r w:rsidR="003A1FEA" w:rsidRPr="003A1FEA">
        <w:t xml:space="preserve"> </w:t>
      </w:r>
      <w:proofErr w:type="spellStart"/>
      <w:r w:rsidR="003A1FEA" w:rsidRPr="003A1FEA">
        <w:t>åtgärd</w:t>
      </w:r>
      <w:proofErr w:type="spellEnd"/>
      <w:r w:rsidR="003A1FEA" w:rsidRPr="003A1FEA">
        <w:t xml:space="preserve"> </w:t>
      </w:r>
      <w:proofErr w:type="spellStart"/>
      <w:r w:rsidR="003A1FEA" w:rsidRPr="003A1FEA">
        <w:t>när</w:t>
      </w:r>
      <w:proofErr w:type="spellEnd"/>
      <w:r w:rsidR="003A1FEA" w:rsidRPr="003A1FEA">
        <w:t xml:space="preserve"> det </w:t>
      </w:r>
      <w:proofErr w:type="spellStart"/>
      <w:r w:rsidR="003A1FEA" w:rsidRPr="003A1FEA">
        <w:t>blir</w:t>
      </w:r>
      <w:proofErr w:type="spellEnd"/>
      <w:r w:rsidR="003A1FEA" w:rsidRPr="003A1FEA">
        <w:t xml:space="preserve"> </w:t>
      </w:r>
      <w:proofErr w:type="spellStart"/>
      <w:r w:rsidR="003A1FEA" w:rsidRPr="003A1FEA">
        <w:t>gult</w:t>
      </w:r>
      <w:proofErr w:type="spellEnd"/>
      <w:r w:rsidR="003A1FEA" w:rsidRPr="003A1FEA">
        <w:t>/</w:t>
      </w:r>
      <w:proofErr w:type="spellStart"/>
      <w:r w:rsidR="003A1FEA" w:rsidRPr="003A1FEA">
        <w:t>rött</w:t>
      </w:r>
      <w:proofErr w:type="spellEnd"/>
      <w:r w:rsidR="003A1FEA" w:rsidRPr="003A1FEA">
        <w:t>.</w:t>
      </w:r>
    </w:p>
    <w:p w14:paraId="495F131B" w14:textId="1739A998" w:rsidR="001C15A9" w:rsidRDefault="001C15A9" w:rsidP="001C15A9">
      <w:pPr>
        <w:spacing w:after="0"/>
      </w:pPr>
      <w:r>
        <w:t xml:space="preserve">Steg </w:t>
      </w:r>
      <w:r w:rsidR="007F1B3E">
        <w:t>4</w:t>
      </w:r>
      <w:r>
        <w:t xml:space="preserve">: </w:t>
      </w:r>
      <w:proofErr w:type="spellStart"/>
      <w:r w:rsidR="003A1FEA" w:rsidRPr="003A1FEA">
        <w:t>Uppdatera</w:t>
      </w:r>
      <w:proofErr w:type="spellEnd"/>
      <w:r w:rsidR="003A1FEA" w:rsidRPr="003A1FEA">
        <w:t xml:space="preserve"> </w:t>
      </w:r>
      <w:proofErr w:type="spellStart"/>
      <w:r w:rsidR="003A1FEA" w:rsidRPr="003A1FEA">
        <w:t>samma</w:t>
      </w:r>
      <w:proofErr w:type="spellEnd"/>
      <w:r w:rsidR="003A1FEA" w:rsidRPr="003A1FEA">
        <w:t xml:space="preserve"> datum </w:t>
      </w:r>
      <w:proofErr w:type="spellStart"/>
      <w:r w:rsidR="003A1FEA" w:rsidRPr="003A1FEA">
        <w:t>varje</w:t>
      </w:r>
      <w:proofErr w:type="spellEnd"/>
      <w:r w:rsidR="003A1FEA" w:rsidRPr="003A1FEA">
        <w:t xml:space="preserve"> </w:t>
      </w:r>
      <w:proofErr w:type="spellStart"/>
      <w:r w:rsidR="003A1FEA" w:rsidRPr="003A1FEA">
        <w:t>kvartal</w:t>
      </w:r>
      <w:proofErr w:type="spellEnd"/>
      <w:r w:rsidR="003A1FEA" w:rsidRPr="003A1FEA">
        <w:t>.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F1AAEB0" w14:textId="73C20369" w:rsidR="00602547" w:rsidRDefault="007F1B3E" w:rsidP="007F1B3E">
      <w:pPr>
        <w:pStyle w:val="Rubrik3"/>
      </w:pPr>
      <w:proofErr w:type="spellStart"/>
      <w:r w:rsidRPr="007F1B3E">
        <w:t>Låneöversikt</w:t>
      </w:r>
      <w:proofErr w:type="spellEnd"/>
    </w:p>
    <w:tbl>
      <w:tblPr>
        <w:tblW w:w="9923" w:type="dxa"/>
        <w:tblCellSpacing w:w="15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486"/>
        <w:gridCol w:w="978"/>
        <w:gridCol w:w="1178"/>
        <w:gridCol w:w="1499"/>
        <w:gridCol w:w="1061"/>
        <w:gridCol w:w="1456"/>
      </w:tblGrid>
      <w:tr w:rsidR="003A1FEA" w:rsidRPr="003A1FEA" w14:paraId="298947CC" w14:textId="77777777" w:rsidTr="003A1FEA">
        <w:trPr>
          <w:tblHeader/>
          <w:tblCellSpacing w:w="15" w:type="dxa"/>
        </w:trPr>
        <w:tc>
          <w:tcPr>
            <w:tcW w:w="1220" w:type="dxa"/>
            <w:vAlign w:val="center"/>
            <w:hideMark/>
          </w:tcPr>
          <w:p w14:paraId="3F339684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39221A53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Nyckeltal</w:t>
            </w:r>
          </w:p>
        </w:tc>
        <w:tc>
          <w:tcPr>
            <w:tcW w:w="0" w:type="auto"/>
            <w:vAlign w:val="center"/>
            <w:hideMark/>
          </w:tcPr>
          <w:p w14:paraId="6C58A9DB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Aktuellt värde</w:t>
            </w:r>
          </w:p>
        </w:tc>
        <w:tc>
          <w:tcPr>
            <w:tcW w:w="0" w:type="auto"/>
            <w:vAlign w:val="center"/>
            <w:hideMark/>
          </w:tcPr>
          <w:p w14:paraId="2079303F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Trend (↑/→/↓)</w:t>
            </w:r>
          </w:p>
        </w:tc>
        <w:tc>
          <w:tcPr>
            <w:tcW w:w="0" w:type="auto"/>
            <w:vAlign w:val="center"/>
            <w:hideMark/>
          </w:tcPr>
          <w:p w14:paraId="643C93C3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Gräns för varning (gult/rött)</w:t>
            </w:r>
          </w:p>
        </w:tc>
        <w:tc>
          <w:tcPr>
            <w:tcW w:w="0" w:type="auto"/>
            <w:vAlign w:val="center"/>
            <w:hideMark/>
          </w:tcPr>
          <w:p w14:paraId="02FD867F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Åtgärd vid varning</w:t>
            </w:r>
          </w:p>
        </w:tc>
        <w:tc>
          <w:tcPr>
            <w:tcW w:w="1411" w:type="dxa"/>
            <w:vAlign w:val="center"/>
            <w:hideMark/>
          </w:tcPr>
          <w:p w14:paraId="531D63C4" w14:textId="77777777" w:rsidR="003A1FEA" w:rsidRPr="003A1FEA" w:rsidRDefault="003A1FEA" w:rsidP="003A1FEA">
            <w:pPr>
              <w:rPr>
                <w:b/>
                <w:bCs/>
                <w:lang w:val="sv-SE"/>
              </w:rPr>
            </w:pPr>
            <w:r w:rsidRPr="003A1FEA">
              <w:rPr>
                <w:b/>
                <w:bCs/>
                <w:lang w:val="sv-SE"/>
              </w:rPr>
              <w:t>Ansvarig</w:t>
            </w:r>
          </w:p>
        </w:tc>
      </w:tr>
      <w:tr w:rsidR="003A1FEA" w:rsidRPr="003A1FEA" w14:paraId="6210046D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129435AD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Likviditet</w:t>
            </w:r>
          </w:p>
        </w:tc>
        <w:tc>
          <w:tcPr>
            <w:tcW w:w="0" w:type="auto"/>
            <w:vAlign w:val="center"/>
            <w:hideMark/>
          </w:tcPr>
          <w:p w14:paraId="5ADBFC25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Kassa (kr)</w:t>
            </w:r>
          </w:p>
        </w:tc>
        <w:tc>
          <w:tcPr>
            <w:tcW w:w="0" w:type="auto"/>
            <w:vAlign w:val="center"/>
            <w:hideMark/>
          </w:tcPr>
          <w:p w14:paraId="44651087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37D2E5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CA2A2D0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64CD6B6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6CD5D317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582D094B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1B86B92B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Likviditet</w:t>
            </w:r>
          </w:p>
        </w:tc>
        <w:tc>
          <w:tcPr>
            <w:tcW w:w="0" w:type="auto"/>
            <w:vAlign w:val="center"/>
            <w:hideMark/>
          </w:tcPr>
          <w:p w14:paraId="1A7A6BDC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Månadskostnader i buffert (mån)</w:t>
            </w:r>
          </w:p>
        </w:tc>
        <w:tc>
          <w:tcPr>
            <w:tcW w:w="0" w:type="auto"/>
            <w:vAlign w:val="center"/>
            <w:hideMark/>
          </w:tcPr>
          <w:p w14:paraId="6588841A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140C797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D35C624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2FF4E8F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5775AAF9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7F1F8462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52CA5F3B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Drift</w:t>
            </w:r>
          </w:p>
        </w:tc>
        <w:tc>
          <w:tcPr>
            <w:tcW w:w="0" w:type="auto"/>
            <w:vAlign w:val="center"/>
            <w:hideMark/>
          </w:tcPr>
          <w:p w14:paraId="38B4443C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Driftkostnad (kr/år eller kr/kvm)</w:t>
            </w:r>
          </w:p>
        </w:tc>
        <w:tc>
          <w:tcPr>
            <w:tcW w:w="0" w:type="auto"/>
            <w:vAlign w:val="center"/>
            <w:hideMark/>
          </w:tcPr>
          <w:p w14:paraId="76AA778D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4B9608D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6B9AC4E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C14172F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19CA40AA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4E7179C0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7726A081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Underhåll</w:t>
            </w:r>
          </w:p>
        </w:tc>
        <w:tc>
          <w:tcPr>
            <w:tcW w:w="0" w:type="auto"/>
            <w:vAlign w:val="center"/>
            <w:hideMark/>
          </w:tcPr>
          <w:p w14:paraId="1FE86D46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Planerat underhåll utfört vs plan (kr)</w:t>
            </w:r>
          </w:p>
        </w:tc>
        <w:tc>
          <w:tcPr>
            <w:tcW w:w="0" w:type="auto"/>
            <w:vAlign w:val="center"/>
            <w:hideMark/>
          </w:tcPr>
          <w:p w14:paraId="32B4EC60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1DCDF76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175A1BC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8CA8A67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1D2C7AD8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234BF0F5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725886F3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Underhåll</w:t>
            </w:r>
          </w:p>
        </w:tc>
        <w:tc>
          <w:tcPr>
            <w:tcW w:w="0" w:type="auto"/>
            <w:vAlign w:val="center"/>
            <w:hideMark/>
          </w:tcPr>
          <w:p w14:paraId="493E0E10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Ack. underhållsskuld (bedömning)</w:t>
            </w:r>
          </w:p>
        </w:tc>
        <w:tc>
          <w:tcPr>
            <w:tcW w:w="0" w:type="auto"/>
            <w:vAlign w:val="center"/>
            <w:hideMark/>
          </w:tcPr>
          <w:p w14:paraId="6CAE6A54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A3215A5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E7541F7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37097A5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3176529C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5C7CD994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3367A904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lastRenderedPageBreak/>
              <w:t>Underhåll</w:t>
            </w:r>
          </w:p>
        </w:tc>
        <w:tc>
          <w:tcPr>
            <w:tcW w:w="0" w:type="auto"/>
            <w:vAlign w:val="center"/>
            <w:hideMark/>
          </w:tcPr>
          <w:p w14:paraId="2ACBD945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Antal akuta fel senaste kvartalet</w:t>
            </w:r>
          </w:p>
        </w:tc>
        <w:tc>
          <w:tcPr>
            <w:tcW w:w="0" w:type="auto"/>
            <w:vAlign w:val="center"/>
            <w:hideMark/>
          </w:tcPr>
          <w:p w14:paraId="695AE53C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F191F56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1D41FB3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1D100BA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6A15AC38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0F3D0B2B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3CB3D88F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Finans</w:t>
            </w:r>
          </w:p>
        </w:tc>
        <w:tc>
          <w:tcPr>
            <w:tcW w:w="0" w:type="auto"/>
            <w:vAlign w:val="center"/>
            <w:hideMark/>
          </w:tcPr>
          <w:p w14:paraId="5A87BEF6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Ränta (</w:t>
            </w:r>
            <w:proofErr w:type="gramStart"/>
            <w:r w:rsidRPr="003A1FEA">
              <w:rPr>
                <w:lang w:val="sv-SE"/>
              </w:rPr>
              <w:t>vägd genomsnitt</w:t>
            </w:r>
            <w:proofErr w:type="gramEnd"/>
            <w:r w:rsidRPr="003A1FEA">
              <w:rPr>
                <w:lang w:val="sv-S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B5DB7B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FB1B7AD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FE05851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CA8E7A1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66CADAE9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492AFC64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33E22107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Finans</w:t>
            </w:r>
          </w:p>
        </w:tc>
        <w:tc>
          <w:tcPr>
            <w:tcW w:w="0" w:type="auto"/>
            <w:vAlign w:val="center"/>
            <w:hideMark/>
          </w:tcPr>
          <w:p w14:paraId="0519CA0F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Andel rörligt (%)</w:t>
            </w:r>
          </w:p>
        </w:tc>
        <w:tc>
          <w:tcPr>
            <w:tcW w:w="0" w:type="auto"/>
            <w:vAlign w:val="center"/>
            <w:hideMark/>
          </w:tcPr>
          <w:p w14:paraId="496963FC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B2D9FC6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05757FA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1D70523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70ECD818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76154129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112162EB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Finans</w:t>
            </w:r>
          </w:p>
        </w:tc>
        <w:tc>
          <w:tcPr>
            <w:tcW w:w="0" w:type="auto"/>
            <w:vAlign w:val="center"/>
            <w:hideMark/>
          </w:tcPr>
          <w:p w14:paraId="48DC9C00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Lån som ska omförhandlas inom 12 mån (kr)</w:t>
            </w:r>
          </w:p>
        </w:tc>
        <w:tc>
          <w:tcPr>
            <w:tcW w:w="0" w:type="auto"/>
            <w:vAlign w:val="center"/>
            <w:hideMark/>
          </w:tcPr>
          <w:p w14:paraId="5259828B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EF1E078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03D2A7F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59407E1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0AFF0FFE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15D9B93B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2871C373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Avgift</w:t>
            </w:r>
          </w:p>
        </w:tc>
        <w:tc>
          <w:tcPr>
            <w:tcW w:w="0" w:type="auto"/>
            <w:vAlign w:val="center"/>
            <w:hideMark/>
          </w:tcPr>
          <w:p w14:paraId="2F63C881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Avgiftsnivå/ändring (%, datum)</w:t>
            </w:r>
          </w:p>
        </w:tc>
        <w:tc>
          <w:tcPr>
            <w:tcW w:w="0" w:type="auto"/>
            <w:vAlign w:val="center"/>
            <w:hideMark/>
          </w:tcPr>
          <w:p w14:paraId="220FB968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0489BA1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C8748F5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D068DD6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3F7C1260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0C44E21C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5CA3C36E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Fond</w:t>
            </w:r>
          </w:p>
        </w:tc>
        <w:tc>
          <w:tcPr>
            <w:tcW w:w="0" w:type="auto"/>
            <w:vAlign w:val="center"/>
            <w:hideMark/>
          </w:tcPr>
          <w:p w14:paraId="118D393E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Underhållsfond saldo (kr)</w:t>
            </w:r>
          </w:p>
        </w:tc>
        <w:tc>
          <w:tcPr>
            <w:tcW w:w="0" w:type="auto"/>
            <w:vAlign w:val="center"/>
            <w:hideMark/>
          </w:tcPr>
          <w:p w14:paraId="71D9B0AC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75BBCAE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5624557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60AE42F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2AE0C727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  <w:tr w:rsidR="003A1FEA" w:rsidRPr="003A1FEA" w14:paraId="5299BB27" w14:textId="77777777" w:rsidTr="003A1FEA">
        <w:trPr>
          <w:tblCellSpacing w:w="15" w:type="dxa"/>
        </w:trPr>
        <w:tc>
          <w:tcPr>
            <w:tcW w:w="1220" w:type="dxa"/>
            <w:vAlign w:val="center"/>
            <w:hideMark/>
          </w:tcPr>
          <w:p w14:paraId="49A315D3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Projekt</w:t>
            </w:r>
          </w:p>
        </w:tc>
        <w:tc>
          <w:tcPr>
            <w:tcW w:w="0" w:type="auto"/>
            <w:vAlign w:val="center"/>
            <w:hideMark/>
          </w:tcPr>
          <w:p w14:paraId="10892EB3" w14:textId="77777777" w:rsidR="003A1FEA" w:rsidRPr="003A1FEA" w:rsidRDefault="003A1FEA" w:rsidP="003A1FEA">
            <w:pPr>
              <w:rPr>
                <w:lang w:val="sv-SE"/>
              </w:rPr>
            </w:pPr>
            <w:r w:rsidRPr="003A1FEA">
              <w:rPr>
                <w:lang w:val="sv-SE"/>
              </w:rPr>
              <w:t>Största projektets avvikelse mot budget (%)</w:t>
            </w:r>
          </w:p>
        </w:tc>
        <w:tc>
          <w:tcPr>
            <w:tcW w:w="0" w:type="auto"/>
            <w:vAlign w:val="center"/>
            <w:hideMark/>
          </w:tcPr>
          <w:p w14:paraId="79D143D8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C24A5DC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4FBD471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C11E610" w14:textId="77777777" w:rsidR="003A1FEA" w:rsidRPr="003A1FEA" w:rsidRDefault="003A1FEA" w:rsidP="003A1FEA">
            <w:pPr>
              <w:rPr>
                <w:lang w:val="sv-SE"/>
              </w:rPr>
            </w:pPr>
          </w:p>
        </w:tc>
        <w:tc>
          <w:tcPr>
            <w:tcW w:w="1411" w:type="dxa"/>
            <w:vAlign w:val="center"/>
            <w:hideMark/>
          </w:tcPr>
          <w:p w14:paraId="35B3ED0C" w14:textId="77777777" w:rsidR="003A1FEA" w:rsidRPr="003A1FEA" w:rsidRDefault="003A1FEA" w:rsidP="003A1FEA">
            <w:pPr>
              <w:rPr>
                <w:lang w:val="sv-SE"/>
              </w:rPr>
            </w:pPr>
          </w:p>
        </w:tc>
      </w:tr>
    </w:tbl>
    <w:p w14:paraId="1666E7A7" w14:textId="77777777" w:rsidR="007F1B3E" w:rsidRDefault="007F1B3E" w:rsidP="007F1B3E">
      <w:pPr>
        <w:rPr>
          <w:b/>
          <w:bCs/>
          <w:lang w:val="sv-SE"/>
        </w:rPr>
      </w:pPr>
    </w:p>
    <w:p w14:paraId="7AB642BB" w14:textId="77777777" w:rsidR="003A1FEA" w:rsidRDefault="003A1FEA" w:rsidP="007F1B3E">
      <w:pPr>
        <w:rPr>
          <w:b/>
          <w:bCs/>
          <w:lang w:val="sv-SE"/>
        </w:rPr>
      </w:pPr>
    </w:p>
    <w:p w14:paraId="53FDA3C2" w14:textId="77777777" w:rsidR="003A1FEA" w:rsidRDefault="003A1FEA" w:rsidP="003A1FEA">
      <w:pPr>
        <w:pStyle w:val="Rubrik3"/>
        <w:rPr>
          <w:lang w:val="sv-SE"/>
        </w:rPr>
      </w:pPr>
      <w:r w:rsidRPr="003A1FEA">
        <w:rPr>
          <w:lang w:val="sv-SE"/>
        </w:rPr>
        <w:t>Checklist</w:t>
      </w:r>
      <w:r>
        <w:rPr>
          <w:lang w:val="sv-SE"/>
        </w:rPr>
        <w:t>a</w:t>
      </w:r>
    </w:p>
    <w:p w14:paraId="7FC3C44B" w14:textId="36617621" w:rsidR="003A1FEA" w:rsidRPr="003A1FEA" w:rsidRDefault="003A1FEA" w:rsidP="003A1FEA">
      <w:pPr>
        <w:rPr>
          <w:lang w:val="sv-SE"/>
        </w:rPr>
      </w:pPr>
      <w:r w:rsidRPr="003A1FEA">
        <w:rPr>
          <w:rFonts w:ascii="Segoe UI Symbol" w:hAnsi="Segoe UI Symbol" w:cs="Segoe UI Symbol"/>
          <w:lang w:val="sv-SE"/>
        </w:rPr>
        <w:t>☐</w:t>
      </w:r>
      <w:r w:rsidRPr="003A1FEA">
        <w:rPr>
          <w:lang w:val="sv-SE"/>
        </w:rPr>
        <w:t xml:space="preserve"> Varje nyckeltal har en gräns (annars går det inte att “agera”)</w:t>
      </w:r>
    </w:p>
    <w:p w14:paraId="144E7A85" w14:textId="77777777" w:rsidR="003A1FEA" w:rsidRPr="003A1FEA" w:rsidRDefault="003A1FEA" w:rsidP="003A1FEA">
      <w:pPr>
        <w:rPr>
          <w:lang w:val="sv-SE"/>
        </w:rPr>
      </w:pPr>
      <w:r w:rsidRPr="003A1FEA">
        <w:rPr>
          <w:rFonts w:ascii="Segoe UI Symbol" w:hAnsi="Segoe UI Symbol" w:cs="Segoe UI Symbol"/>
          <w:lang w:val="sv-SE"/>
        </w:rPr>
        <w:t>☐</w:t>
      </w:r>
      <w:r w:rsidRPr="003A1FEA">
        <w:rPr>
          <w:lang w:val="sv-SE"/>
        </w:rPr>
        <w:t xml:space="preserve"> “Åtgärd vid varning” är konkret (bankdialog, offert, justera avsättning, etc.)</w:t>
      </w:r>
    </w:p>
    <w:p w14:paraId="21BEEACE" w14:textId="77777777" w:rsidR="003A1FEA" w:rsidRPr="003A1FEA" w:rsidRDefault="003A1FEA" w:rsidP="003A1FEA">
      <w:pPr>
        <w:rPr>
          <w:lang w:val="sv-SE"/>
        </w:rPr>
      </w:pPr>
      <w:r w:rsidRPr="003A1FEA">
        <w:rPr>
          <w:rFonts w:ascii="Segoe UI Symbol" w:hAnsi="Segoe UI Symbol" w:cs="Segoe UI Symbol"/>
          <w:lang w:val="sv-SE"/>
        </w:rPr>
        <w:t>☐</w:t>
      </w:r>
      <w:r w:rsidRPr="003A1FEA">
        <w:rPr>
          <w:lang w:val="sv-SE"/>
        </w:rPr>
        <w:t xml:space="preserve"> Uppdateras kvartalsvis på samma datum (</w:t>
      </w:r>
      <w:proofErr w:type="gramStart"/>
      <w:r w:rsidRPr="003A1FEA">
        <w:rPr>
          <w:lang w:val="sv-SE"/>
        </w:rPr>
        <w:t>disciplin &gt;</w:t>
      </w:r>
      <w:proofErr w:type="gramEnd"/>
      <w:r w:rsidRPr="003A1FEA">
        <w:rPr>
          <w:lang w:val="sv-SE"/>
        </w:rPr>
        <w:t xml:space="preserve"> perfektion)</w:t>
      </w:r>
    </w:p>
    <w:sectPr w:rsidR="003A1FEA" w:rsidRPr="003A1FEA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0F3B" w14:textId="77777777" w:rsidR="00BB6499" w:rsidRDefault="00BB6499">
      <w:pPr>
        <w:spacing w:after="0" w:line="240" w:lineRule="auto"/>
      </w:pPr>
      <w:r>
        <w:separator/>
      </w:r>
    </w:p>
  </w:endnote>
  <w:endnote w:type="continuationSeparator" w:id="0">
    <w:p w14:paraId="21ED6000" w14:textId="77777777" w:rsidR="00BB6499" w:rsidRDefault="00B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3B04" w14:textId="77777777" w:rsidR="00BB6499" w:rsidRDefault="00BB6499">
      <w:pPr>
        <w:spacing w:after="0" w:line="240" w:lineRule="auto"/>
      </w:pPr>
      <w:r>
        <w:separator/>
      </w:r>
    </w:p>
  </w:footnote>
  <w:footnote w:type="continuationSeparator" w:id="0">
    <w:p w14:paraId="0E8DDD3A" w14:textId="77777777" w:rsidR="00BB6499" w:rsidRDefault="00BB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1449C"/>
    <w:multiLevelType w:val="multilevel"/>
    <w:tmpl w:val="CCD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54F99"/>
    <w:multiLevelType w:val="hybridMultilevel"/>
    <w:tmpl w:val="CC1A8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1BFB"/>
    <w:multiLevelType w:val="hybridMultilevel"/>
    <w:tmpl w:val="260278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0320"/>
    <w:multiLevelType w:val="multilevel"/>
    <w:tmpl w:val="138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0"/>
  </w:num>
  <w:num w:numId="11" w16cid:durableId="504785832">
    <w:abstractNumId w:val="14"/>
  </w:num>
  <w:num w:numId="12" w16cid:durableId="1216039154">
    <w:abstractNumId w:val="12"/>
  </w:num>
  <w:num w:numId="13" w16cid:durableId="372538451">
    <w:abstractNumId w:val="16"/>
  </w:num>
  <w:num w:numId="14" w16cid:durableId="2052462821">
    <w:abstractNumId w:val="11"/>
  </w:num>
  <w:num w:numId="15" w16cid:durableId="2020309413">
    <w:abstractNumId w:val="15"/>
  </w:num>
  <w:num w:numId="16" w16cid:durableId="1923485761">
    <w:abstractNumId w:val="13"/>
  </w:num>
  <w:num w:numId="17" w16cid:durableId="470826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A1FEA"/>
    <w:rsid w:val="003B5C04"/>
    <w:rsid w:val="003D6C2B"/>
    <w:rsid w:val="005A085D"/>
    <w:rsid w:val="00602547"/>
    <w:rsid w:val="0069565E"/>
    <w:rsid w:val="006C2B53"/>
    <w:rsid w:val="007F1B3E"/>
    <w:rsid w:val="007F6D9B"/>
    <w:rsid w:val="0082309A"/>
    <w:rsid w:val="008D3D6A"/>
    <w:rsid w:val="00915B27"/>
    <w:rsid w:val="00AA1D8D"/>
    <w:rsid w:val="00B47730"/>
    <w:rsid w:val="00BB1A3F"/>
    <w:rsid w:val="00BB6499"/>
    <w:rsid w:val="00CB0664"/>
    <w:rsid w:val="00D51EB7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2026-02-11T08:46:00Z</dcterms:created>
  <dcterms:modified xsi:type="dcterms:W3CDTF">2026-02-11T08:46:00Z</dcterms:modified>
  <cp:category>Mall</cp:category>
</cp:coreProperties>
</file>