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23146761" w:rsidR="0069565E" w:rsidRDefault="00000000">
      <w:pPr>
        <w:pStyle w:val="Rubrik"/>
      </w:pPr>
      <w:r>
        <w:t xml:space="preserve">MALL: </w:t>
      </w:r>
      <w:proofErr w:type="spellStart"/>
      <w:r w:rsidR="000E7134" w:rsidRPr="000E7134">
        <w:t>Checklista</w:t>
      </w:r>
      <w:proofErr w:type="spellEnd"/>
      <w:r w:rsidR="000E7134" w:rsidRPr="000E7134">
        <w:t xml:space="preserve"> – </w:t>
      </w:r>
      <w:proofErr w:type="spellStart"/>
      <w:r w:rsidR="000E7134" w:rsidRPr="000E7134">
        <w:t>Är</w:t>
      </w:r>
      <w:proofErr w:type="spellEnd"/>
      <w:r w:rsidR="000E7134" w:rsidRPr="000E7134">
        <w:t xml:space="preserve"> din </w:t>
      </w:r>
      <w:proofErr w:type="spellStart"/>
      <w:r w:rsidR="000E7134" w:rsidRPr="000E7134">
        <w:t>underhållsplan</w:t>
      </w:r>
      <w:proofErr w:type="spellEnd"/>
      <w:r w:rsidR="000E7134" w:rsidRPr="000E7134">
        <w:t xml:space="preserve"> bra? (</w:t>
      </w:r>
      <w:proofErr w:type="spellStart"/>
      <w:r w:rsidR="000E7134" w:rsidRPr="000E7134">
        <w:t>Grönt</w:t>
      </w:r>
      <w:proofErr w:type="spellEnd"/>
      <w:r w:rsidR="000E7134" w:rsidRPr="000E7134">
        <w:t>/</w:t>
      </w:r>
      <w:proofErr w:type="spellStart"/>
      <w:r w:rsidR="000E7134" w:rsidRPr="000E7134">
        <w:t>Gult</w:t>
      </w:r>
      <w:proofErr w:type="spellEnd"/>
      <w:r w:rsidR="000E7134" w:rsidRPr="000E7134">
        <w:t>/</w:t>
      </w:r>
      <w:proofErr w:type="spellStart"/>
      <w:r w:rsidR="000E7134" w:rsidRPr="000E7134">
        <w:t>Rött</w:t>
      </w:r>
      <w:proofErr w:type="spellEnd"/>
      <w:r w:rsidR="000E7134" w:rsidRPr="000E7134">
        <w:t xml:space="preserve">, 30 </w:t>
      </w:r>
      <w:proofErr w:type="spellStart"/>
      <w:r w:rsidR="000E7134" w:rsidRPr="000E7134">
        <w:t>punkter</w:t>
      </w:r>
      <w:proofErr w:type="spellEnd"/>
      <w:r w:rsidR="000E7134" w:rsidRPr="000E7134">
        <w:t>)</w:t>
      </w:r>
    </w:p>
    <w:p w14:paraId="47E5CCE5" w14:textId="4189283E" w:rsidR="0069565E" w:rsidRDefault="00000000" w:rsidP="00BB1A3F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proofErr w:type="spellStart"/>
      <w:r w:rsidR="000E7134" w:rsidRPr="000E7134">
        <w:t>Styrelsechecklista</w:t>
      </w:r>
      <w:proofErr w:type="spellEnd"/>
      <w:r w:rsidR="000E7134" w:rsidRPr="000E7134">
        <w:t xml:space="preserve"> för </w:t>
      </w:r>
      <w:proofErr w:type="spellStart"/>
      <w:r w:rsidR="000E7134" w:rsidRPr="000E7134">
        <w:t>att</w:t>
      </w:r>
      <w:proofErr w:type="spellEnd"/>
      <w:r w:rsidR="000E7134" w:rsidRPr="000E7134">
        <w:t xml:space="preserve"> </w:t>
      </w:r>
      <w:proofErr w:type="spellStart"/>
      <w:r w:rsidR="000E7134" w:rsidRPr="000E7134">
        <w:t>snabbt</w:t>
      </w:r>
      <w:proofErr w:type="spellEnd"/>
      <w:r w:rsidR="000E7134" w:rsidRPr="000E7134">
        <w:t xml:space="preserve"> </w:t>
      </w:r>
      <w:proofErr w:type="spellStart"/>
      <w:r w:rsidR="000E7134" w:rsidRPr="000E7134">
        <w:t>bedöma</w:t>
      </w:r>
      <w:proofErr w:type="spellEnd"/>
      <w:r w:rsidR="000E7134" w:rsidRPr="000E7134">
        <w:t xml:space="preserve"> </w:t>
      </w:r>
      <w:proofErr w:type="spellStart"/>
      <w:r w:rsidR="000E7134" w:rsidRPr="000E7134">
        <w:t>kvaliteten</w:t>
      </w:r>
      <w:proofErr w:type="spellEnd"/>
      <w:r w:rsidR="000E7134" w:rsidRPr="000E7134">
        <w:t xml:space="preserve"> </w:t>
      </w:r>
      <w:proofErr w:type="spellStart"/>
      <w:r w:rsidR="000E7134" w:rsidRPr="000E7134">
        <w:t>i</w:t>
      </w:r>
      <w:proofErr w:type="spellEnd"/>
      <w:r w:rsidR="000E7134" w:rsidRPr="000E7134">
        <w:t xml:space="preserve"> </w:t>
      </w:r>
      <w:proofErr w:type="spellStart"/>
      <w:r w:rsidR="000E7134" w:rsidRPr="000E7134">
        <w:t>en</w:t>
      </w:r>
      <w:proofErr w:type="spellEnd"/>
      <w:r w:rsidR="000E7134" w:rsidRPr="000E7134">
        <w:t xml:space="preserve"> </w:t>
      </w:r>
      <w:proofErr w:type="spellStart"/>
      <w:r w:rsidR="000E7134" w:rsidRPr="000E7134">
        <w:t>underhållsplan</w:t>
      </w:r>
      <w:proofErr w:type="spellEnd"/>
      <w:r w:rsidR="000E7134" w:rsidRPr="000E7134">
        <w:t xml:space="preserve"> – med </w:t>
      </w:r>
      <w:proofErr w:type="spellStart"/>
      <w:r w:rsidR="000E7134" w:rsidRPr="000E7134">
        <w:t>fokus</w:t>
      </w:r>
      <w:proofErr w:type="spellEnd"/>
      <w:r w:rsidR="000E7134" w:rsidRPr="000E7134">
        <w:t xml:space="preserve"> </w:t>
      </w:r>
      <w:proofErr w:type="spellStart"/>
      <w:r w:rsidR="000E7134" w:rsidRPr="000E7134">
        <w:t>på</w:t>
      </w:r>
      <w:proofErr w:type="spellEnd"/>
      <w:r w:rsidR="000E7134" w:rsidRPr="000E7134">
        <w:t xml:space="preserve"> </w:t>
      </w:r>
      <w:proofErr w:type="spellStart"/>
      <w:r w:rsidR="000E7134" w:rsidRPr="000E7134">
        <w:t>styrbarhet</w:t>
      </w:r>
      <w:proofErr w:type="spellEnd"/>
      <w:r w:rsidR="000E7134" w:rsidRPr="000E7134">
        <w:t xml:space="preserve">, </w:t>
      </w:r>
      <w:proofErr w:type="spellStart"/>
      <w:r w:rsidR="000E7134" w:rsidRPr="000E7134">
        <w:t>prisbarhet</w:t>
      </w:r>
      <w:proofErr w:type="spellEnd"/>
      <w:r w:rsidR="000E7134" w:rsidRPr="000E7134">
        <w:t xml:space="preserve">, </w:t>
      </w:r>
      <w:proofErr w:type="spellStart"/>
      <w:r w:rsidR="000E7134" w:rsidRPr="000E7134">
        <w:t>riskpåslag</w:t>
      </w:r>
      <w:proofErr w:type="spellEnd"/>
      <w:r w:rsidR="000E7134" w:rsidRPr="000E7134">
        <w:t xml:space="preserve"> och </w:t>
      </w:r>
      <w:proofErr w:type="spellStart"/>
      <w:r w:rsidR="000E7134" w:rsidRPr="000E7134">
        <w:t>budgetglapp</w:t>
      </w:r>
      <w:proofErr w:type="spellEnd"/>
      <w:r w:rsidR="000E7134" w:rsidRPr="000E7134">
        <w:t>.</w:t>
      </w:r>
    </w:p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4F6F9C3B" w14:textId="7FFC4A14" w:rsidR="00A929DE" w:rsidRDefault="000E7134" w:rsidP="00A929DE">
      <w:pPr>
        <w:spacing w:after="0"/>
      </w:pPr>
      <w:proofErr w:type="spellStart"/>
      <w:r w:rsidRPr="000E7134">
        <w:t>Att</w:t>
      </w:r>
      <w:proofErr w:type="spellEnd"/>
      <w:r w:rsidRPr="000E7134">
        <w:t xml:space="preserve"> </w:t>
      </w:r>
      <w:proofErr w:type="spellStart"/>
      <w:r w:rsidRPr="000E7134">
        <w:t>göra</w:t>
      </w:r>
      <w:proofErr w:type="spellEnd"/>
      <w:r w:rsidRPr="000E7134">
        <w:t xml:space="preserve"> det </w:t>
      </w:r>
      <w:proofErr w:type="spellStart"/>
      <w:r w:rsidRPr="000E7134">
        <w:t>tydligt</w:t>
      </w:r>
      <w:proofErr w:type="spellEnd"/>
      <w:r w:rsidRPr="000E7134">
        <w:t xml:space="preserve"> om </w:t>
      </w:r>
      <w:proofErr w:type="spellStart"/>
      <w:r w:rsidRPr="000E7134">
        <w:t>planen</w:t>
      </w:r>
      <w:proofErr w:type="spellEnd"/>
      <w:r w:rsidRPr="000E7134">
        <w:t xml:space="preserve"> </w:t>
      </w:r>
      <w:proofErr w:type="spellStart"/>
      <w:r w:rsidRPr="000E7134">
        <w:t>går</w:t>
      </w:r>
      <w:proofErr w:type="spellEnd"/>
      <w:r w:rsidRPr="000E7134">
        <w:t xml:space="preserve"> </w:t>
      </w:r>
      <w:proofErr w:type="spellStart"/>
      <w:r w:rsidRPr="000E7134">
        <w:t>att</w:t>
      </w:r>
      <w:proofErr w:type="spellEnd"/>
      <w:r w:rsidRPr="000E7134">
        <w:t xml:space="preserve"> </w:t>
      </w:r>
      <w:proofErr w:type="spellStart"/>
      <w:r w:rsidRPr="000E7134">
        <w:t>använda</w:t>
      </w:r>
      <w:proofErr w:type="spellEnd"/>
      <w:r w:rsidRPr="000E7134">
        <w:t xml:space="preserve"> </w:t>
      </w:r>
      <w:proofErr w:type="spellStart"/>
      <w:r w:rsidRPr="000E7134">
        <w:t>i</w:t>
      </w:r>
      <w:proofErr w:type="spellEnd"/>
      <w:r w:rsidRPr="000E7134">
        <w:t xml:space="preserve"> </w:t>
      </w:r>
      <w:proofErr w:type="spellStart"/>
      <w:r w:rsidRPr="000E7134">
        <w:t>praktiken</w:t>
      </w:r>
      <w:proofErr w:type="spellEnd"/>
      <w:r w:rsidRPr="000E7134">
        <w:t xml:space="preserve">: </w:t>
      </w:r>
      <w:proofErr w:type="spellStart"/>
      <w:r w:rsidRPr="000E7134">
        <w:t>som</w:t>
      </w:r>
      <w:proofErr w:type="spellEnd"/>
      <w:r w:rsidRPr="000E7134">
        <w:t xml:space="preserve"> </w:t>
      </w:r>
      <w:proofErr w:type="spellStart"/>
      <w:r w:rsidRPr="000E7134">
        <w:t>beslutsunderlag</w:t>
      </w:r>
      <w:proofErr w:type="spellEnd"/>
      <w:r w:rsidRPr="000E7134">
        <w:t xml:space="preserve">, </w:t>
      </w:r>
      <w:proofErr w:type="spellStart"/>
      <w:r w:rsidRPr="000E7134">
        <w:t>budgetverktyg</w:t>
      </w:r>
      <w:proofErr w:type="spellEnd"/>
      <w:r w:rsidRPr="000E7134">
        <w:t xml:space="preserve"> och </w:t>
      </w:r>
      <w:proofErr w:type="spellStart"/>
      <w:r w:rsidRPr="000E7134">
        <w:t>upphandlingsunderlag</w:t>
      </w:r>
      <w:proofErr w:type="spellEnd"/>
      <w:r w:rsidRPr="000E7134">
        <w:t xml:space="preserve"> – </w:t>
      </w:r>
      <w:proofErr w:type="spellStart"/>
      <w:r w:rsidRPr="000E7134">
        <w:t>utan</w:t>
      </w:r>
      <w:proofErr w:type="spellEnd"/>
      <w:r w:rsidRPr="000E7134">
        <w:t xml:space="preserve"> </w:t>
      </w:r>
      <w:proofErr w:type="spellStart"/>
      <w:r w:rsidRPr="000E7134">
        <w:t>att</w:t>
      </w:r>
      <w:proofErr w:type="spellEnd"/>
      <w:r w:rsidRPr="000E7134">
        <w:t xml:space="preserve"> </w:t>
      </w:r>
      <w:proofErr w:type="spellStart"/>
      <w:r w:rsidRPr="000E7134">
        <w:t>bli</w:t>
      </w:r>
      <w:proofErr w:type="spellEnd"/>
      <w:r w:rsidRPr="000E7134">
        <w:t xml:space="preserve"> </w:t>
      </w:r>
      <w:proofErr w:type="spellStart"/>
      <w:r w:rsidRPr="000E7134">
        <w:t>onödigt</w:t>
      </w:r>
      <w:proofErr w:type="spellEnd"/>
      <w:r w:rsidRPr="000E7134">
        <w:t xml:space="preserve"> tung.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337523D3" w14:textId="3F7C1EDD" w:rsidR="000E7134" w:rsidRDefault="000E7134" w:rsidP="000E7134">
      <w:pPr>
        <w:pStyle w:val="Liststycke"/>
        <w:numPr>
          <w:ilvl w:val="0"/>
          <w:numId w:val="14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tar </w:t>
      </w:r>
      <w:proofErr w:type="spellStart"/>
      <w:r>
        <w:t>över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befintlig</w:t>
      </w:r>
      <w:proofErr w:type="spellEnd"/>
      <w:r>
        <w:t xml:space="preserve"> </w:t>
      </w:r>
      <w:proofErr w:type="spellStart"/>
      <w:r>
        <w:t>underhållsplan</w:t>
      </w:r>
      <w:proofErr w:type="spellEnd"/>
      <w:r>
        <w:t xml:space="preserve"> och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kvalitetssäkra</w:t>
      </w:r>
      <w:proofErr w:type="spellEnd"/>
      <w:r>
        <w:t xml:space="preserve"> den</w:t>
      </w:r>
    </w:p>
    <w:p w14:paraId="0FE1893D" w14:textId="3C5C3A3E" w:rsidR="000E7134" w:rsidRDefault="000E7134" w:rsidP="000E7134">
      <w:pPr>
        <w:pStyle w:val="Liststycke"/>
        <w:numPr>
          <w:ilvl w:val="0"/>
          <w:numId w:val="14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ska </w:t>
      </w:r>
      <w:proofErr w:type="spellStart"/>
      <w:r>
        <w:t>revidera</w:t>
      </w:r>
      <w:proofErr w:type="spellEnd"/>
      <w:r>
        <w:t xml:space="preserve"> </w:t>
      </w:r>
      <w:proofErr w:type="spellStart"/>
      <w:r>
        <w:t>planen</w:t>
      </w:r>
      <w:proofErr w:type="spellEnd"/>
      <w:r>
        <w:t xml:space="preserve"> (</w:t>
      </w:r>
      <w:proofErr w:type="spellStart"/>
      <w:r>
        <w:t>årlig</w:t>
      </w:r>
      <w:proofErr w:type="spellEnd"/>
      <w:r>
        <w:t xml:space="preserve"> </w:t>
      </w:r>
      <w:proofErr w:type="spellStart"/>
      <w:r>
        <w:t>uppdatering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större</w:t>
      </w:r>
      <w:proofErr w:type="spellEnd"/>
      <w:r>
        <w:t xml:space="preserve"> </w:t>
      </w:r>
      <w:proofErr w:type="spellStart"/>
      <w:r>
        <w:t>revidering</w:t>
      </w:r>
      <w:proofErr w:type="spellEnd"/>
      <w:r>
        <w:t>)</w:t>
      </w:r>
    </w:p>
    <w:p w14:paraId="7DA5F853" w14:textId="5A5A9837" w:rsidR="00A929DE" w:rsidRPr="000E7134" w:rsidRDefault="000E7134" w:rsidP="000E7134">
      <w:pPr>
        <w:pStyle w:val="Liststycke"/>
        <w:numPr>
          <w:ilvl w:val="0"/>
          <w:numId w:val="14"/>
        </w:numPr>
        <w:rPr>
          <w:b/>
          <w:bCs/>
        </w:rPr>
      </w:pPr>
      <w:proofErr w:type="spellStart"/>
      <w:r>
        <w:t>Inför</w:t>
      </w:r>
      <w:proofErr w:type="spellEnd"/>
      <w:r>
        <w:t xml:space="preserve"> </w:t>
      </w:r>
      <w:proofErr w:type="spellStart"/>
      <w:r>
        <w:t>budgetarbete</w:t>
      </w:r>
      <w:proofErr w:type="spellEnd"/>
      <w:r>
        <w:t xml:space="preserve"> och </w:t>
      </w:r>
      <w:proofErr w:type="spellStart"/>
      <w:r>
        <w:t>större</w:t>
      </w:r>
      <w:proofErr w:type="spellEnd"/>
      <w:r>
        <w:t xml:space="preserve"> </w:t>
      </w:r>
      <w:proofErr w:type="spellStart"/>
      <w:r>
        <w:t>upphandlingar</w:t>
      </w:r>
      <w:proofErr w:type="spellEnd"/>
      <w:r>
        <w:t xml:space="preserve"> (för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minska</w:t>
      </w:r>
      <w:proofErr w:type="spellEnd"/>
      <w:r>
        <w:t xml:space="preserve"> </w:t>
      </w:r>
      <w:proofErr w:type="spellStart"/>
      <w:r>
        <w:t>riskpåslag</w:t>
      </w:r>
      <w:proofErr w:type="spellEnd"/>
      <w:r>
        <w:t>)</w:t>
      </w:r>
    </w:p>
    <w:p w14:paraId="188CD113" w14:textId="0CC48E13" w:rsidR="0069565E" w:rsidRDefault="00000000" w:rsidP="005A085D">
      <w:pPr>
        <w:pStyle w:val="Rubrik2"/>
      </w:pPr>
      <w:proofErr w:type="spellStart"/>
      <w:r>
        <w:t>Instruktion</w:t>
      </w:r>
      <w:proofErr w:type="spellEnd"/>
    </w:p>
    <w:p w14:paraId="6D3D9673" w14:textId="5D3BF809" w:rsidR="0069565E" w:rsidRDefault="00000000" w:rsidP="000E7134">
      <w:pPr>
        <w:spacing w:after="0"/>
      </w:pPr>
      <w:r>
        <w:t xml:space="preserve">Steg 1: </w:t>
      </w:r>
      <w:proofErr w:type="spellStart"/>
      <w:r w:rsidR="000E7134" w:rsidRPr="000E7134">
        <w:t>Sätt</w:t>
      </w:r>
      <w:proofErr w:type="spellEnd"/>
      <w:r w:rsidR="000E7134" w:rsidRPr="000E7134">
        <w:t xml:space="preserve"> </w:t>
      </w:r>
      <w:proofErr w:type="spellStart"/>
      <w:r w:rsidR="000E7134" w:rsidRPr="000E7134">
        <w:t>Grönt</w:t>
      </w:r>
      <w:proofErr w:type="spellEnd"/>
      <w:r w:rsidR="000E7134" w:rsidRPr="000E7134">
        <w:t>/</w:t>
      </w:r>
      <w:proofErr w:type="spellStart"/>
      <w:r w:rsidR="000E7134" w:rsidRPr="000E7134">
        <w:t>Gult</w:t>
      </w:r>
      <w:proofErr w:type="spellEnd"/>
      <w:r w:rsidR="000E7134" w:rsidRPr="000E7134">
        <w:t>/</w:t>
      </w:r>
      <w:proofErr w:type="spellStart"/>
      <w:r w:rsidR="000E7134" w:rsidRPr="000E7134">
        <w:t>Rött</w:t>
      </w:r>
      <w:proofErr w:type="spellEnd"/>
      <w:r w:rsidR="000E7134" w:rsidRPr="000E7134">
        <w:t xml:space="preserve"> per </w:t>
      </w:r>
      <w:proofErr w:type="spellStart"/>
      <w:r w:rsidR="000E7134" w:rsidRPr="000E7134">
        <w:t>punkt</w:t>
      </w:r>
      <w:proofErr w:type="spellEnd"/>
      <w:r w:rsidR="000E7134" w:rsidRPr="000E7134">
        <w:t>.</w:t>
      </w:r>
      <w:r>
        <w:br/>
        <w:t xml:space="preserve">Steg 2: </w:t>
      </w:r>
      <w:r w:rsidR="000E7134" w:rsidRPr="000E7134">
        <w:t xml:space="preserve">Markera de 5–10 </w:t>
      </w:r>
      <w:proofErr w:type="spellStart"/>
      <w:r w:rsidR="000E7134" w:rsidRPr="000E7134">
        <w:t>röda</w:t>
      </w:r>
      <w:proofErr w:type="spellEnd"/>
      <w:r w:rsidR="000E7134" w:rsidRPr="000E7134">
        <w:t xml:space="preserve"> </w:t>
      </w:r>
      <w:proofErr w:type="spellStart"/>
      <w:r w:rsidR="000E7134" w:rsidRPr="000E7134">
        <w:t>som</w:t>
      </w:r>
      <w:proofErr w:type="spellEnd"/>
      <w:r w:rsidR="000E7134" w:rsidRPr="000E7134">
        <w:t xml:space="preserve"> “</w:t>
      </w:r>
      <w:proofErr w:type="spellStart"/>
      <w:r w:rsidR="000E7134" w:rsidRPr="000E7134">
        <w:t>måste</w:t>
      </w:r>
      <w:proofErr w:type="spellEnd"/>
      <w:r w:rsidR="000E7134" w:rsidRPr="000E7134">
        <w:t xml:space="preserve"> </w:t>
      </w:r>
      <w:proofErr w:type="spellStart"/>
      <w:r w:rsidR="000E7134" w:rsidRPr="000E7134">
        <w:t>fixas</w:t>
      </w:r>
      <w:proofErr w:type="spellEnd"/>
      <w:r w:rsidR="000E7134" w:rsidRPr="000E7134">
        <w:t xml:space="preserve">” </w:t>
      </w:r>
      <w:proofErr w:type="spellStart"/>
      <w:r w:rsidR="000E7134" w:rsidRPr="000E7134">
        <w:t>före</w:t>
      </w:r>
      <w:proofErr w:type="spellEnd"/>
      <w:r w:rsidR="000E7134" w:rsidRPr="000E7134">
        <w:t xml:space="preserve"> budget/</w:t>
      </w:r>
      <w:proofErr w:type="spellStart"/>
      <w:r w:rsidR="000E7134" w:rsidRPr="000E7134">
        <w:t>upphandling</w:t>
      </w:r>
      <w:proofErr w:type="spellEnd"/>
      <w:r w:rsidR="000E7134" w:rsidRPr="000E7134">
        <w:t>.</w:t>
      </w:r>
      <w:r>
        <w:br/>
        <w:t xml:space="preserve">Steg 3: </w:t>
      </w:r>
      <w:r w:rsidR="000E7134" w:rsidRPr="000E7134">
        <w:t xml:space="preserve">För de </w:t>
      </w:r>
      <w:proofErr w:type="spellStart"/>
      <w:r w:rsidR="000E7134" w:rsidRPr="000E7134">
        <w:t>största</w:t>
      </w:r>
      <w:proofErr w:type="spellEnd"/>
      <w:r w:rsidR="000E7134" w:rsidRPr="000E7134">
        <w:t xml:space="preserve"> </w:t>
      </w:r>
      <w:proofErr w:type="spellStart"/>
      <w:r w:rsidR="000E7134" w:rsidRPr="000E7134">
        <w:t>posterna</w:t>
      </w:r>
      <w:proofErr w:type="spellEnd"/>
      <w:r w:rsidR="000E7134" w:rsidRPr="000E7134">
        <w:t xml:space="preserve">: </w:t>
      </w:r>
      <w:proofErr w:type="spellStart"/>
      <w:r w:rsidR="000E7134" w:rsidRPr="000E7134">
        <w:t>gör</w:t>
      </w:r>
      <w:proofErr w:type="spellEnd"/>
      <w:r w:rsidR="000E7134" w:rsidRPr="000E7134">
        <w:t xml:space="preserve"> dem </w:t>
      </w:r>
      <w:proofErr w:type="spellStart"/>
      <w:r w:rsidR="000E7134" w:rsidRPr="000E7134">
        <w:t>mer</w:t>
      </w:r>
      <w:proofErr w:type="spellEnd"/>
      <w:r w:rsidR="000E7134" w:rsidRPr="000E7134">
        <w:t xml:space="preserve"> </w:t>
      </w:r>
      <w:proofErr w:type="spellStart"/>
      <w:r w:rsidR="000E7134" w:rsidRPr="000E7134">
        <w:rPr>
          <w:b/>
          <w:bCs/>
        </w:rPr>
        <w:t>prisbara</w:t>
      </w:r>
      <w:proofErr w:type="spellEnd"/>
      <w:r w:rsidR="000E7134" w:rsidRPr="000E7134">
        <w:t xml:space="preserve"> </w:t>
      </w:r>
      <w:proofErr w:type="spellStart"/>
      <w:r w:rsidR="000E7134" w:rsidRPr="000E7134">
        <w:t>genom</w:t>
      </w:r>
      <w:proofErr w:type="spellEnd"/>
      <w:r w:rsidR="000E7134" w:rsidRPr="000E7134">
        <w:t xml:space="preserve"> </w:t>
      </w:r>
      <w:proofErr w:type="spellStart"/>
      <w:r w:rsidR="000E7134" w:rsidRPr="000E7134">
        <w:t>att</w:t>
      </w:r>
      <w:proofErr w:type="spellEnd"/>
      <w:r w:rsidR="000E7134" w:rsidRPr="000E7134">
        <w:t xml:space="preserve"> </w:t>
      </w:r>
      <w:proofErr w:type="spellStart"/>
      <w:r w:rsidR="000E7134" w:rsidRPr="000E7134">
        <w:t>lägga</w:t>
      </w:r>
      <w:proofErr w:type="spellEnd"/>
      <w:r w:rsidR="000E7134" w:rsidRPr="000E7134">
        <w:t xml:space="preserve"> in </w:t>
      </w:r>
      <w:proofErr w:type="spellStart"/>
      <w:r w:rsidR="000E7134" w:rsidRPr="000E7134">
        <w:t>antaganden</w:t>
      </w:r>
      <w:proofErr w:type="spellEnd"/>
      <w:r w:rsidR="000E7134" w:rsidRPr="000E7134">
        <w:t xml:space="preserve"> </w:t>
      </w:r>
      <w:proofErr w:type="spellStart"/>
      <w:r w:rsidR="000E7134" w:rsidRPr="000E7134">
        <w:t>i</w:t>
      </w:r>
      <w:proofErr w:type="spellEnd"/>
      <w:r w:rsidR="000E7134" w:rsidRPr="000E7134">
        <w:t xml:space="preserve"> </w:t>
      </w:r>
      <w:proofErr w:type="spellStart"/>
      <w:r w:rsidR="000E7134" w:rsidRPr="000E7134">
        <w:t>aktivitetens</w:t>
      </w:r>
      <w:proofErr w:type="spellEnd"/>
      <w:r w:rsidR="000E7134" w:rsidRPr="000E7134">
        <w:t xml:space="preserve"> </w:t>
      </w:r>
      <w:proofErr w:type="spellStart"/>
      <w:r w:rsidR="000E7134" w:rsidRPr="000E7134">
        <w:t>textfält</w:t>
      </w:r>
      <w:proofErr w:type="spellEnd"/>
      <w:r w:rsidR="000E7134" w:rsidRPr="000E7134">
        <w:t xml:space="preserve"> (omfattning/standard/gränssnitt/åtkomst/återställning/verifiering).</w:t>
      </w:r>
    </w:p>
    <w:p w14:paraId="01262D10" w14:textId="3494C484" w:rsidR="000E7134" w:rsidRDefault="000E7134" w:rsidP="000E7134">
      <w:pPr>
        <w:spacing w:after="0"/>
      </w:pPr>
      <w:r>
        <w:t xml:space="preserve">Steg </w:t>
      </w:r>
      <w:r>
        <w:t>4</w:t>
      </w:r>
      <w:r>
        <w:t xml:space="preserve">: </w:t>
      </w:r>
      <w:proofErr w:type="spellStart"/>
      <w:r w:rsidRPr="000E7134">
        <w:t>Lägg</w:t>
      </w:r>
      <w:proofErr w:type="spellEnd"/>
      <w:r w:rsidRPr="000E7134">
        <w:t xml:space="preserve"> in </w:t>
      </w:r>
      <w:proofErr w:type="spellStart"/>
      <w:r w:rsidRPr="000E7134">
        <w:rPr>
          <w:b/>
          <w:bCs/>
        </w:rPr>
        <w:t>förstudier</w:t>
      </w:r>
      <w:proofErr w:type="spellEnd"/>
      <w:r w:rsidRPr="000E7134">
        <w:t xml:space="preserve"> </w:t>
      </w:r>
      <w:proofErr w:type="spellStart"/>
      <w:r w:rsidRPr="000E7134">
        <w:t>där</w:t>
      </w:r>
      <w:proofErr w:type="spellEnd"/>
      <w:r w:rsidRPr="000E7134">
        <w:t xml:space="preserve"> </w:t>
      </w:r>
      <w:proofErr w:type="spellStart"/>
      <w:r w:rsidRPr="000E7134">
        <w:t>osäkerheten</w:t>
      </w:r>
      <w:proofErr w:type="spellEnd"/>
      <w:r w:rsidRPr="000E7134">
        <w:t xml:space="preserve"> </w:t>
      </w:r>
      <w:proofErr w:type="spellStart"/>
      <w:r w:rsidRPr="000E7134">
        <w:t>annars</w:t>
      </w:r>
      <w:proofErr w:type="spellEnd"/>
      <w:r w:rsidRPr="000E7134">
        <w:t xml:space="preserve"> </w:t>
      </w:r>
      <w:proofErr w:type="spellStart"/>
      <w:r w:rsidRPr="000E7134">
        <w:t>blir</w:t>
      </w:r>
      <w:proofErr w:type="spellEnd"/>
      <w:r w:rsidRPr="000E7134">
        <w:t xml:space="preserve"> </w:t>
      </w:r>
      <w:proofErr w:type="spellStart"/>
      <w:r w:rsidRPr="000E7134">
        <w:t>dyrt</w:t>
      </w:r>
      <w:proofErr w:type="spellEnd"/>
      <w:r w:rsidRPr="000E7134">
        <w:t xml:space="preserve"> </w:t>
      </w:r>
      <w:proofErr w:type="spellStart"/>
      <w:r w:rsidRPr="000E7134">
        <w:t>riskpåslag</w:t>
      </w:r>
      <w:proofErr w:type="spellEnd"/>
      <w:r w:rsidRPr="000E7134">
        <w:t>.</w:t>
      </w:r>
    </w:p>
    <w:p w14:paraId="7878DACC" w14:textId="65584B0F" w:rsidR="000E7134" w:rsidRDefault="000E7134" w:rsidP="000E7134">
      <w:pPr>
        <w:spacing w:after="0"/>
      </w:pPr>
      <w:r>
        <w:t xml:space="preserve">Steg </w:t>
      </w:r>
      <w:r>
        <w:t>5</w:t>
      </w:r>
      <w:r>
        <w:t xml:space="preserve">: </w:t>
      </w:r>
      <w:proofErr w:type="spellStart"/>
      <w:r w:rsidRPr="000E7134">
        <w:t>Summera</w:t>
      </w:r>
      <w:proofErr w:type="spellEnd"/>
      <w:r w:rsidRPr="000E7134">
        <w:t xml:space="preserve">: om </w:t>
      </w:r>
      <w:proofErr w:type="spellStart"/>
      <w:r w:rsidRPr="000E7134">
        <w:t>ni</w:t>
      </w:r>
      <w:proofErr w:type="spellEnd"/>
      <w:r w:rsidRPr="000E7134">
        <w:t xml:space="preserve"> </w:t>
      </w:r>
      <w:proofErr w:type="spellStart"/>
      <w:r w:rsidRPr="000E7134">
        <w:t>har</w:t>
      </w:r>
      <w:proofErr w:type="spellEnd"/>
      <w:r w:rsidRPr="000E7134">
        <w:t xml:space="preserve"> &gt;6 </w:t>
      </w:r>
      <w:proofErr w:type="spellStart"/>
      <w:r w:rsidRPr="000E7134">
        <w:t>röda</w:t>
      </w:r>
      <w:proofErr w:type="spellEnd"/>
      <w:r w:rsidRPr="000E7134">
        <w:t xml:space="preserve"> </w:t>
      </w:r>
      <w:proofErr w:type="spellStart"/>
      <w:r w:rsidRPr="000E7134">
        <w:t>är</w:t>
      </w:r>
      <w:proofErr w:type="spellEnd"/>
      <w:r w:rsidRPr="000E7134">
        <w:t xml:space="preserve"> </w:t>
      </w:r>
      <w:proofErr w:type="spellStart"/>
      <w:r w:rsidRPr="000E7134">
        <w:t>planen</w:t>
      </w:r>
      <w:proofErr w:type="spellEnd"/>
      <w:r w:rsidRPr="000E7134">
        <w:t xml:space="preserve"> </w:t>
      </w:r>
      <w:proofErr w:type="spellStart"/>
      <w:r w:rsidRPr="000E7134">
        <w:t>ofta</w:t>
      </w:r>
      <w:proofErr w:type="spellEnd"/>
      <w:r w:rsidRPr="000E7134">
        <w:t xml:space="preserve"> </w:t>
      </w:r>
      <w:proofErr w:type="spellStart"/>
      <w:r w:rsidRPr="000E7134">
        <w:t>svår</w:t>
      </w:r>
      <w:proofErr w:type="spellEnd"/>
      <w:r w:rsidRPr="000E7134">
        <w:t xml:space="preserve"> </w:t>
      </w:r>
      <w:proofErr w:type="spellStart"/>
      <w:r w:rsidRPr="000E7134">
        <w:t>att</w:t>
      </w:r>
      <w:proofErr w:type="spellEnd"/>
      <w:r w:rsidRPr="000E7134">
        <w:t xml:space="preserve"> </w:t>
      </w:r>
      <w:proofErr w:type="spellStart"/>
      <w:r w:rsidRPr="000E7134">
        <w:t>styra</w:t>
      </w:r>
      <w:proofErr w:type="spellEnd"/>
      <w:r w:rsidRPr="000E7134">
        <w:t xml:space="preserve"> med </w:t>
      </w:r>
      <w:proofErr w:type="spellStart"/>
      <w:r w:rsidRPr="000E7134">
        <w:t>utan</w:t>
      </w:r>
      <w:proofErr w:type="spellEnd"/>
      <w:r w:rsidRPr="000E7134">
        <w:t xml:space="preserve"> </w:t>
      </w:r>
      <w:proofErr w:type="spellStart"/>
      <w:r w:rsidRPr="000E7134">
        <w:t>budgetglapp</w:t>
      </w:r>
      <w:proofErr w:type="spellEnd"/>
      <w:r w:rsidRPr="000E7134">
        <w:t>.</w:t>
      </w:r>
    </w:p>
    <w:p w14:paraId="0A62CD63" w14:textId="77777777" w:rsidR="000E7134" w:rsidRDefault="000E7134" w:rsidP="00A929DE">
      <w:pPr>
        <w:spacing w:after="0"/>
      </w:pPr>
    </w:p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025D7D90" w14:textId="77777777" w:rsidR="000E7134" w:rsidRDefault="000E7134" w:rsidP="000E7134"/>
    <w:p w14:paraId="1BE1343B" w14:textId="049FD28F" w:rsidR="000E7134" w:rsidRDefault="000E7134" w:rsidP="000E7134">
      <w:proofErr w:type="spellStart"/>
      <w:r>
        <w:t>Bedömningsnyckel</w:t>
      </w:r>
      <w:proofErr w:type="spellEnd"/>
    </w:p>
    <w:p w14:paraId="17363802" w14:textId="77777777" w:rsidR="000E7134" w:rsidRDefault="000E7134" w:rsidP="000E7134">
      <w:pPr>
        <w:pStyle w:val="Liststycke"/>
        <w:numPr>
          <w:ilvl w:val="0"/>
          <w:numId w:val="15"/>
        </w:numPr>
      </w:pPr>
      <w:proofErr w:type="spellStart"/>
      <w:r>
        <w:t>Grönt</w:t>
      </w:r>
      <w:proofErr w:type="spellEnd"/>
      <w:r>
        <w:t xml:space="preserve">: </w:t>
      </w:r>
      <w:proofErr w:type="spellStart"/>
      <w:r>
        <w:t>uppfyllt</w:t>
      </w:r>
      <w:proofErr w:type="spellEnd"/>
      <w:r>
        <w:t xml:space="preserve"> och </w:t>
      </w:r>
      <w:proofErr w:type="spellStart"/>
      <w:r>
        <w:t>tydligt</w:t>
      </w:r>
      <w:proofErr w:type="spellEnd"/>
      <w:r>
        <w:t xml:space="preserve"> (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fatta</w:t>
      </w:r>
      <w:proofErr w:type="spellEnd"/>
      <w:r>
        <w:t xml:space="preserve"> </w:t>
      </w:r>
      <w:proofErr w:type="spellStart"/>
      <w:r>
        <w:t>beslut</w:t>
      </w:r>
      <w:proofErr w:type="spellEnd"/>
      <w:r>
        <w:t xml:space="preserve"> och </w:t>
      </w:r>
      <w:proofErr w:type="spellStart"/>
      <w:r>
        <w:t>upphandla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gissningar</w:t>
      </w:r>
      <w:proofErr w:type="spellEnd"/>
      <w:r>
        <w:t>)</w:t>
      </w:r>
    </w:p>
    <w:p w14:paraId="69D3A53A" w14:textId="77777777" w:rsidR="000E7134" w:rsidRDefault="000E7134" w:rsidP="000E7134">
      <w:pPr>
        <w:pStyle w:val="Liststycke"/>
        <w:numPr>
          <w:ilvl w:val="0"/>
          <w:numId w:val="15"/>
        </w:numPr>
      </w:pPr>
      <w:proofErr w:type="spellStart"/>
      <w:r>
        <w:t>Gult</w:t>
      </w:r>
      <w:proofErr w:type="spellEnd"/>
      <w:r>
        <w:t xml:space="preserve">: </w:t>
      </w:r>
      <w:proofErr w:type="spellStart"/>
      <w:r>
        <w:t>delvis</w:t>
      </w:r>
      <w:proofErr w:type="spellEnd"/>
      <w:r>
        <w:t xml:space="preserve"> / </w:t>
      </w:r>
      <w:proofErr w:type="spellStart"/>
      <w:r>
        <w:t>finns</w:t>
      </w:r>
      <w:proofErr w:type="spellEnd"/>
      <w:r>
        <w:t xml:space="preserve"> men </w:t>
      </w:r>
      <w:proofErr w:type="spellStart"/>
      <w:r>
        <w:t>är</w:t>
      </w:r>
      <w:proofErr w:type="spellEnd"/>
      <w:r>
        <w:t xml:space="preserve"> </w:t>
      </w:r>
      <w:proofErr w:type="spellStart"/>
      <w:r>
        <w:t>oklart</w:t>
      </w:r>
      <w:proofErr w:type="spellEnd"/>
      <w:r>
        <w:t xml:space="preserve"> (risk för </w:t>
      </w:r>
      <w:proofErr w:type="spellStart"/>
      <w:r>
        <w:t>prispridning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extra </w:t>
      </w:r>
      <w:proofErr w:type="spellStart"/>
      <w:r>
        <w:t>frågor</w:t>
      </w:r>
      <w:proofErr w:type="spellEnd"/>
      <w:r>
        <w:t xml:space="preserve"> </w:t>
      </w:r>
      <w:proofErr w:type="spellStart"/>
      <w:r>
        <w:t>senare</w:t>
      </w:r>
      <w:proofErr w:type="spellEnd"/>
      <w:r>
        <w:t>)</w:t>
      </w:r>
    </w:p>
    <w:p w14:paraId="706161E4" w14:textId="1B593ED5" w:rsidR="00602547" w:rsidRDefault="000E7134" w:rsidP="000E7134">
      <w:pPr>
        <w:pStyle w:val="Liststycke"/>
        <w:numPr>
          <w:ilvl w:val="0"/>
          <w:numId w:val="15"/>
        </w:numPr>
      </w:pPr>
      <w:proofErr w:type="spellStart"/>
      <w:r>
        <w:t>Rött</w:t>
      </w:r>
      <w:proofErr w:type="spellEnd"/>
      <w:r>
        <w:t xml:space="preserve">: </w:t>
      </w:r>
      <w:proofErr w:type="spellStart"/>
      <w:r>
        <w:t>saknas</w:t>
      </w:r>
      <w:proofErr w:type="spellEnd"/>
      <w:r>
        <w:t xml:space="preserve"> / </w:t>
      </w:r>
      <w:proofErr w:type="spellStart"/>
      <w:r>
        <w:t>går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använda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praktiken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404"/>
        <w:gridCol w:w="4736"/>
        <w:gridCol w:w="1217"/>
        <w:gridCol w:w="1284"/>
      </w:tblGrid>
      <w:tr w:rsidR="000E7134" w:rsidRPr="000E7134" w14:paraId="0FBF9585" w14:textId="77777777" w:rsidTr="000E7134">
        <w:trPr>
          <w:tblHeader/>
          <w:tblCellSpacing w:w="15" w:type="dxa"/>
        </w:trPr>
        <w:tc>
          <w:tcPr>
            <w:tcW w:w="376" w:type="dxa"/>
            <w:vAlign w:val="center"/>
            <w:hideMark/>
          </w:tcPr>
          <w:p w14:paraId="14B68852" w14:textId="77777777" w:rsidR="000E7134" w:rsidRPr="000E7134" w:rsidRDefault="000E7134" w:rsidP="000E7134">
            <w:pPr>
              <w:rPr>
                <w:b/>
                <w:bCs/>
                <w:lang w:val="sv-SE"/>
              </w:rPr>
            </w:pPr>
            <w:r w:rsidRPr="000E7134">
              <w:rPr>
                <w:b/>
                <w:bCs/>
                <w:lang w:val="sv-SE"/>
              </w:rPr>
              <w:t>Nr</w:t>
            </w:r>
          </w:p>
        </w:tc>
        <w:tc>
          <w:tcPr>
            <w:tcW w:w="1374" w:type="dxa"/>
            <w:vAlign w:val="center"/>
            <w:hideMark/>
          </w:tcPr>
          <w:p w14:paraId="39987F1E" w14:textId="77777777" w:rsidR="000E7134" w:rsidRPr="000E7134" w:rsidRDefault="000E7134" w:rsidP="000E7134">
            <w:pPr>
              <w:rPr>
                <w:b/>
                <w:bCs/>
                <w:lang w:val="sv-SE"/>
              </w:rPr>
            </w:pPr>
            <w:r w:rsidRPr="000E7134">
              <w:rPr>
                <w:b/>
                <w:bCs/>
                <w:lang w:val="sv-SE"/>
              </w:rPr>
              <w:t>Område</w:t>
            </w:r>
          </w:p>
        </w:tc>
        <w:tc>
          <w:tcPr>
            <w:tcW w:w="4706" w:type="dxa"/>
            <w:vAlign w:val="center"/>
            <w:hideMark/>
          </w:tcPr>
          <w:p w14:paraId="2A5166C2" w14:textId="77777777" w:rsidR="000E7134" w:rsidRPr="000E7134" w:rsidRDefault="000E7134" w:rsidP="000E7134">
            <w:pPr>
              <w:rPr>
                <w:b/>
                <w:bCs/>
                <w:lang w:val="sv-SE"/>
              </w:rPr>
            </w:pPr>
            <w:r w:rsidRPr="000E7134">
              <w:rPr>
                <w:b/>
                <w:bCs/>
                <w:lang w:val="sv-SE"/>
              </w:rPr>
              <w:t>Kontrollpunkt (vad du ska kunna se direkt)</w:t>
            </w:r>
          </w:p>
        </w:tc>
        <w:tc>
          <w:tcPr>
            <w:tcW w:w="1187" w:type="dxa"/>
            <w:vAlign w:val="center"/>
            <w:hideMark/>
          </w:tcPr>
          <w:p w14:paraId="0FDFF78C" w14:textId="77777777" w:rsidR="000E7134" w:rsidRPr="000E7134" w:rsidRDefault="000E7134" w:rsidP="000E7134">
            <w:pPr>
              <w:rPr>
                <w:b/>
                <w:bCs/>
                <w:lang w:val="sv-SE"/>
              </w:rPr>
            </w:pPr>
            <w:r w:rsidRPr="000E7134">
              <w:rPr>
                <w:b/>
                <w:bCs/>
                <w:lang w:val="sv-SE"/>
              </w:rPr>
              <w:t>Bedömning (G/Y/R)</w:t>
            </w:r>
          </w:p>
        </w:tc>
        <w:tc>
          <w:tcPr>
            <w:tcW w:w="1239" w:type="dxa"/>
            <w:vAlign w:val="center"/>
            <w:hideMark/>
          </w:tcPr>
          <w:p w14:paraId="1E286BE3" w14:textId="77777777" w:rsidR="000E7134" w:rsidRPr="000E7134" w:rsidRDefault="000E7134" w:rsidP="000E7134">
            <w:pPr>
              <w:rPr>
                <w:b/>
                <w:bCs/>
                <w:lang w:val="sv-SE"/>
              </w:rPr>
            </w:pPr>
            <w:r w:rsidRPr="000E7134">
              <w:rPr>
                <w:b/>
                <w:bCs/>
                <w:lang w:val="sv-SE"/>
              </w:rPr>
              <w:t>Kommentar / Åtgärd</w:t>
            </w:r>
          </w:p>
        </w:tc>
      </w:tr>
      <w:tr w:rsidR="000E7134" w:rsidRPr="000E7134" w14:paraId="34D752D9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43D7CFAE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1</w:t>
            </w:r>
          </w:p>
        </w:tc>
        <w:tc>
          <w:tcPr>
            <w:tcW w:w="1374" w:type="dxa"/>
            <w:vAlign w:val="center"/>
            <w:hideMark/>
          </w:tcPr>
          <w:p w14:paraId="4947212C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Grund</w:t>
            </w:r>
          </w:p>
        </w:tc>
        <w:tc>
          <w:tcPr>
            <w:tcW w:w="4706" w:type="dxa"/>
            <w:vAlign w:val="center"/>
            <w:hideMark/>
          </w:tcPr>
          <w:p w14:paraId="48D08274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 xml:space="preserve">Planen har tydlig </w:t>
            </w:r>
            <w:r w:rsidRPr="000E7134">
              <w:rPr>
                <w:b/>
                <w:bCs/>
                <w:lang w:val="sv-SE"/>
              </w:rPr>
              <w:t>fastighetsbeskrivning</w:t>
            </w:r>
            <w:r w:rsidRPr="000E7134">
              <w:rPr>
                <w:lang w:val="sv-SE"/>
              </w:rPr>
              <w:t xml:space="preserve"> (byggår, ombyggnader, volymer)</w:t>
            </w:r>
          </w:p>
        </w:tc>
        <w:tc>
          <w:tcPr>
            <w:tcW w:w="1187" w:type="dxa"/>
            <w:vAlign w:val="center"/>
            <w:hideMark/>
          </w:tcPr>
          <w:p w14:paraId="02298472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0DCAB6E6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5F983A89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43922FA4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2</w:t>
            </w:r>
          </w:p>
        </w:tc>
        <w:tc>
          <w:tcPr>
            <w:tcW w:w="1374" w:type="dxa"/>
            <w:vAlign w:val="center"/>
            <w:hideMark/>
          </w:tcPr>
          <w:p w14:paraId="5A3A7421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Grund</w:t>
            </w:r>
          </w:p>
        </w:tc>
        <w:tc>
          <w:tcPr>
            <w:tcW w:w="4706" w:type="dxa"/>
            <w:vAlign w:val="center"/>
            <w:hideMark/>
          </w:tcPr>
          <w:p w14:paraId="0F85EFC1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 xml:space="preserve">Planen anger </w:t>
            </w:r>
            <w:r w:rsidRPr="000E7134">
              <w:rPr>
                <w:b/>
                <w:bCs/>
                <w:lang w:val="sv-SE"/>
              </w:rPr>
              <w:t>planhorisont</w:t>
            </w:r>
            <w:r w:rsidRPr="000E7134">
              <w:rPr>
                <w:lang w:val="sv-SE"/>
              </w:rPr>
              <w:t xml:space="preserve"> och motivering (t.ex. 30 år eller </w:t>
            </w:r>
            <w:r w:rsidRPr="000E7134">
              <w:rPr>
                <w:b/>
                <w:bCs/>
                <w:lang w:val="sv-SE"/>
              </w:rPr>
              <w:t>50 år</w:t>
            </w:r>
            <w:r w:rsidRPr="000E7134">
              <w:rPr>
                <w:lang w:val="sv-SE"/>
              </w:rPr>
              <w:t xml:space="preserve"> där det krävs/rekommenderas)</w:t>
            </w:r>
          </w:p>
        </w:tc>
        <w:tc>
          <w:tcPr>
            <w:tcW w:w="1187" w:type="dxa"/>
            <w:vAlign w:val="center"/>
            <w:hideMark/>
          </w:tcPr>
          <w:p w14:paraId="204B89D2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0CF2F471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0976D2EC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6E0A8F68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lastRenderedPageBreak/>
              <w:t>3</w:t>
            </w:r>
          </w:p>
        </w:tc>
        <w:tc>
          <w:tcPr>
            <w:tcW w:w="1374" w:type="dxa"/>
            <w:vAlign w:val="center"/>
            <w:hideMark/>
          </w:tcPr>
          <w:p w14:paraId="262C695E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Grund</w:t>
            </w:r>
          </w:p>
        </w:tc>
        <w:tc>
          <w:tcPr>
            <w:tcW w:w="4706" w:type="dxa"/>
            <w:vAlign w:val="center"/>
            <w:hideMark/>
          </w:tcPr>
          <w:p w14:paraId="10D2F3DF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 xml:space="preserve">Planen skiljer på </w:t>
            </w:r>
            <w:r w:rsidRPr="000E7134">
              <w:rPr>
                <w:b/>
                <w:bCs/>
                <w:lang w:val="sv-SE"/>
              </w:rPr>
              <w:t>löpande underhåll / återställande / standardhöjande / större utbyte</w:t>
            </w:r>
            <w:r w:rsidRPr="000E7134">
              <w:rPr>
                <w:lang w:val="sv-SE"/>
              </w:rPr>
              <w:t xml:space="preserve"> (kopplat till era begrepp/AFF-logik)</w:t>
            </w:r>
          </w:p>
        </w:tc>
        <w:tc>
          <w:tcPr>
            <w:tcW w:w="1187" w:type="dxa"/>
            <w:vAlign w:val="center"/>
            <w:hideMark/>
          </w:tcPr>
          <w:p w14:paraId="07E278BF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163EFCD9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380C2BF9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2E866327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4</w:t>
            </w:r>
          </w:p>
        </w:tc>
        <w:tc>
          <w:tcPr>
            <w:tcW w:w="1374" w:type="dxa"/>
            <w:vAlign w:val="center"/>
            <w:hideMark/>
          </w:tcPr>
          <w:p w14:paraId="7496AA94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Grund</w:t>
            </w:r>
          </w:p>
        </w:tc>
        <w:tc>
          <w:tcPr>
            <w:tcW w:w="4706" w:type="dxa"/>
            <w:vAlign w:val="center"/>
            <w:hideMark/>
          </w:tcPr>
          <w:p w14:paraId="531AE0AF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 xml:space="preserve">Det finns en definierad </w:t>
            </w:r>
            <w:r w:rsidRPr="000E7134">
              <w:rPr>
                <w:b/>
                <w:bCs/>
                <w:lang w:val="sv-SE"/>
              </w:rPr>
              <w:t>styrelselogik</w:t>
            </w:r>
            <w:r w:rsidRPr="000E7134">
              <w:rPr>
                <w:lang w:val="sv-SE"/>
              </w:rPr>
              <w:t>: hur planen används för beslut, budget och uppföljning</w:t>
            </w:r>
          </w:p>
        </w:tc>
        <w:tc>
          <w:tcPr>
            <w:tcW w:w="1187" w:type="dxa"/>
            <w:vAlign w:val="center"/>
            <w:hideMark/>
          </w:tcPr>
          <w:p w14:paraId="492A6939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7B138CC4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7E4B6261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45FFB12B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5</w:t>
            </w:r>
          </w:p>
        </w:tc>
        <w:tc>
          <w:tcPr>
            <w:tcW w:w="1374" w:type="dxa"/>
            <w:vAlign w:val="center"/>
            <w:hideMark/>
          </w:tcPr>
          <w:p w14:paraId="7D3CA3EC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Data</w:t>
            </w:r>
          </w:p>
        </w:tc>
        <w:tc>
          <w:tcPr>
            <w:tcW w:w="4706" w:type="dxa"/>
            <w:vAlign w:val="center"/>
            <w:hideMark/>
          </w:tcPr>
          <w:p w14:paraId="1A6984C1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 xml:space="preserve">Byggdelar/system är strukturerade i en konsekvent </w:t>
            </w:r>
            <w:r w:rsidRPr="000E7134">
              <w:rPr>
                <w:b/>
                <w:bCs/>
                <w:lang w:val="sv-SE"/>
              </w:rPr>
              <w:t>systematik</w:t>
            </w:r>
            <w:r w:rsidRPr="000E7134">
              <w:rPr>
                <w:lang w:val="sv-SE"/>
              </w:rPr>
              <w:t xml:space="preserve"> (t.ex. system + artikel/kod)</w:t>
            </w:r>
          </w:p>
        </w:tc>
        <w:tc>
          <w:tcPr>
            <w:tcW w:w="1187" w:type="dxa"/>
            <w:vAlign w:val="center"/>
            <w:hideMark/>
          </w:tcPr>
          <w:p w14:paraId="5D16A8DE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495934CC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01DFC0C2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2D0A0F23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6</w:t>
            </w:r>
          </w:p>
        </w:tc>
        <w:tc>
          <w:tcPr>
            <w:tcW w:w="1374" w:type="dxa"/>
            <w:vAlign w:val="center"/>
            <w:hideMark/>
          </w:tcPr>
          <w:p w14:paraId="75F37AC4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Data</w:t>
            </w:r>
          </w:p>
        </w:tc>
        <w:tc>
          <w:tcPr>
            <w:tcW w:w="4706" w:type="dxa"/>
            <w:vAlign w:val="center"/>
            <w:hideMark/>
          </w:tcPr>
          <w:p w14:paraId="18B9B53B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Planen bygger inte bara på “gissade intervall” – det finns underlag från besiktning/inventering</w:t>
            </w:r>
          </w:p>
        </w:tc>
        <w:tc>
          <w:tcPr>
            <w:tcW w:w="1187" w:type="dxa"/>
            <w:vAlign w:val="center"/>
            <w:hideMark/>
          </w:tcPr>
          <w:p w14:paraId="276A4E02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343F77B2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219F6AA0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7FF284D3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7</w:t>
            </w:r>
          </w:p>
        </w:tc>
        <w:tc>
          <w:tcPr>
            <w:tcW w:w="1374" w:type="dxa"/>
            <w:vAlign w:val="center"/>
            <w:hideMark/>
          </w:tcPr>
          <w:p w14:paraId="15DE9542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Data</w:t>
            </w:r>
          </w:p>
        </w:tc>
        <w:tc>
          <w:tcPr>
            <w:tcW w:w="4706" w:type="dxa"/>
            <w:vAlign w:val="center"/>
            <w:hideMark/>
          </w:tcPr>
          <w:p w14:paraId="1710C019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b/>
                <w:bCs/>
                <w:lang w:val="sv-SE"/>
              </w:rPr>
              <w:t>Installationsår/byggår</w:t>
            </w:r>
            <w:r w:rsidRPr="000E7134">
              <w:rPr>
                <w:lang w:val="sv-SE"/>
              </w:rPr>
              <w:t xml:space="preserve"> finns (minst för kritiska system) för att kunna härleda rimliga intervall</w:t>
            </w:r>
          </w:p>
        </w:tc>
        <w:tc>
          <w:tcPr>
            <w:tcW w:w="1187" w:type="dxa"/>
            <w:vAlign w:val="center"/>
            <w:hideMark/>
          </w:tcPr>
          <w:p w14:paraId="78A63E9E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1CBD34CD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3EBDCE2A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7BCA40E8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8</w:t>
            </w:r>
          </w:p>
        </w:tc>
        <w:tc>
          <w:tcPr>
            <w:tcW w:w="1374" w:type="dxa"/>
            <w:vAlign w:val="center"/>
            <w:hideMark/>
          </w:tcPr>
          <w:p w14:paraId="1928FABF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Data</w:t>
            </w:r>
          </w:p>
        </w:tc>
        <w:tc>
          <w:tcPr>
            <w:tcW w:w="4706" w:type="dxa"/>
            <w:vAlign w:val="center"/>
            <w:hideMark/>
          </w:tcPr>
          <w:p w14:paraId="54282B9B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 xml:space="preserve">Det framgår </w:t>
            </w:r>
            <w:r w:rsidRPr="000E7134">
              <w:rPr>
                <w:b/>
                <w:bCs/>
                <w:lang w:val="sv-SE"/>
              </w:rPr>
              <w:t>vad som ingår</w:t>
            </w:r>
            <w:r w:rsidRPr="000E7134">
              <w:rPr>
                <w:lang w:val="sv-SE"/>
              </w:rPr>
              <w:t xml:space="preserve"> i inventeringen (tak, fasad, VA, el, ventilation, mark, säkerhet etc.)</w:t>
            </w:r>
          </w:p>
        </w:tc>
        <w:tc>
          <w:tcPr>
            <w:tcW w:w="1187" w:type="dxa"/>
            <w:vAlign w:val="center"/>
            <w:hideMark/>
          </w:tcPr>
          <w:p w14:paraId="241DB852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2334E18E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27206F60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129B0956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9</w:t>
            </w:r>
          </w:p>
        </w:tc>
        <w:tc>
          <w:tcPr>
            <w:tcW w:w="1374" w:type="dxa"/>
            <w:vAlign w:val="center"/>
            <w:hideMark/>
          </w:tcPr>
          <w:p w14:paraId="60C1E72E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Planposter</w:t>
            </w:r>
          </w:p>
        </w:tc>
        <w:tc>
          <w:tcPr>
            <w:tcW w:w="4706" w:type="dxa"/>
            <w:vAlign w:val="center"/>
            <w:hideMark/>
          </w:tcPr>
          <w:p w14:paraId="09CEBFBB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 xml:space="preserve">Varje post har tydlig </w:t>
            </w:r>
            <w:r w:rsidRPr="000E7134">
              <w:rPr>
                <w:b/>
                <w:bCs/>
                <w:lang w:val="sv-SE"/>
              </w:rPr>
              <w:t>åtgärdsformulering</w:t>
            </w:r>
            <w:r w:rsidRPr="000E7134">
              <w:rPr>
                <w:lang w:val="sv-SE"/>
              </w:rPr>
              <w:t xml:space="preserve"> (inte bara rubrik som “tak”</w:t>
            </w:r>
            <w:proofErr w:type="gramStart"/>
            <w:r w:rsidRPr="000E7134">
              <w:rPr>
                <w:lang w:val="sv-SE"/>
              </w:rPr>
              <w:t>/“</w:t>
            </w:r>
            <w:proofErr w:type="gramEnd"/>
            <w:r w:rsidRPr="000E7134">
              <w:rPr>
                <w:lang w:val="sv-SE"/>
              </w:rPr>
              <w:t>stammar”)</w:t>
            </w:r>
          </w:p>
        </w:tc>
        <w:tc>
          <w:tcPr>
            <w:tcW w:w="1187" w:type="dxa"/>
            <w:vAlign w:val="center"/>
            <w:hideMark/>
          </w:tcPr>
          <w:p w14:paraId="5B9E319D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5EE23537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68ECAD22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225D7B09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10</w:t>
            </w:r>
          </w:p>
        </w:tc>
        <w:tc>
          <w:tcPr>
            <w:tcW w:w="1374" w:type="dxa"/>
            <w:vAlign w:val="center"/>
            <w:hideMark/>
          </w:tcPr>
          <w:p w14:paraId="7745D4D8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Planposter</w:t>
            </w:r>
          </w:p>
        </w:tc>
        <w:tc>
          <w:tcPr>
            <w:tcW w:w="4706" w:type="dxa"/>
            <w:vAlign w:val="center"/>
            <w:hideMark/>
          </w:tcPr>
          <w:p w14:paraId="4D0354BC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 xml:space="preserve">Varje post går att </w:t>
            </w:r>
            <w:proofErr w:type="spellStart"/>
            <w:r w:rsidRPr="000E7134">
              <w:rPr>
                <w:lang w:val="sv-SE"/>
              </w:rPr>
              <w:t>mappa</w:t>
            </w:r>
            <w:proofErr w:type="spellEnd"/>
            <w:r w:rsidRPr="000E7134">
              <w:rPr>
                <w:lang w:val="sv-SE"/>
              </w:rPr>
              <w:t xml:space="preserve"> till fält i system/import: aktivitet, system, artikel, intervall, år, kostnad, status</w:t>
            </w:r>
          </w:p>
        </w:tc>
        <w:tc>
          <w:tcPr>
            <w:tcW w:w="1187" w:type="dxa"/>
            <w:vAlign w:val="center"/>
            <w:hideMark/>
          </w:tcPr>
          <w:p w14:paraId="13D68A4A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2883F221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6069F808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5ABAE6B0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11</w:t>
            </w:r>
          </w:p>
        </w:tc>
        <w:tc>
          <w:tcPr>
            <w:tcW w:w="1374" w:type="dxa"/>
            <w:vAlign w:val="center"/>
            <w:hideMark/>
          </w:tcPr>
          <w:p w14:paraId="4F30D902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Prisbarhet</w:t>
            </w:r>
          </w:p>
        </w:tc>
        <w:tc>
          <w:tcPr>
            <w:tcW w:w="4706" w:type="dxa"/>
            <w:vAlign w:val="center"/>
            <w:hideMark/>
          </w:tcPr>
          <w:p w14:paraId="20021139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 xml:space="preserve">För stora poster finns </w:t>
            </w:r>
            <w:r w:rsidRPr="000E7134">
              <w:rPr>
                <w:b/>
                <w:bCs/>
                <w:lang w:val="sv-SE"/>
              </w:rPr>
              <w:t>omfattning</w:t>
            </w:r>
            <w:r w:rsidRPr="000E7134">
              <w:rPr>
                <w:lang w:val="sv-SE"/>
              </w:rPr>
              <w:t xml:space="preserve"> (antal/m²/zon/stråk) eller en tydlig plan för att ta fram den</w:t>
            </w:r>
          </w:p>
        </w:tc>
        <w:tc>
          <w:tcPr>
            <w:tcW w:w="1187" w:type="dxa"/>
            <w:vAlign w:val="center"/>
            <w:hideMark/>
          </w:tcPr>
          <w:p w14:paraId="0A5B75FA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71C9A91F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733DC4AA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5C5D28CA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12</w:t>
            </w:r>
          </w:p>
        </w:tc>
        <w:tc>
          <w:tcPr>
            <w:tcW w:w="1374" w:type="dxa"/>
            <w:vAlign w:val="center"/>
            <w:hideMark/>
          </w:tcPr>
          <w:p w14:paraId="7CF2BE12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Prisbarhet</w:t>
            </w:r>
          </w:p>
        </w:tc>
        <w:tc>
          <w:tcPr>
            <w:tcW w:w="4706" w:type="dxa"/>
            <w:vAlign w:val="center"/>
            <w:hideMark/>
          </w:tcPr>
          <w:p w14:paraId="0772BFF0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 xml:space="preserve">För stora poster är </w:t>
            </w:r>
            <w:r w:rsidRPr="000E7134">
              <w:rPr>
                <w:b/>
                <w:bCs/>
                <w:lang w:val="sv-SE"/>
              </w:rPr>
              <w:t>standardnivå</w:t>
            </w:r>
            <w:r w:rsidRPr="000E7134">
              <w:rPr>
                <w:lang w:val="sv-SE"/>
              </w:rPr>
              <w:t xml:space="preserve"> tydlig (återställning vs standardhöjning)</w:t>
            </w:r>
          </w:p>
        </w:tc>
        <w:tc>
          <w:tcPr>
            <w:tcW w:w="1187" w:type="dxa"/>
            <w:vAlign w:val="center"/>
            <w:hideMark/>
          </w:tcPr>
          <w:p w14:paraId="583A165B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4778756D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22D6A08A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23AEA772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13</w:t>
            </w:r>
          </w:p>
        </w:tc>
        <w:tc>
          <w:tcPr>
            <w:tcW w:w="1374" w:type="dxa"/>
            <w:vAlign w:val="center"/>
            <w:hideMark/>
          </w:tcPr>
          <w:p w14:paraId="7E5A7349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Prisbarhet</w:t>
            </w:r>
          </w:p>
        </w:tc>
        <w:tc>
          <w:tcPr>
            <w:tcW w:w="4706" w:type="dxa"/>
            <w:vAlign w:val="center"/>
            <w:hideMark/>
          </w:tcPr>
          <w:p w14:paraId="6F05C488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b/>
                <w:bCs/>
                <w:lang w:val="sv-SE"/>
              </w:rPr>
              <w:t>Gränssnitt</w:t>
            </w:r>
            <w:r w:rsidRPr="000E7134">
              <w:rPr>
                <w:lang w:val="sv-SE"/>
              </w:rPr>
              <w:t xml:space="preserve"> är tydliga (vilka andra system påverkas: el/</w:t>
            </w:r>
            <w:proofErr w:type="spellStart"/>
            <w:r w:rsidRPr="000E7134">
              <w:rPr>
                <w:lang w:val="sv-SE"/>
              </w:rPr>
              <w:t>vent</w:t>
            </w:r>
            <w:proofErr w:type="spellEnd"/>
            <w:r w:rsidRPr="000E7134">
              <w:rPr>
                <w:lang w:val="sv-SE"/>
              </w:rPr>
              <w:t>/mark/tätskikt etc.)</w:t>
            </w:r>
          </w:p>
        </w:tc>
        <w:tc>
          <w:tcPr>
            <w:tcW w:w="1187" w:type="dxa"/>
            <w:vAlign w:val="center"/>
            <w:hideMark/>
          </w:tcPr>
          <w:p w14:paraId="4B518FEA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130ADD40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194CEFD3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1ED9A221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14</w:t>
            </w:r>
          </w:p>
        </w:tc>
        <w:tc>
          <w:tcPr>
            <w:tcW w:w="1374" w:type="dxa"/>
            <w:vAlign w:val="center"/>
            <w:hideMark/>
          </w:tcPr>
          <w:p w14:paraId="1E2D9738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Prisbarhet</w:t>
            </w:r>
          </w:p>
        </w:tc>
        <w:tc>
          <w:tcPr>
            <w:tcW w:w="4706" w:type="dxa"/>
            <w:vAlign w:val="center"/>
            <w:hideMark/>
          </w:tcPr>
          <w:p w14:paraId="560F00E8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b/>
                <w:bCs/>
                <w:lang w:val="sv-SE"/>
              </w:rPr>
              <w:t>Åtkomst/logistik</w:t>
            </w:r>
            <w:r w:rsidRPr="000E7134">
              <w:rPr>
                <w:lang w:val="sv-SE"/>
              </w:rPr>
              <w:t xml:space="preserve"> är synlig (ställning, avspärrning, tider, tillträde)</w:t>
            </w:r>
          </w:p>
        </w:tc>
        <w:tc>
          <w:tcPr>
            <w:tcW w:w="1187" w:type="dxa"/>
            <w:vAlign w:val="center"/>
            <w:hideMark/>
          </w:tcPr>
          <w:p w14:paraId="18A29BA6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313A0134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3787BE98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37993384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15</w:t>
            </w:r>
          </w:p>
        </w:tc>
        <w:tc>
          <w:tcPr>
            <w:tcW w:w="1374" w:type="dxa"/>
            <w:vAlign w:val="center"/>
            <w:hideMark/>
          </w:tcPr>
          <w:p w14:paraId="0B5A1BD5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Prisbarhet</w:t>
            </w:r>
          </w:p>
        </w:tc>
        <w:tc>
          <w:tcPr>
            <w:tcW w:w="4706" w:type="dxa"/>
            <w:vAlign w:val="center"/>
            <w:hideMark/>
          </w:tcPr>
          <w:p w14:paraId="1AEA7BCB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b/>
                <w:bCs/>
                <w:lang w:val="sv-SE"/>
              </w:rPr>
              <w:t>Återställning</w:t>
            </w:r>
            <w:r w:rsidRPr="000E7134">
              <w:rPr>
                <w:lang w:val="sv-SE"/>
              </w:rPr>
              <w:t xml:space="preserve"> är synlig (mark/ytskikt/innertak/beslag – vad ingår)</w:t>
            </w:r>
          </w:p>
        </w:tc>
        <w:tc>
          <w:tcPr>
            <w:tcW w:w="1187" w:type="dxa"/>
            <w:vAlign w:val="center"/>
            <w:hideMark/>
          </w:tcPr>
          <w:p w14:paraId="309BE42D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678D6C7C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712B911C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6DA7961F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16</w:t>
            </w:r>
          </w:p>
        </w:tc>
        <w:tc>
          <w:tcPr>
            <w:tcW w:w="1374" w:type="dxa"/>
            <w:vAlign w:val="center"/>
            <w:hideMark/>
          </w:tcPr>
          <w:p w14:paraId="51371959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Prisbarhet</w:t>
            </w:r>
          </w:p>
        </w:tc>
        <w:tc>
          <w:tcPr>
            <w:tcW w:w="4706" w:type="dxa"/>
            <w:vAlign w:val="center"/>
            <w:hideMark/>
          </w:tcPr>
          <w:p w14:paraId="49D44F5C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b/>
                <w:bCs/>
                <w:lang w:val="sv-SE"/>
              </w:rPr>
              <w:t>Verifiering</w:t>
            </w:r>
            <w:r w:rsidRPr="000E7134">
              <w:rPr>
                <w:lang w:val="sv-SE"/>
              </w:rPr>
              <w:t xml:space="preserve"> anges för viktiga poster (besiktning, provtryckning, funktionsprov, protokoll)</w:t>
            </w:r>
          </w:p>
        </w:tc>
        <w:tc>
          <w:tcPr>
            <w:tcW w:w="1187" w:type="dxa"/>
            <w:vAlign w:val="center"/>
            <w:hideMark/>
          </w:tcPr>
          <w:p w14:paraId="70F56911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11CC998E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71939BF8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2F6AC5AD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lastRenderedPageBreak/>
              <w:t>17</w:t>
            </w:r>
          </w:p>
        </w:tc>
        <w:tc>
          <w:tcPr>
            <w:tcW w:w="1374" w:type="dxa"/>
            <w:vAlign w:val="center"/>
            <w:hideMark/>
          </w:tcPr>
          <w:p w14:paraId="2E2E43E8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Risk</w:t>
            </w:r>
          </w:p>
        </w:tc>
        <w:tc>
          <w:tcPr>
            <w:tcW w:w="4706" w:type="dxa"/>
            <w:vAlign w:val="center"/>
            <w:hideMark/>
          </w:tcPr>
          <w:p w14:paraId="3FEFEEC0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Planen visar var osäkerhet finns (t.ex. riskmarkering eller tydlig text)</w:t>
            </w:r>
          </w:p>
        </w:tc>
        <w:tc>
          <w:tcPr>
            <w:tcW w:w="1187" w:type="dxa"/>
            <w:vAlign w:val="center"/>
            <w:hideMark/>
          </w:tcPr>
          <w:p w14:paraId="72A722EC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10F3BC83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4BAF3724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46D363A4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18</w:t>
            </w:r>
          </w:p>
        </w:tc>
        <w:tc>
          <w:tcPr>
            <w:tcW w:w="1374" w:type="dxa"/>
            <w:vAlign w:val="center"/>
            <w:hideMark/>
          </w:tcPr>
          <w:p w14:paraId="36A26FCF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Risk</w:t>
            </w:r>
          </w:p>
        </w:tc>
        <w:tc>
          <w:tcPr>
            <w:tcW w:w="4706" w:type="dxa"/>
            <w:vAlign w:val="center"/>
            <w:hideMark/>
          </w:tcPr>
          <w:p w14:paraId="10A81AE3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 xml:space="preserve">När osäkerhet är hög finns en </w:t>
            </w:r>
            <w:r w:rsidRPr="000E7134">
              <w:rPr>
                <w:b/>
                <w:bCs/>
                <w:lang w:val="sv-SE"/>
              </w:rPr>
              <w:t>förstudie</w:t>
            </w:r>
            <w:r w:rsidRPr="000E7134">
              <w:rPr>
                <w:lang w:val="sv-SE"/>
              </w:rPr>
              <w:t xml:space="preserve"> inlagd (provytor, filmning, utredning)</w:t>
            </w:r>
          </w:p>
        </w:tc>
        <w:tc>
          <w:tcPr>
            <w:tcW w:w="1187" w:type="dxa"/>
            <w:vAlign w:val="center"/>
            <w:hideMark/>
          </w:tcPr>
          <w:p w14:paraId="1C1C4345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034D6884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2EBD94D5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1BE339D9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19</w:t>
            </w:r>
          </w:p>
        </w:tc>
        <w:tc>
          <w:tcPr>
            <w:tcW w:w="1374" w:type="dxa"/>
            <w:vAlign w:val="center"/>
            <w:hideMark/>
          </w:tcPr>
          <w:p w14:paraId="772EF52C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Risk</w:t>
            </w:r>
          </w:p>
        </w:tc>
        <w:tc>
          <w:tcPr>
            <w:tcW w:w="4706" w:type="dxa"/>
            <w:vAlign w:val="center"/>
            <w:hideMark/>
          </w:tcPr>
          <w:p w14:paraId="5F8093CA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 xml:space="preserve">Det finns en enkel modell för </w:t>
            </w:r>
            <w:r w:rsidRPr="000E7134">
              <w:rPr>
                <w:b/>
                <w:bCs/>
                <w:lang w:val="sv-SE"/>
              </w:rPr>
              <w:t>riskpåslag</w:t>
            </w:r>
            <w:r w:rsidRPr="000E7134">
              <w:rPr>
                <w:lang w:val="sv-SE"/>
              </w:rPr>
              <w:t xml:space="preserve"> (eller åtminstone att osäkerhet hanteras innan upphandling)</w:t>
            </w:r>
          </w:p>
        </w:tc>
        <w:tc>
          <w:tcPr>
            <w:tcW w:w="1187" w:type="dxa"/>
            <w:vAlign w:val="center"/>
            <w:hideMark/>
          </w:tcPr>
          <w:p w14:paraId="62B2A17E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79EA5B4D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1EDF4797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3A036C99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20</w:t>
            </w:r>
          </w:p>
        </w:tc>
        <w:tc>
          <w:tcPr>
            <w:tcW w:w="1374" w:type="dxa"/>
            <w:vAlign w:val="center"/>
            <w:hideMark/>
          </w:tcPr>
          <w:p w14:paraId="3069EC6B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Ekonomi</w:t>
            </w:r>
          </w:p>
        </w:tc>
        <w:tc>
          <w:tcPr>
            <w:tcW w:w="4706" w:type="dxa"/>
            <w:vAlign w:val="center"/>
            <w:hideMark/>
          </w:tcPr>
          <w:p w14:paraId="6A9F9F9B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 xml:space="preserve">Kostnader är rimligt nivåbedömda och tydligt om </w:t>
            </w:r>
            <w:r w:rsidRPr="000E7134">
              <w:rPr>
                <w:b/>
                <w:bCs/>
                <w:lang w:val="sv-SE"/>
              </w:rPr>
              <w:t>prisnivå</w:t>
            </w:r>
            <w:r w:rsidRPr="000E7134">
              <w:rPr>
                <w:lang w:val="sv-SE"/>
              </w:rPr>
              <w:t xml:space="preserve"> (år/prisläge, index, moms)</w:t>
            </w:r>
          </w:p>
        </w:tc>
        <w:tc>
          <w:tcPr>
            <w:tcW w:w="1187" w:type="dxa"/>
            <w:vAlign w:val="center"/>
            <w:hideMark/>
          </w:tcPr>
          <w:p w14:paraId="08BAFC3E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086B7E77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198319A8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76CA33B5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21</w:t>
            </w:r>
          </w:p>
        </w:tc>
        <w:tc>
          <w:tcPr>
            <w:tcW w:w="1374" w:type="dxa"/>
            <w:vAlign w:val="center"/>
            <w:hideMark/>
          </w:tcPr>
          <w:p w14:paraId="462EAE60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Ekonomi</w:t>
            </w:r>
          </w:p>
        </w:tc>
        <w:tc>
          <w:tcPr>
            <w:tcW w:w="4706" w:type="dxa"/>
            <w:vAlign w:val="center"/>
            <w:hideMark/>
          </w:tcPr>
          <w:p w14:paraId="07E46A07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 xml:space="preserve">Planen kan kopplas till </w:t>
            </w:r>
            <w:r w:rsidRPr="000E7134">
              <w:rPr>
                <w:b/>
                <w:bCs/>
                <w:lang w:val="sv-SE"/>
              </w:rPr>
              <w:t>underhållsbudget</w:t>
            </w:r>
            <w:r w:rsidRPr="000E7134">
              <w:rPr>
                <w:lang w:val="sv-SE"/>
              </w:rPr>
              <w:t xml:space="preserve"> (årssumma, toppar, behov av utjämning)</w:t>
            </w:r>
          </w:p>
        </w:tc>
        <w:tc>
          <w:tcPr>
            <w:tcW w:w="1187" w:type="dxa"/>
            <w:vAlign w:val="center"/>
            <w:hideMark/>
          </w:tcPr>
          <w:p w14:paraId="60C43727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6284BE3D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234B58E3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557C004C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22</w:t>
            </w:r>
          </w:p>
        </w:tc>
        <w:tc>
          <w:tcPr>
            <w:tcW w:w="1374" w:type="dxa"/>
            <w:vAlign w:val="center"/>
            <w:hideMark/>
          </w:tcPr>
          <w:p w14:paraId="11243B47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Ekonomi</w:t>
            </w:r>
          </w:p>
        </w:tc>
        <w:tc>
          <w:tcPr>
            <w:tcW w:w="4706" w:type="dxa"/>
            <w:vAlign w:val="center"/>
            <w:hideMark/>
          </w:tcPr>
          <w:p w14:paraId="3602DA33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 xml:space="preserve">Planen gör tydligt var </w:t>
            </w:r>
            <w:r w:rsidRPr="000E7134">
              <w:rPr>
                <w:b/>
                <w:bCs/>
                <w:lang w:val="sv-SE"/>
              </w:rPr>
              <w:t>budgetglapp</w:t>
            </w:r>
            <w:r w:rsidRPr="000E7134">
              <w:rPr>
                <w:lang w:val="sv-SE"/>
              </w:rPr>
              <w:t xml:space="preserve"> sannolikt uppstår (poster med dolda antaganden)</w:t>
            </w:r>
          </w:p>
        </w:tc>
        <w:tc>
          <w:tcPr>
            <w:tcW w:w="1187" w:type="dxa"/>
            <w:vAlign w:val="center"/>
            <w:hideMark/>
          </w:tcPr>
          <w:p w14:paraId="2679B457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260830F8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0B4B92D4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1C9DB82F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23</w:t>
            </w:r>
          </w:p>
        </w:tc>
        <w:tc>
          <w:tcPr>
            <w:tcW w:w="1374" w:type="dxa"/>
            <w:vAlign w:val="center"/>
            <w:hideMark/>
          </w:tcPr>
          <w:p w14:paraId="69AFB3FF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Ekonomi</w:t>
            </w:r>
          </w:p>
        </w:tc>
        <w:tc>
          <w:tcPr>
            <w:tcW w:w="4706" w:type="dxa"/>
            <w:vAlign w:val="center"/>
            <w:hideMark/>
          </w:tcPr>
          <w:p w14:paraId="14991E13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 xml:space="preserve">Planen skiljer på </w:t>
            </w:r>
            <w:r w:rsidRPr="000E7134">
              <w:rPr>
                <w:b/>
                <w:bCs/>
                <w:lang w:val="sv-SE"/>
              </w:rPr>
              <w:t>planpris</w:t>
            </w:r>
            <w:r w:rsidRPr="000E7134">
              <w:rPr>
                <w:lang w:val="sv-SE"/>
              </w:rPr>
              <w:t xml:space="preserve"> och </w:t>
            </w:r>
            <w:r w:rsidRPr="000E7134">
              <w:rPr>
                <w:b/>
                <w:bCs/>
                <w:lang w:val="sv-SE"/>
              </w:rPr>
              <w:t>upphandlingspris</w:t>
            </w:r>
            <w:r w:rsidRPr="000E7134">
              <w:rPr>
                <w:lang w:val="sv-SE"/>
              </w:rPr>
              <w:t xml:space="preserve"> (och visar hur gapet minskas)</w:t>
            </w:r>
          </w:p>
        </w:tc>
        <w:tc>
          <w:tcPr>
            <w:tcW w:w="1187" w:type="dxa"/>
            <w:vAlign w:val="center"/>
            <w:hideMark/>
          </w:tcPr>
          <w:p w14:paraId="5123699C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5697740A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44B4257D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6D4C97C5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24</w:t>
            </w:r>
          </w:p>
        </w:tc>
        <w:tc>
          <w:tcPr>
            <w:tcW w:w="1374" w:type="dxa"/>
            <w:vAlign w:val="center"/>
            <w:hideMark/>
          </w:tcPr>
          <w:p w14:paraId="2E6748B8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Styrning</w:t>
            </w:r>
          </w:p>
        </w:tc>
        <w:tc>
          <w:tcPr>
            <w:tcW w:w="4706" w:type="dxa"/>
            <w:vAlign w:val="center"/>
            <w:hideMark/>
          </w:tcPr>
          <w:p w14:paraId="4B5D80E7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 xml:space="preserve">Varje post har en </w:t>
            </w:r>
            <w:r w:rsidRPr="000E7134">
              <w:rPr>
                <w:b/>
                <w:bCs/>
                <w:lang w:val="sv-SE"/>
              </w:rPr>
              <w:t>statuslogik</w:t>
            </w:r>
            <w:r w:rsidRPr="000E7134">
              <w:rPr>
                <w:lang w:val="sv-SE"/>
              </w:rPr>
              <w:t xml:space="preserve"> (planerad/akut/eftersatt/beslutad/utförd)</w:t>
            </w:r>
          </w:p>
        </w:tc>
        <w:tc>
          <w:tcPr>
            <w:tcW w:w="1187" w:type="dxa"/>
            <w:vAlign w:val="center"/>
            <w:hideMark/>
          </w:tcPr>
          <w:p w14:paraId="5D26F163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3A074A24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6E31F89D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4E0F0127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25</w:t>
            </w:r>
          </w:p>
        </w:tc>
        <w:tc>
          <w:tcPr>
            <w:tcW w:w="1374" w:type="dxa"/>
            <w:vAlign w:val="center"/>
            <w:hideMark/>
          </w:tcPr>
          <w:p w14:paraId="30AC1FB8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Styrning</w:t>
            </w:r>
          </w:p>
        </w:tc>
        <w:tc>
          <w:tcPr>
            <w:tcW w:w="4706" w:type="dxa"/>
            <w:vAlign w:val="center"/>
            <w:hideMark/>
          </w:tcPr>
          <w:p w14:paraId="5649948F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 xml:space="preserve">“Utfört” följs upp med </w:t>
            </w:r>
            <w:r w:rsidRPr="000E7134">
              <w:rPr>
                <w:b/>
                <w:bCs/>
                <w:lang w:val="sv-SE"/>
              </w:rPr>
              <w:t>faktisk kostnad</w:t>
            </w:r>
            <w:r w:rsidRPr="000E7134">
              <w:rPr>
                <w:lang w:val="sv-SE"/>
              </w:rPr>
              <w:t xml:space="preserve"> och notering (så planen lär sig över tid)</w:t>
            </w:r>
          </w:p>
        </w:tc>
        <w:tc>
          <w:tcPr>
            <w:tcW w:w="1187" w:type="dxa"/>
            <w:vAlign w:val="center"/>
            <w:hideMark/>
          </w:tcPr>
          <w:p w14:paraId="5FD50D0F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0B62F3DC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28FFB866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0E1B99FF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26</w:t>
            </w:r>
          </w:p>
        </w:tc>
        <w:tc>
          <w:tcPr>
            <w:tcW w:w="1374" w:type="dxa"/>
            <w:vAlign w:val="center"/>
            <w:hideMark/>
          </w:tcPr>
          <w:p w14:paraId="53EF81F5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Styrning</w:t>
            </w:r>
          </w:p>
        </w:tc>
        <w:tc>
          <w:tcPr>
            <w:tcW w:w="4706" w:type="dxa"/>
            <w:vAlign w:val="center"/>
            <w:hideMark/>
          </w:tcPr>
          <w:p w14:paraId="2659884B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 xml:space="preserve">Det finns ett tydligt sätt att hantera </w:t>
            </w:r>
            <w:r w:rsidRPr="000E7134">
              <w:rPr>
                <w:b/>
                <w:bCs/>
                <w:lang w:val="sv-SE"/>
              </w:rPr>
              <w:t>akuta</w:t>
            </w:r>
            <w:r w:rsidRPr="000E7134">
              <w:rPr>
                <w:lang w:val="sv-SE"/>
              </w:rPr>
              <w:t xml:space="preserve"> och </w:t>
            </w:r>
            <w:r w:rsidRPr="000E7134">
              <w:rPr>
                <w:b/>
                <w:bCs/>
                <w:lang w:val="sv-SE"/>
              </w:rPr>
              <w:t>eftersatta</w:t>
            </w:r>
            <w:r w:rsidRPr="000E7134">
              <w:rPr>
                <w:lang w:val="sv-SE"/>
              </w:rPr>
              <w:t xml:space="preserve"> åtgärder utan att spräcka allt</w:t>
            </w:r>
          </w:p>
        </w:tc>
        <w:tc>
          <w:tcPr>
            <w:tcW w:w="1187" w:type="dxa"/>
            <w:vAlign w:val="center"/>
            <w:hideMark/>
          </w:tcPr>
          <w:p w14:paraId="53CE7B7D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336446DF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28B03AE9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7551DD4B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27</w:t>
            </w:r>
          </w:p>
        </w:tc>
        <w:tc>
          <w:tcPr>
            <w:tcW w:w="1374" w:type="dxa"/>
            <w:vAlign w:val="center"/>
            <w:hideMark/>
          </w:tcPr>
          <w:p w14:paraId="60A387F2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Kommunikation</w:t>
            </w:r>
          </w:p>
        </w:tc>
        <w:tc>
          <w:tcPr>
            <w:tcW w:w="4706" w:type="dxa"/>
            <w:vAlign w:val="center"/>
            <w:hideMark/>
          </w:tcPr>
          <w:p w14:paraId="7CA338EF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Planen går att förklara för en ny styrelsemedlem på 15 min (översikt + topp-10 poster)</w:t>
            </w:r>
          </w:p>
        </w:tc>
        <w:tc>
          <w:tcPr>
            <w:tcW w:w="1187" w:type="dxa"/>
            <w:vAlign w:val="center"/>
            <w:hideMark/>
          </w:tcPr>
          <w:p w14:paraId="1CCC29DA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5F6E61F1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0B9AB374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0BD0C6C1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28</w:t>
            </w:r>
          </w:p>
        </w:tc>
        <w:tc>
          <w:tcPr>
            <w:tcW w:w="1374" w:type="dxa"/>
            <w:vAlign w:val="center"/>
            <w:hideMark/>
          </w:tcPr>
          <w:p w14:paraId="63657FE0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Kommunikation</w:t>
            </w:r>
          </w:p>
        </w:tc>
        <w:tc>
          <w:tcPr>
            <w:tcW w:w="4706" w:type="dxa"/>
            <w:vAlign w:val="center"/>
            <w:hideMark/>
          </w:tcPr>
          <w:p w14:paraId="47E7A332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Planen har en tydlig “kommande 1–3 år”-vy som stöd för beslut</w:t>
            </w:r>
          </w:p>
        </w:tc>
        <w:tc>
          <w:tcPr>
            <w:tcW w:w="1187" w:type="dxa"/>
            <w:vAlign w:val="center"/>
            <w:hideMark/>
          </w:tcPr>
          <w:p w14:paraId="1C6C8172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09AEA272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03A412A6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48E319EB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29</w:t>
            </w:r>
          </w:p>
        </w:tc>
        <w:tc>
          <w:tcPr>
            <w:tcW w:w="1374" w:type="dxa"/>
            <w:vAlign w:val="center"/>
            <w:hideMark/>
          </w:tcPr>
          <w:p w14:paraId="4B662FBA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Revidering</w:t>
            </w:r>
          </w:p>
        </w:tc>
        <w:tc>
          <w:tcPr>
            <w:tcW w:w="4706" w:type="dxa"/>
            <w:vAlign w:val="center"/>
            <w:hideMark/>
          </w:tcPr>
          <w:p w14:paraId="2A41C6DE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Uppdateringsrutin finns (årlig översyn + större revidering vid behov, t.ex. vart 3–5 år)</w:t>
            </w:r>
          </w:p>
        </w:tc>
        <w:tc>
          <w:tcPr>
            <w:tcW w:w="1187" w:type="dxa"/>
            <w:vAlign w:val="center"/>
            <w:hideMark/>
          </w:tcPr>
          <w:p w14:paraId="3876F363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4663F468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  <w:tr w:rsidR="000E7134" w:rsidRPr="000E7134" w14:paraId="6A9DCACE" w14:textId="77777777" w:rsidTr="000E7134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486C2E1D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30</w:t>
            </w:r>
          </w:p>
        </w:tc>
        <w:tc>
          <w:tcPr>
            <w:tcW w:w="1374" w:type="dxa"/>
            <w:vAlign w:val="center"/>
            <w:hideMark/>
          </w:tcPr>
          <w:p w14:paraId="7931F722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Leverans</w:t>
            </w:r>
          </w:p>
        </w:tc>
        <w:tc>
          <w:tcPr>
            <w:tcW w:w="4706" w:type="dxa"/>
            <w:vAlign w:val="center"/>
            <w:hideMark/>
          </w:tcPr>
          <w:p w14:paraId="0CE2C313" w14:textId="77777777" w:rsidR="000E7134" w:rsidRPr="000E7134" w:rsidRDefault="000E7134" w:rsidP="000E7134">
            <w:pPr>
              <w:rPr>
                <w:lang w:val="sv-SE"/>
              </w:rPr>
            </w:pPr>
            <w:r w:rsidRPr="000E7134">
              <w:rPr>
                <w:lang w:val="sv-SE"/>
              </w:rPr>
              <w:t>Planen finns i format som går att arbeta med (Excel/PDF/system) och är spårbar (version/datum)</w:t>
            </w:r>
          </w:p>
        </w:tc>
        <w:tc>
          <w:tcPr>
            <w:tcW w:w="1187" w:type="dxa"/>
            <w:vAlign w:val="center"/>
            <w:hideMark/>
          </w:tcPr>
          <w:p w14:paraId="72625CC8" w14:textId="77777777" w:rsidR="000E7134" w:rsidRPr="000E7134" w:rsidRDefault="000E7134" w:rsidP="000E7134">
            <w:pPr>
              <w:rPr>
                <w:lang w:val="sv-SE"/>
              </w:rPr>
            </w:pPr>
          </w:p>
        </w:tc>
        <w:tc>
          <w:tcPr>
            <w:tcW w:w="1239" w:type="dxa"/>
            <w:vAlign w:val="center"/>
            <w:hideMark/>
          </w:tcPr>
          <w:p w14:paraId="428E5D4A" w14:textId="77777777" w:rsidR="000E7134" w:rsidRPr="000E7134" w:rsidRDefault="000E7134" w:rsidP="000E7134">
            <w:pPr>
              <w:rPr>
                <w:lang w:val="sv-SE"/>
              </w:rPr>
            </w:pPr>
          </w:p>
        </w:tc>
      </w:tr>
    </w:tbl>
    <w:p w14:paraId="5F1AAEB0" w14:textId="77777777" w:rsidR="00602547" w:rsidRDefault="00602547"/>
    <w:p w14:paraId="3969B65E" w14:textId="77777777" w:rsidR="005A085D" w:rsidRDefault="005A085D"/>
    <w:p w14:paraId="15D6B0FD" w14:textId="77777777" w:rsidR="0069565E" w:rsidRDefault="00000000" w:rsidP="007F6D9B">
      <w:pPr>
        <w:pStyle w:val="Rubrik4"/>
      </w:pPr>
      <w:proofErr w:type="spellStart"/>
      <w:r>
        <w:t>Noteringar</w:t>
      </w:r>
      <w:proofErr w:type="spellEnd"/>
    </w:p>
    <w:sectPr w:rsidR="0069565E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1684" w14:textId="77777777" w:rsidR="002C2843" w:rsidRDefault="002C2843">
      <w:pPr>
        <w:spacing w:after="0" w:line="240" w:lineRule="auto"/>
      </w:pPr>
      <w:r>
        <w:separator/>
      </w:r>
    </w:p>
  </w:endnote>
  <w:endnote w:type="continuationSeparator" w:id="0">
    <w:p w14:paraId="52A1C77C" w14:textId="77777777" w:rsidR="002C2843" w:rsidRDefault="002C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2304F" w14:textId="77777777" w:rsidR="002C2843" w:rsidRDefault="002C2843">
      <w:pPr>
        <w:spacing w:after="0" w:line="240" w:lineRule="auto"/>
      </w:pPr>
      <w:r>
        <w:separator/>
      </w:r>
    </w:p>
  </w:footnote>
  <w:footnote w:type="continuationSeparator" w:id="0">
    <w:p w14:paraId="0993AECF" w14:textId="77777777" w:rsidR="002C2843" w:rsidRDefault="002C2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10E6E"/>
    <w:multiLevelType w:val="hybridMultilevel"/>
    <w:tmpl w:val="7D22DD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14C79"/>
    <w:multiLevelType w:val="hybridMultilevel"/>
    <w:tmpl w:val="1090A0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1"/>
  </w:num>
  <w:num w:numId="12" w16cid:durableId="1216039154">
    <w:abstractNumId w:val="10"/>
  </w:num>
  <w:num w:numId="13" w16cid:durableId="372538451">
    <w:abstractNumId w:val="13"/>
  </w:num>
  <w:num w:numId="14" w16cid:durableId="1917544480">
    <w:abstractNumId w:val="12"/>
  </w:num>
  <w:num w:numId="15" w16cid:durableId="3423663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0E7134"/>
    <w:rsid w:val="00117938"/>
    <w:rsid w:val="0015074B"/>
    <w:rsid w:val="001C59E6"/>
    <w:rsid w:val="0029639D"/>
    <w:rsid w:val="002C2843"/>
    <w:rsid w:val="00326F90"/>
    <w:rsid w:val="003B5C04"/>
    <w:rsid w:val="003D6C2B"/>
    <w:rsid w:val="005A085D"/>
    <w:rsid w:val="00602547"/>
    <w:rsid w:val="0069565E"/>
    <w:rsid w:val="006C2B53"/>
    <w:rsid w:val="007F6D9B"/>
    <w:rsid w:val="008D3D6A"/>
    <w:rsid w:val="00915B27"/>
    <w:rsid w:val="00A929DE"/>
    <w:rsid w:val="00A964E6"/>
    <w:rsid w:val="00AA1D8D"/>
    <w:rsid w:val="00B47730"/>
    <w:rsid w:val="00BB1A3F"/>
    <w:rsid w:val="00CB0664"/>
    <w:rsid w:val="00CE272A"/>
    <w:rsid w:val="00D51EB7"/>
    <w:rsid w:val="00E81DDC"/>
    <w:rsid w:val="00FC5C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706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2</cp:revision>
  <dcterms:created xsi:type="dcterms:W3CDTF">2026-02-20T14:05:00Z</dcterms:created>
  <dcterms:modified xsi:type="dcterms:W3CDTF">2026-02-20T14:05:00Z</dcterms:modified>
  <cp:category>Mall</cp:category>
</cp:coreProperties>
</file>