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67C1DCE5" w:rsidR="0069565E" w:rsidRDefault="00000000">
      <w:pPr>
        <w:pStyle w:val="Rubrik"/>
      </w:pPr>
      <w:r>
        <w:t xml:space="preserve">MALL: </w:t>
      </w:r>
      <w:proofErr w:type="spellStart"/>
      <w:r w:rsidR="002B4CB7" w:rsidRPr="002B4CB7">
        <w:t>Införande</w:t>
      </w:r>
      <w:proofErr w:type="spellEnd"/>
      <w:r w:rsidR="002B4CB7" w:rsidRPr="002B4CB7">
        <w:t xml:space="preserve"> </w:t>
      </w:r>
      <w:proofErr w:type="spellStart"/>
      <w:r w:rsidR="002B4CB7" w:rsidRPr="002B4CB7">
        <w:t>på</w:t>
      </w:r>
      <w:proofErr w:type="spellEnd"/>
      <w:r w:rsidR="002B4CB7" w:rsidRPr="002B4CB7">
        <w:t xml:space="preserve"> 14 </w:t>
      </w:r>
      <w:proofErr w:type="spellStart"/>
      <w:r w:rsidR="002B4CB7" w:rsidRPr="002B4CB7">
        <w:t>dagar</w:t>
      </w:r>
      <w:proofErr w:type="spellEnd"/>
      <w:r w:rsidR="002B4CB7" w:rsidRPr="002B4CB7">
        <w:t xml:space="preserve"> – </w:t>
      </w:r>
      <w:proofErr w:type="spellStart"/>
      <w:r w:rsidR="002B4CB7" w:rsidRPr="002B4CB7">
        <w:t>Snabbstart</w:t>
      </w:r>
      <w:proofErr w:type="spellEnd"/>
      <w:r w:rsidR="002B4CB7" w:rsidRPr="002B4CB7">
        <w:t xml:space="preserve"> för </w:t>
      </w:r>
      <w:proofErr w:type="spellStart"/>
      <w:r w:rsidR="002B4CB7" w:rsidRPr="002B4CB7">
        <w:t>underhållsplan</w:t>
      </w:r>
      <w:proofErr w:type="spellEnd"/>
      <w:r w:rsidR="002B4CB7" w:rsidRPr="002B4CB7">
        <w:t xml:space="preserve"> &amp; rondering</w:t>
      </w:r>
    </w:p>
    <w:p w14:paraId="47E5CCE5" w14:textId="38B84083" w:rsidR="0069565E" w:rsidRDefault="00000000" w:rsidP="00BB1A3F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r w:rsidR="002B4CB7" w:rsidRPr="002B4CB7">
        <w:t xml:space="preserve">En </w:t>
      </w:r>
      <w:proofErr w:type="spellStart"/>
      <w:r w:rsidR="002B4CB7" w:rsidRPr="002B4CB7">
        <w:t>praktisk</w:t>
      </w:r>
      <w:proofErr w:type="spellEnd"/>
      <w:r w:rsidR="002B4CB7" w:rsidRPr="002B4CB7">
        <w:t xml:space="preserve"> 14-dagars </w:t>
      </w:r>
      <w:proofErr w:type="spellStart"/>
      <w:r w:rsidR="002B4CB7" w:rsidRPr="002B4CB7">
        <w:t>checklista</w:t>
      </w:r>
      <w:proofErr w:type="spellEnd"/>
      <w:r w:rsidR="002B4CB7" w:rsidRPr="002B4CB7">
        <w:t xml:space="preserve"> för </w:t>
      </w:r>
      <w:proofErr w:type="spellStart"/>
      <w:r w:rsidR="002B4CB7" w:rsidRPr="002B4CB7">
        <w:t>styrelse</w:t>
      </w:r>
      <w:proofErr w:type="spellEnd"/>
      <w:r w:rsidR="002B4CB7" w:rsidRPr="002B4CB7">
        <w:t xml:space="preserve">, </w:t>
      </w:r>
      <w:proofErr w:type="spellStart"/>
      <w:r w:rsidR="002B4CB7" w:rsidRPr="002B4CB7">
        <w:t>förvaltning</w:t>
      </w:r>
      <w:proofErr w:type="spellEnd"/>
      <w:r w:rsidR="002B4CB7" w:rsidRPr="002B4CB7">
        <w:t xml:space="preserve"> och drift </w:t>
      </w:r>
      <w:proofErr w:type="spellStart"/>
      <w:r w:rsidR="002B4CB7" w:rsidRPr="002B4CB7">
        <w:t>som</w:t>
      </w:r>
      <w:proofErr w:type="spellEnd"/>
      <w:r w:rsidR="002B4CB7" w:rsidRPr="002B4CB7">
        <w:t xml:space="preserve"> </w:t>
      </w:r>
      <w:proofErr w:type="spellStart"/>
      <w:r w:rsidR="002B4CB7" w:rsidRPr="002B4CB7">
        <w:t>vill</w:t>
      </w:r>
      <w:proofErr w:type="spellEnd"/>
      <w:r w:rsidR="002B4CB7" w:rsidRPr="002B4CB7">
        <w:t xml:space="preserve"> </w:t>
      </w:r>
      <w:proofErr w:type="spellStart"/>
      <w:r w:rsidR="002B4CB7" w:rsidRPr="002B4CB7">
        <w:t>komma</w:t>
      </w:r>
      <w:proofErr w:type="spellEnd"/>
      <w:r w:rsidR="002B4CB7" w:rsidRPr="002B4CB7">
        <w:t xml:space="preserve"> </w:t>
      </w:r>
      <w:proofErr w:type="spellStart"/>
      <w:r w:rsidR="002B4CB7" w:rsidRPr="002B4CB7">
        <w:t>igång</w:t>
      </w:r>
      <w:proofErr w:type="spellEnd"/>
      <w:r w:rsidR="002B4CB7" w:rsidRPr="002B4CB7">
        <w:t xml:space="preserve"> </w:t>
      </w:r>
      <w:proofErr w:type="spellStart"/>
      <w:r w:rsidR="002B4CB7" w:rsidRPr="002B4CB7">
        <w:t>snabbt</w:t>
      </w:r>
      <w:proofErr w:type="spellEnd"/>
      <w:r w:rsidR="002B4CB7" w:rsidRPr="002B4CB7">
        <w:t xml:space="preserve"> med </w:t>
      </w:r>
      <w:proofErr w:type="spellStart"/>
      <w:r w:rsidR="002B4CB7" w:rsidRPr="002B4CB7">
        <w:t>ett</w:t>
      </w:r>
      <w:proofErr w:type="spellEnd"/>
      <w:r w:rsidR="002B4CB7" w:rsidRPr="002B4CB7">
        <w:t xml:space="preserve"> </w:t>
      </w:r>
      <w:proofErr w:type="spellStart"/>
      <w:r w:rsidR="002B4CB7" w:rsidRPr="002B4CB7">
        <w:t>webbaserat</w:t>
      </w:r>
      <w:proofErr w:type="spellEnd"/>
      <w:r w:rsidR="002B4CB7" w:rsidRPr="002B4CB7">
        <w:t xml:space="preserve"> </w:t>
      </w:r>
      <w:proofErr w:type="spellStart"/>
      <w:r w:rsidR="002B4CB7" w:rsidRPr="002B4CB7">
        <w:t>underhållssystem</w:t>
      </w:r>
      <w:proofErr w:type="spellEnd"/>
      <w:r w:rsidR="002B4CB7" w:rsidRPr="002B4CB7">
        <w:t xml:space="preserve"> – </w:t>
      </w:r>
      <w:proofErr w:type="spellStart"/>
      <w:r w:rsidR="002B4CB7" w:rsidRPr="002B4CB7">
        <w:t>utan</w:t>
      </w:r>
      <w:proofErr w:type="spellEnd"/>
      <w:r w:rsidR="002B4CB7" w:rsidRPr="002B4CB7">
        <w:t xml:space="preserve"> </w:t>
      </w:r>
      <w:proofErr w:type="spellStart"/>
      <w:r w:rsidR="002B4CB7" w:rsidRPr="002B4CB7">
        <w:t>utbildningsprojekt</w:t>
      </w:r>
      <w:proofErr w:type="spellEnd"/>
      <w:r w:rsidR="002B4CB7" w:rsidRPr="002B4CB7">
        <w:t xml:space="preserve"> </w:t>
      </w:r>
      <w:proofErr w:type="spellStart"/>
      <w:r w:rsidR="002B4CB7" w:rsidRPr="002B4CB7">
        <w:t>eller</w:t>
      </w:r>
      <w:proofErr w:type="spellEnd"/>
      <w:r w:rsidR="002B4CB7" w:rsidRPr="002B4CB7">
        <w:t xml:space="preserve"> full </w:t>
      </w:r>
      <w:proofErr w:type="spellStart"/>
      <w:r w:rsidR="002B4CB7" w:rsidRPr="002B4CB7">
        <w:t>migrering</w:t>
      </w:r>
      <w:proofErr w:type="spellEnd"/>
      <w:r w:rsidR="002B4CB7" w:rsidRPr="002B4CB7">
        <w:t xml:space="preserve">. </w:t>
      </w:r>
      <w:proofErr w:type="spellStart"/>
      <w:r w:rsidR="002B4CB7" w:rsidRPr="002B4CB7">
        <w:t>Fokus</w:t>
      </w:r>
      <w:proofErr w:type="spellEnd"/>
      <w:r w:rsidR="002B4CB7" w:rsidRPr="002B4CB7">
        <w:t xml:space="preserve"> ligger </w:t>
      </w:r>
      <w:proofErr w:type="spellStart"/>
      <w:r w:rsidR="002B4CB7" w:rsidRPr="002B4CB7">
        <w:t>på</w:t>
      </w:r>
      <w:proofErr w:type="spellEnd"/>
      <w:r w:rsidR="002B4CB7" w:rsidRPr="002B4CB7">
        <w:t xml:space="preserve"> </w:t>
      </w:r>
      <w:proofErr w:type="spellStart"/>
      <w:r w:rsidR="002B4CB7" w:rsidRPr="002B4CB7">
        <w:t>snabb</w:t>
      </w:r>
      <w:proofErr w:type="spellEnd"/>
      <w:r w:rsidR="002B4CB7" w:rsidRPr="002B4CB7">
        <w:t xml:space="preserve"> </w:t>
      </w:r>
      <w:proofErr w:type="spellStart"/>
      <w:r w:rsidR="002B4CB7" w:rsidRPr="002B4CB7">
        <w:t>nytta</w:t>
      </w:r>
      <w:proofErr w:type="spellEnd"/>
      <w:r w:rsidR="002B4CB7" w:rsidRPr="002B4CB7">
        <w:t xml:space="preserve">: </w:t>
      </w:r>
      <w:proofErr w:type="spellStart"/>
      <w:r w:rsidR="002B4CB7" w:rsidRPr="002B4CB7">
        <w:t>första</w:t>
      </w:r>
      <w:proofErr w:type="spellEnd"/>
      <w:r w:rsidR="002B4CB7" w:rsidRPr="002B4CB7">
        <w:t xml:space="preserve"> </w:t>
      </w:r>
      <w:proofErr w:type="spellStart"/>
      <w:r w:rsidR="002B4CB7" w:rsidRPr="002B4CB7">
        <w:t>planposten</w:t>
      </w:r>
      <w:proofErr w:type="spellEnd"/>
      <w:r w:rsidR="002B4CB7" w:rsidRPr="002B4CB7">
        <w:t xml:space="preserve">, </w:t>
      </w:r>
      <w:proofErr w:type="spellStart"/>
      <w:r w:rsidR="002B4CB7" w:rsidRPr="002B4CB7">
        <w:t>första</w:t>
      </w:r>
      <w:proofErr w:type="spellEnd"/>
      <w:r w:rsidR="002B4CB7" w:rsidRPr="002B4CB7">
        <w:t xml:space="preserve"> </w:t>
      </w:r>
      <w:proofErr w:type="spellStart"/>
      <w:r w:rsidR="002B4CB7" w:rsidRPr="002B4CB7">
        <w:t>ronden</w:t>
      </w:r>
      <w:proofErr w:type="spellEnd"/>
      <w:r w:rsidR="002B4CB7" w:rsidRPr="002B4CB7">
        <w:t xml:space="preserve"> och </w:t>
      </w:r>
      <w:proofErr w:type="spellStart"/>
      <w:r w:rsidR="002B4CB7" w:rsidRPr="002B4CB7">
        <w:t>en</w:t>
      </w:r>
      <w:proofErr w:type="spellEnd"/>
      <w:r w:rsidR="002B4CB7" w:rsidRPr="002B4CB7">
        <w:t xml:space="preserve"> </w:t>
      </w:r>
      <w:proofErr w:type="spellStart"/>
      <w:r w:rsidR="002B4CB7" w:rsidRPr="002B4CB7">
        <w:t>enkel</w:t>
      </w:r>
      <w:proofErr w:type="spellEnd"/>
      <w:r w:rsidR="002B4CB7" w:rsidRPr="002B4CB7">
        <w:t xml:space="preserve"> rutin </w:t>
      </w:r>
      <w:proofErr w:type="spellStart"/>
      <w:r w:rsidR="002B4CB7" w:rsidRPr="002B4CB7">
        <w:t>som</w:t>
      </w:r>
      <w:proofErr w:type="spellEnd"/>
      <w:r w:rsidR="002B4CB7" w:rsidRPr="002B4CB7">
        <w:t xml:space="preserve"> </w:t>
      </w:r>
      <w:proofErr w:type="spellStart"/>
      <w:r w:rsidR="002B4CB7" w:rsidRPr="002B4CB7">
        <w:t>gör</w:t>
      </w:r>
      <w:proofErr w:type="spellEnd"/>
      <w:r w:rsidR="002B4CB7" w:rsidRPr="002B4CB7">
        <w:t xml:space="preserve"> </w:t>
      </w:r>
      <w:proofErr w:type="spellStart"/>
      <w:r w:rsidR="002B4CB7" w:rsidRPr="002B4CB7">
        <w:t>att</w:t>
      </w:r>
      <w:proofErr w:type="spellEnd"/>
      <w:r w:rsidR="002B4CB7" w:rsidRPr="002B4CB7">
        <w:t xml:space="preserve"> </w:t>
      </w:r>
      <w:proofErr w:type="spellStart"/>
      <w:r w:rsidR="002B4CB7" w:rsidRPr="002B4CB7">
        <w:t>arbetet</w:t>
      </w:r>
      <w:proofErr w:type="spellEnd"/>
      <w:r w:rsidR="002B4CB7" w:rsidRPr="002B4CB7">
        <w:t xml:space="preserve"> </w:t>
      </w:r>
      <w:proofErr w:type="spellStart"/>
      <w:r w:rsidR="002B4CB7" w:rsidRPr="002B4CB7">
        <w:t>fortsätter</w:t>
      </w:r>
      <w:proofErr w:type="spellEnd"/>
      <w:r w:rsidR="002B4CB7" w:rsidRPr="002B4CB7">
        <w:t xml:space="preserve"> </w:t>
      </w:r>
      <w:proofErr w:type="spellStart"/>
      <w:r w:rsidR="002B4CB7" w:rsidRPr="002B4CB7">
        <w:t>efter</w:t>
      </w:r>
      <w:proofErr w:type="spellEnd"/>
      <w:r w:rsidR="002B4CB7" w:rsidRPr="002B4CB7">
        <w:t xml:space="preserve"> </w:t>
      </w:r>
      <w:proofErr w:type="spellStart"/>
      <w:r w:rsidR="002B4CB7" w:rsidRPr="002B4CB7">
        <w:t>testperioden</w:t>
      </w:r>
      <w:proofErr w:type="spellEnd"/>
      <w:r w:rsidR="002B4CB7" w:rsidRPr="002B4CB7">
        <w:t>.</w:t>
      </w:r>
    </w:p>
    <w:p w14:paraId="55F255B7" w14:textId="77777777" w:rsidR="0069565E" w:rsidRDefault="0069565E"/>
    <w:p w14:paraId="4CCF363B" w14:textId="77777777" w:rsidR="0069565E" w:rsidRDefault="00000000">
      <w:pPr>
        <w:pStyle w:val="Rubrik2"/>
      </w:pPr>
      <w:r>
        <w:t>Syfte</w:t>
      </w:r>
    </w:p>
    <w:p w14:paraId="2E44A741" w14:textId="77777777" w:rsidR="002B4CB7" w:rsidRDefault="002B4CB7" w:rsidP="002B4CB7">
      <w:proofErr w:type="spellStart"/>
      <w:r>
        <w:t>Att</w:t>
      </w:r>
      <w:proofErr w:type="spellEnd"/>
      <w:r>
        <w:t xml:space="preserve"> </w:t>
      </w:r>
      <w:proofErr w:type="spellStart"/>
      <w:r>
        <w:t>säkerställa</w:t>
      </w:r>
      <w:proofErr w:type="spellEnd"/>
      <w:r>
        <w:t xml:space="preserve"> </w:t>
      </w:r>
      <w:proofErr w:type="spellStart"/>
      <w:r>
        <w:t>snabb</w:t>
      </w:r>
      <w:proofErr w:type="spellEnd"/>
      <w:r>
        <w:t xml:space="preserve"> adoption och </w:t>
      </w:r>
      <w:proofErr w:type="spellStart"/>
      <w:r>
        <w:t>hög</w:t>
      </w:r>
      <w:proofErr w:type="spellEnd"/>
      <w:r>
        <w:t xml:space="preserve"> </w:t>
      </w:r>
      <w:proofErr w:type="spellStart"/>
      <w:r>
        <w:t>grundkvalitet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start. Ni </w:t>
      </w:r>
      <w:proofErr w:type="spellStart"/>
      <w:r>
        <w:t>går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“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skapat</w:t>
      </w:r>
      <w:proofErr w:type="spellEnd"/>
      <w:r>
        <w:t>” till:</w:t>
      </w:r>
    </w:p>
    <w:p w14:paraId="664E8C13" w14:textId="77777777" w:rsidR="002B4CB7" w:rsidRDefault="002B4CB7" w:rsidP="002B4CB7">
      <w:pPr>
        <w:pStyle w:val="Liststycke"/>
        <w:numPr>
          <w:ilvl w:val="0"/>
          <w:numId w:val="14"/>
        </w:numPr>
      </w:pPr>
      <w:proofErr w:type="spellStart"/>
      <w:r>
        <w:t>Minst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tydlig</w:t>
      </w:r>
      <w:proofErr w:type="spellEnd"/>
      <w:r>
        <w:t xml:space="preserve"> </w:t>
      </w:r>
      <w:proofErr w:type="spellStart"/>
      <w:r>
        <w:t>planpost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närtid</w:t>
      </w:r>
      <w:proofErr w:type="spellEnd"/>
    </w:p>
    <w:p w14:paraId="0A08D86C" w14:textId="77777777" w:rsidR="002B4CB7" w:rsidRDefault="002B4CB7" w:rsidP="002B4CB7">
      <w:pPr>
        <w:pStyle w:val="Liststycke"/>
        <w:numPr>
          <w:ilvl w:val="0"/>
          <w:numId w:val="14"/>
        </w:numPr>
      </w:pPr>
      <w:r>
        <w:t xml:space="preserve">En </w:t>
      </w:r>
      <w:proofErr w:type="spellStart"/>
      <w:r>
        <w:t>genomförd</w:t>
      </w:r>
      <w:proofErr w:type="spellEnd"/>
      <w:r>
        <w:t xml:space="preserve"> </w:t>
      </w:r>
      <w:proofErr w:type="spellStart"/>
      <w:r>
        <w:t>rond</w:t>
      </w:r>
      <w:proofErr w:type="spellEnd"/>
      <w:r>
        <w:t xml:space="preserve"> med </w:t>
      </w:r>
      <w:proofErr w:type="spellStart"/>
      <w:r>
        <w:t>uppföljning</w:t>
      </w:r>
      <w:proofErr w:type="spellEnd"/>
    </w:p>
    <w:p w14:paraId="4F484207" w14:textId="77777777" w:rsidR="002B4CB7" w:rsidRDefault="002B4CB7" w:rsidP="002B4CB7">
      <w:pPr>
        <w:pStyle w:val="Liststycke"/>
        <w:numPr>
          <w:ilvl w:val="0"/>
          <w:numId w:val="14"/>
        </w:numPr>
      </w:pPr>
      <w:r>
        <w:t xml:space="preserve">En fast </w:t>
      </w:r>
      <w:proofErr w:type="spellStart"/>
      <w:r>
        <w:t>månatlig</w:t>
      </w:r>
      <w:proofErr w:type="spellEnd"/>
      <w:r>
        <w:t xml:space="preserve"> rutin </w:t>
      </w:r>
      <w:proofErr w:type="spellStart"/>
      <w:r>
        <w:t>som</w:t>
      </w:r>
      <w:proofErr w:type="spellEnd"/>
      <w:r>
        <w:t xml:space="preserve"> </w:t>
      </w:r>
      <w:proofErr w:type="spellStart"/>
      <w:r>
        <w:t>gör</w:t>
      </w:r>
      <w:proofErr w:type="spellEnd"/>
      <w:r>
        <w:t xml:space="preserve"> </w:t>
      </w:r>
      <w:proofErr w:type="spellStart"/>
      <w:r>
        <w:t>planen</w:t>
      </w:r>
      <w:proofErr w:type="spellEnd"/>
      <w:r>
        <w:t xml:space="preserve"> </w:t>
      </w:r>
      <w:proofErr w:type="spellStart"/>
      <w:r>
        <w:t>levande</w:t>
      </w:r>
      <w:proofErr w:type="spellEnd"/>
    </w:p>
    <w:p w14:paraId="4F6F9C3B" w14:textId="58E0FD52" w:rsidR="00A929DE" w:rsidRDefault="002B4CB7" w:rsidP="002B4CB7">
      <w:proofErr w:type="spellStart"/>
      <w:r>
        <w:t>Målet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“</w:t>
      </w:r>
      <w:proofErr w:type="spellStart"/>
      <w:r>
        <w:t>lägga</w:t>
      </w:r>
      <w:proofErr w:type="spellEnd"/>
      <w:r>
        <w:t xml:space="preserve"> in </w:t>
      </w:r>
      <w:proofErr w:type="spellStart"/>
      <w:r>
        <w:t>allt</w:t>
      </w:r>
      <w:proofErr w:type="spellEnd"/>
      <w:r>
        <w:t xml:space="preserve">” – </w:t>
      </w:r>
      <w:proofErr w:type="spellStart"/>
      <w:r>
        <w:t>utan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skapa</w:t>
      </w:r>
      <w:proofErr w:type="spellEnd"/>
      <w:r>
        <w:t xml:space="preserve"> </w:t>
      </w:r>
      <w:proofErr w:type="spellStart"/>
      <w:r>
        <w:t>ett</w:t>
      </w:r>
      <w:proofErr w:type="spellEnd"/>
      <w:r>
        <w:t xml:space="preserve"> </w:t>
      </w:r>
      <w:proofErr w:type="spellStart"/>
      <w:r>
        <w:t>fungerande</w:t>
      </w:r>
      <w:proofErr w:type="spellEnd"/>
      <w:r>
        <w:t xml:space="preserve"> </w:t>
      </w:r>
      <w:proofErr w:type="spellStart"/>
      <w:r>
        <w:t>arbetssätt</w:t>
      </w:r>
      <w:proofErr w:type="spellEnd"/>
      <w:r>
        <w:t>.</w:t>
      </w:r>
    </w:p>
    <w:p w14:paraId="3D6C4680" w14:textId="77777777" w:rsidR="0069565E" w:rsidRDefault="00000000">
      <w:pPr>
        <w:pStyle w:val="Rubrik2"/>
      </w:pPr>
      <w:r>
        <w:t>När använder du mallen?</w:t>
      </w:r>
    </w:p>
    <w:p w14:paraId="64DE17FC" w14:textId="77777777" w:rsidR="002B4CB7" w:rsidRDefault="002B4CB7" w:rsidP="002B4CB7">
      <w:pPr>
        <w:pStyle w:val="Liststycke"/>
        <w:numPr>
          <w:ilvl w:val="0"/>
          <w:numId w:val="15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inför</w:t>
      </w:r>
      <w:proofErr w:type="spellEnd"/>
      <w:r>
        <w:t xml:space="preserve"> </w:t>
      </w:r>
      <w:proofErr w:type="spellStart"/>
      <w:r>
        <w:t>ett</w:t>
      </w:r>
      <w:proofErr w:type="spellEnd"/>
      <w:r>
        <w:t xml:space="preserve"> </w:t>
      </w:r>
      <w:proofErr w:type="spellStart"/>
      <w:r>
        <w:t>nytt</w:t>
      </w:r>
      <w:proofErr w:type="spellEnd"/>
      <w:r>
        <w:t xml:space="preserve"> </w:t>
      </w:r>
      <w:proofErr w:type="spellStart"/>
      <w:r>
        <w:t>underhållssystem</w:t>
      </w:r>
      <w:proofErr w:type="spellEnd"/>
      <w:r>
        <w:t xml:space="preserve"> och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starta</w:t>
      </w:r>
      <w:proofErr w:type="spellEnd"/>
      <w:r>
        <w:t xml:space="preserve"> med self-service</w:t>
      </w:r>
    </w:p>
    <w:p w14:paraId="53B18DEB" w14:textId="77777777" w:rsidR="002B4CB7" w:rsidRDefault="002B4CB7" w:rsidP="002B4CB7">
      <w:pPr>
        <w:pStyle w:val="Liststycke"/>
        <w:numPr>
          <w:ilvl w:val="0"/>
          <w:numId w:val="15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systemet</w:t>
      </w:r>
      <w:proofErr w:type="spellEnd"/>
      <w:r>
        <w:t xml:space="preserve"> med </w:t>
      </w:r>
      <w:proofErr w:type="spellStart"/>
      <w:r>
        <w:t>verklig</w:t>
      </w:r>
      <w:proofErr w:type="spellEnd"/>
      <w:r>
        <w:t xml:space="preserve"> data </w:t>
      </w:r>
      <w:proofErr w:type="spellStart"/>
      <w:r>
        <w:t>utan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migrera</w:t>
      </w:r>
      <w:proofErr w:type="spellEnd"/>
      <w:r>
        <w:t xml:space="preserve"> </w:t>
      </w:r>
      <w:proofErr w:type="spellStart"/>
      <w:r>
        <w:t>hela</w:t>
      </w:r>
      <w:proofErr w:type="spellEnd"/>
      <w:r>
        <w:t xml:space="preserve"> </w:t>
      </w:r>
      <w:proofErr w:type="spellStart"/>
      <w:r>
        <w:t>historiken</w:t>
      </w:r>
      <w:proofErr w:type="spellEnd"/>
    </w:p>
    <w:p w14:paraId="1E215951" w14:textId="77777777" w:rsidR="002B4CB7" w:rsidRDefault="002B4CB7" w:rsidP="002B4CB7">
      <w:pPr>
        <w:pStyle w:val="Liststycke"/>
        <w:numPr>
          <w:ilvl w:val="0"/>
          <w:numId w:val="15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säkerställa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plan + rondering </w:t>
      </w:r>
      <w:proofErr w:type="spellStart"/>
      <w:r>
        <w:t>faktiskt</w:t>
      </w:r>
      <w:proofErr w:type="spellEnd"/>
      <w:r>
        <w:t xml:space="preserve"> </w:t>
      </w:r>
      <w:proofErr w:type="spellStart"/>
      <w:r>
        <w:t>leder</w:t>
      </w:r>
      <w:proofErr w:type="spellEnd"/>
      <w:r>
        <w:t xml:space="preserve"> till </w:t>
      </w:r>
      <w:proofErr w:type="spellStart"/>
      <w:r>
        <w:t>beslut</w:t>
      </w:r>
      <w:proofErr w:type="spellEnd"/>
    </w:p>
    <w:p w14:paraId="7DA5F853" w14:textId="51306AD7" w:rsidR="00A929DE" w:rsidRPr="002B4CB7" w:rsidRDefault="002B4CB7" w:rsidP="002B4CB7">
      <w:pPr>
        <w:pStyle w:val="Liststycke"/>
        <w:numPr>
          <w:ilvl w:val="0"/>
          <w:numId w:val="15"/>
        </w:numPr>
        <w:rPr>
          <w:b/>
          <w:bCs/>
        </w:rPr>
      </w:pPr>
      <w:proofErr w:type="spellStart"/>
      <w:r>
        <w:t>När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undvika</w:t>
      </w:r>
      <w:proofErr w:type="spellEnd"/>
      <w:r>
        <w:t xml:space="preserve"> </w:t>
      </w:r>
      <w:proofErr w:type="spellStart"/>
      <w:r>
        <w:t>parallell</w:t>
      </w:r>
      <w:proofErr w:type="spellEnd"/>
      <w:r>
        <w:t xml:space="preserve"> administration (Excel + </w:t>
      </w:r>
      <w:proofErr w:type="spellStart"/>
      <w:r>
        <w:t>mejl</w:t>
      </w:r>
      <w:proofErr w:type="spellEnd"/>
      <w:r>
        <w:t xml:space="preserve"> + PDF)</w:t>
      </w:r>
    </w:p>
    <w:p w14:paraId="188CD113" w14:textId="0CC48E13" w:rsidR="0069565E" w:rsidRDefault="00000000" w:rsidP="005A085D">
      <w:pPr>
        <w:pStyle w:val="Rubrik2"/>
      </w:pPr>
      <w:proofErr w:type="spellStart"/>
      <w:r>
        <w:t>Instruktion</w:t>
      </w:r>
      <w:proofErr w:type="spellEnd"/>
    </w:p>
    <w:p w14:paraId="50C06CD5" w14:textId="77777777" w:rsidR="002B4CB7" w:rsidRPr="002B4CB7" w:rsidRDefault="002B4CB7" w:rsidP="002B4CB7">
      <w:pPr>
        <w:pStyle w:val="Rubrik2"/>
        <w:spacing w:before="0"/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</w:pPr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Steg 1: </w:t>
      </w:r>
      <w:proofErr w:type="spellStart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Utse</w:t>
      </w:r>
      <w:proofErr w:type="spellEnd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en</w:t>
      </w:r>
      <w:proofErr w:type="spellEnd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införandeansvarig</w:t>
      </w:r>
      <w:proofErr w:type="spellEnd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(</w:t>
      </w:r>
      <w:proofErr w:type="spellStart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en</w:t>
      </w:r>
      <w:proofErr w:type="spellEnd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person </w:t>
      </w:r>
      <w:proofErr w:type="spellStart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håller</w:t>
      </w:r>
      <w:proofErr w:type="spellEnd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tempot</w:t>
      </w:r>
      <w:proofErr w:type="spellEnd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).</w:t>
      </w:r>
    </w:p>
    <w:p w14:paraId="011C0EB6" w14:textId="77777777" w:rsidR="002B4CB7" w:rsidRPr="002B4CB7" w:rsidRDefault="002B4CB7" w:rsidP="002B4CB7">
      <w:pPr>
        <w:pStyle w:val="Rubrik2"/>
        <w:spacing w:before="0"/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</w:pPr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Steg 2: </w:t>
      </w:r>
      <w:proofErr w:type="spellStart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Välj</w:t>
      </w:r>
      <w:proofErr w:type="spellEnd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startläge</w:t>
      </w:r>
      <w:proofErr w:type="spellEnd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(PDF / Excel / </w:t>
      </w:r>
      <w:proofErr w:type="spellStart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ingen</w:t>
      </w:r>
      <w:proofErr w:type="spellEnd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plan / </w:t>
      </w:r>
      <w:proofErr w:type="spellStart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testplan</w:t>
      </w:r>
      <w:proofErr w:type="spellEnd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).</w:t>
      </w:r>
    </w:p>
    <w:p w14:paraId="2C6CFBBD" w14:textId="77777777" w:rsidR="002B4CB7" w:rsidRPr="002B4CB7" w:rsidRDefault="002B4CB7" w:rsidP="002B4CB7">
      <w:pPr>
        <w:pStyle w:val="Rubrik2"/>
        <w:spacing w:before="0"/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</w:pPr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Steg 3: </w:t>
      </w:r>
      <w:proofErr w:type="spellStart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Följ</w:t>
      </w:r>
      <w:proofErr w:type="spellEnd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dag</w:t>
      </w:r>
      <w:proofErr w:type="spellEnd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-för-</w:t>
      </w:r>
      <w:proofErr w:type="spellStart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dag</w:t>
      </w:r>
      <w:proofErr w:type="spellEnd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-</w:t>
      </w:r>
      <w:proofErr w:type="spellStart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planen</w:t>
      </w:r>
      <w:proofErr w:type="spellEnd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(15–30 </w:t>
      </w:r>
      <w:proofErr w:type="spellStart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minuter</w:t>
      </w:r>
      <w:proofErr w:type="spellEnd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per </w:t>
      </w:r>
      <w:proofErr w:type="spellStart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dag</w:t>
      </w:r>
      <w:proofErr w:type="spellEnd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räcker</w:t>
      </w:r>
      <w:proofErr w:type="spellEnd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).</w:t>
      </w:r>
    </w:p>
    <w:p w14:paraId="6C024E29" w14:textId="77777777" w:rsidR="002B4CB7" w:rsidRPr="002B4CB7" w:rsidRDefault="002B4CB7" w:rsidP="002B4CB7">
      <w:pPr>
        <w:pStyle w:val="Rubrik2"/>
        <w:spacing w:before="0"/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</w:pPr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Steg 4: </w:t>
      </w:r>
      <w:proofErr w:type="spellStart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Säkerställ</w:t>
      </w:r>
      <w:proofErr w:type="spellEnd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att</w:t>
      </w:r>
      <w:proofErr w:type="spellEnd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“Definition of Done” </w:t>
      </w:r>
      <w:proofErr w:type="spellStart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är</w:t>
      </w:r>
      <w:proofErr w:type="spellEnd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uppfylld</w:t>
      </w:r>
      <w:proofErr w:type="spellEnd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.</w:t>
      </w:r>
    </w:p>
    <w:p w14:paraId="085F2F2A" w14:textId="77777777" w:rsidR="002B4CB7" w:rsidRDefault="002B4CB7" w:rsidP="002B4CB7">
      <w:pPr>
        <w:pStyle w:val="Rubrik2"/>
        <w:spacing w:before="0"/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</w:pPr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Steg 5: </w:t>
      </w:r>
      <w:proofErr w:type="spellStart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Sätt</w:t>
      </w:r>
      <w:proofErr w:type="spellEnd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en</w:t>
      </w:r>
      <w:proofErr w:type="spellEnd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månatlig</w:t>
      </w:r>
      <w:proofErr w:type="spellEnd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rutin – det </w:t>
      </w:r>
      <w:proofErr w:type="spellStart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är</w:t>
      </w:r>
      <w:proofErr w:type="spellEnd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den </w:t>
      </w:r>
      <w:proofErr w:type="spellStart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som</w:t>
      </w:r>
      <w:proofErr w:type="spellEnd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avgör</w:t>
      </w:r>
      <w:proofErr w:type="spellEnd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om </w:t>
      </w:r>
      <w:proofErr w:type="spellStart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införandet</w:t>
      </w:r>
      <w:proofErr w:type="spellEnd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lyckas</w:t>
      </w:r>
      <w:proofErr w:type="spellEnd"/>
      <w:r w:rsidRPr="002B4CB7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.</w:t>
      </w:r>
    </w:p>
    <w:p w14:paraId="4073D43A" w14:textId="7A7F8005" w:rsidR="00602547" w:rsidRDefault="00000000" w:rsidP="002B4CB7">
      <w:pPr>
        <w:pStyle w:val="Rubrik2"/>
      </w:pPr>
      <w:proofErr w:type="spellStart"/>
      <w:r>
        <w:t>Innehåll</w:t>
      </w:r>
      <w:proofErr w:type="spellEnd"/>
    </w:p>
    <w:p w14:paraId="706161E4" w14:textId="77777777" w:rsidR="00602547" w:rsidRDefault="00602547"/>
    <w:p w14:paraId="05ADD1DC" w14:textId="7120A7B1" w:rsidR="002B4CB7" w:rsidRDefault="002B4CB7" w:rsidP="002B4CB7">
      <w:pPr>
        <w:pStyle w:val="Rubrik3"/>
      </w:pPr>
      <w:r w:rsidRPr="002B4CB7">
        <w:t>1) Definition of Done (</w:t>
      </w:r>
      <w:proofErr w:type="spellStart"/>
      <w:r w:rsidRPr="002B4CB7">
        <w:t>klart</w:t>
      </w:r>
      <w:proofErr w:type="spellEnd"/>
      <w:r w:rsidRPr="002B4CB7">
        <w:t xml:space="preserve"> </w:t>
      </w:r>
      <w:proofErr w:type="spellStart"/>
      <w:r w:rsidRPr="002B4CB7">
        <w:t>efter</w:t>
      </w:r>
      <w:proofErr w:type="spellEnd"/>
      <w:r w:rsidRPr="002B4CB7">
        <w:t xml:space="preserve"> 14 </w:t>
      </w:r>
      <w:proofErr w:type="spellStart"/>
      <w:r w:rsidRPr="002B4CB7">
        <w:t>dagar</w:t>
      </w:r>
      <w:proofErr w:type="spellEnd"/>
      <w:r w:rsidRPr="002B4CB7"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9"/>
        <w:gridCol w:w="851"/>
      </w:tblGrid>
      <w:tr w:rsidR="002B4CB7" w:rsidRPr="002B4CB7" w14:paraId="4CEB5273" w14:textId="77777777" w:rsidTr="002B4CB7">
        <w:trPr>
          <w:tblHeader/>
          <w:tblCellSpacing w:w="15" w:type="dxa"/>
        </w:trPr>
        <w:tc>
          <w:tcPr>
            <w:tcW w:w="6754" w:type="dxa"/>
            <w:vAlign w:val="center"/>
            <w:hideMark/>
          </w:tcPr>
          <w:p w14:paraId="4B0CD533" w14:textId="77777777" w:rsidR="002B4CB7" w:rsidRPr="002B4CB7" w:rsidRDefault="002B4CB7" w:rsidP="002B4CB7">
            <w:pPr>
              <w:rPr>
                <w:b/>
                <w:bCs/>
                <w:lang w:val="sv-SE"/>
              </w:rPr>
            </w:pPr>
            <w:r w:rsidRPr="002B4CB7">
              <w:rPr>
                <w:b/>
                <w:bCs/>
                <w:lang w:val="sv-SE"/>
              </w:rPr>
              <w:t>Kontrollpunkt</w:t>
            </w:r>
          </w:p>
        </w:tc>
        <w:tc>
          <w:tcPr>
            <w:tcW w:w="806" w:type="dxa"/>
            <w:vAlign w:val="center"/>
            <w:hideMark/>
          </w:tcPr>
          <w:p w14:paraId="465BDAF2" w14:textId="77777777" w:rsidR="002B4CB7" w:rsidRPr="002B4CB7" w:rsidRDefault="002B4CB7" w:rsidP="002B4CB7">
            <w:pPr>
              <w:rPr>
                <w:b/>
                <w:bCs/>
                <w:lang w:val="sv-SE"/>
              </w:rPr>
            </w:pPr>
            <w:r w:rsidRPr="002B4CB7">
              <w:rPr>
                <w:b/>
                <w:bCs/>
                <w:lang w:val="sv-SE"/>
              </w:rPr>
              <w:t>Klart</w:t>
            </w:r>
          </w:p>
        </w:tc>
      </w:tr>
      <w:tr w:rsidR="002B4CB7" w:rsidRPr="002B4CB7" w14:paraId="6BE2D9BE" w14:textId="77777777" w:rsidTr="002B4CB7">
        <w:trPr>
          <w:tblCellSpacing w:w="15" w:type="dxa"/>
        </w:trPr>
        <w:tc>
          <w:tcPr>
            <w:tcW w:w="6754" w:type="dxa"/>
            <w:vAlign w:val="center"/>
            <w:hideMark/>
          </w:tcPr>
          <w:p w14:paraId="7AC6EC20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Konto skapat och minst 1 fastighet registrerad</w:t>
            </w:r>
          </w:p>
        </w:tc>
        <w:tc>
          <w:tcPr>
            <w:tcW w:w="806" w:type="dxa"/>
            <w:vAlign w:val="center"/>
            <w:hideMark/>
          </w:tcPr>
          <w:p w14:paraId="3C5D8C79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2B4CB7" w:rsidRPr="002B4CB7" w14:paraId="6D16F7EE" w14:textId="77777777" w:rsidTr="002B4CB7">
        <w:trPr>
          <w:tblCellSpacing w:w="15" w:type="dxa"/>
        </w:trPr>
        <w:tc>
          <w:tcPr>
            <w:tcW w:w="6754" w:type="dxa"/>
            <w:vAlign w:val="center"/>
            <w:hideMark/>
          </w:tcPr>
          <w:p w14:paraId="78C83B6A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 xml:space="preserve">Minst 1 </w:t>
            </w:r>
            <w:proofErr w:type="spellStart"/>
            <w:r w:rsidRPr="002B4CB7">
              <w:rPr>
                <w:lang w:val="sv-SE"/>
              </w:rPr>
              <w:t>planpost</w:t>
            </w:r>
            <w:proofErr w:type="spellEnd"/>
            <w:r w:rsidRPr="002B4CB7">
              <w:rPr>
                <w:lang w:val="sv-SE"/>
              </w:rPr>
              <w:t xml:space="preserve"> i närtid (1–3 år) är tydlig (omfattning, kostnad, ansvar)</w:t>
            </w:r>
          </w:p>
        </w:tc>
        <w:tc>
          <w:tcPr>
            <w:tcW w:w="806" w:type="dxa"/>
            <w:vAlign w:val="center"/>
            <w:hideMark/>
          </w:tcPr>
          <w:p w14:paraId="349C5934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2B4CB7" w:rsidRPr="002B4CB7" w14:paraId="34B96F21" w14:textId="77777777" w:rsidTr="002B4CB7">
        <w:trPr>
          <w:tblCellSpacing w:w="15" w:type="dxa"/>
        </w:trPr>
        <w:tc>
          <w:tcPr>
            <w:tcW w:w="6754" w:type="dxa"/>
            <w:vAlign w:val="center"/>
            <w:hideMark/>
          </w:tcPr>
          <w:p w14:paraId="25324FB6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 xml:space="preserve">Minst 1 dokument (protokoll/offert/besiktning) kopplat till </w:t>
            </w:r>
            <w:proofErr w:type="spellStart"/>
            <w:r w:rsidRPr="002B4CB7">
              <w:rPr>
                <w:lang w:val="sv-SE"/>
              </w:rPr>
              <w:t>planpost</w:t>
            </w:r>
            <w:proofErr w:type="spellEnd"/>
          </w:p>
        </w:tc>
        <w:tc>
          <w:tcPr>
            <w:tcW w:w="806" w:type="dxa"/>
            <w:vAlign w:val="center"/>
            <w:hideMark/>
          </w:tcPr>
          <w:p w14:paraId="1628C27A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2B4CB7" w:rsidRPr="002B4CB7" w14:paraId="4370068A" w14:textId="77777777" w:rsidTr="002B4CB7">
        <w:trPr>
          <w:tblCellSpacing w:w="15" w:type="dxa"/>
        </w:trPr>
        <w:tc>
          <w:tcPr>
            <w:tcW w:w="6754" w:type="dxa"/>
            <w:vAlign w:val="center"/>
            <w:hideMark/>
          </w:tcPr>
          <w:p w14:paraId="48E9104A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Minst 1 rond genomförd med minst 3 observationer</w:t>
            </w:r>
          </w:p>
        </w:tc>
        <w:tc>
          <w:tcPr>
            <w:tcW w:w="806" w:type="dxa"/>
            <w:vAlign w:val="center"/>
            <w:hideMark/>
          </w:tcPr>
          <w:p w14:paraId="3022D5C7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2B4CB7" w:rsidRPr="002B4CB7" w14:paraId="7A6A7B6B" w14:textId="77777777" w:rsidTr="002B4CB7">
        <w:trPr>
          <w:tblCellSpacing w:w="15" w:type="dxa"/>
        </w:trPr>
        <w:tc>
          <w:tcPr>
            <w:tcW w:w="6754" w:type="dxa"/>
            <w:vAlign w:val="center"/>
            <w:hideMark/>
          </w:tcPr>
          <w:p w14:paraId="3BB7AE68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lastRenderedPageBreak/>
              <w:t>Observationer har ansvarig + uppföljning</w:t>
            </w:r>
          </w:p>
        </w:tc>
        <w:tc>
          <w:tcPr>
            <w:tcW w:w="806" w:type="dxa"/>
            <w:vAlign w:val="center"/>
            <w:hideMark/>
          </w:tcPr>
          <w:p w14:paraId="10AA9032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2B4CB7" w:rsidRPr="002B4CB7" w14:paraId="67FAC2D8" w14:textId="77777777" w:rsidTr="002B4CB7">
        <w:trPr>
          <w:tblCellSpacing w:w="15" w:type="dxa"/>
        </w:trPr>
        <w:tc>
          <w:tcPr>
            <w:tcW w:w="6754" w:type="dxa"/>
            <w:vAlign w:val="center"/>
            <w:hideMark/>
          </w:tcPr>
          <w:p w14:paraId="620DACFB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Månatlig rutin är beslutad och inlagd i styrelseagenda</w:t>
            </w:r>
          </w:p>
        </w:tc>
        <w:tc>
          <w:tcPr>
            <w:tcW w:w="806" w:type="dxa"/>
            <w:vAlign w:val="center"/>
            <w:hideMark/>
          </w:tcPr>
          <w:p w14:paraId="41B215CA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2B4CB7" w:rsidRPr="002B4CB7" w14:paraId="52A97BCF" w14:textId="77777777" w:rsidTr="002B4CB7">
        <w:trPr>
          <w:tblCellSpacing w:w="15" w:type="dxa"/>
        </w:trPr>
        <w:tc>
          <w:tcPr>
            <w:tcW w:w="6754" w:type="dxa"/>
            <w:vAlign w:val="center"/>
            <w:hideMark/>
          </w:tcPr>
          <w:p w14:paraId="1A11B7DB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 xml:space="preserve">Alla vet syftet: mindre </w:t>
            </w:r>
            <w:proofErr w:type="spellStart"/>
            <w:r w:rsidRPr="002B4CB7">
              <w:rPr>
                <w:lang w:val="sv-SE"/>
              </w:rPr>
              <w:t>dubbeljobb</w:t>
            </w:r>
            <w:proofErr w:type="spellEnd"/>
            <w:r w:rsidRPr="002B4CB7">
              <w:rPr>
                <w:lang w:val="sv-SE"/>
              </w:rPr>
              <w:t>, bättre beslut, bättre budgetunderlag</w:t>
            </w:r>
          </w:p>
        </w:tc>
        <w:tc>
          <w:tcPr>
            <w:tcW w:w="806" w:type="dxa"/>
            <w:vAlign w:val="center"/>
            <w:hideMark/>
          </w:tcPr>
          <w:p w14:paraId="34C708CD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</w:tbl>
    <w:p w14:paraId="1F40DFD6" w14:textId="77777777" w:rsidR="002B4CB7" w:rsidRDefault="002B4CB7"/>
    <w:p w14:paraId="5F1AAEB0" w14:textId="4850A9F3" w:rsidR="00602547" w:rsidRPr="002B4CB7" w:rsidRDefault="002B4CB7" w:rsidP="002B4CB7">
      <w:pPr>
        <w:pStyle w:val="Rubrik3"/>
        <w:rPr>
          <w:lang w:val="sv-SE"/>
        </w:rPr>
      </w:pPr>
      <w:r w:rsidRPr="002B4CB7">
        <w:rPr>
          <w:lang w:val="sv-SE"/>
        </w:rPr>
        <w:t>2) Roller och ansvar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2562"/>
        <w:gridCol w:w="4253"/>
      </w:tblGrid>
      <w:tr w:rsidR="002B4CB7" w:rsidRPr="002B4CB7" w14:paraId="00316D0D" w14:textId="77777777" w:rsidTr="002B4C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81C69F" w14:textId="77777777" w:rsidR="002B4CB7" w:rsidRPr="002B4CB7" w:rsidRDefault="002B4CB7" w:rsidP="002B4CB7">
            <w:pPr>
              <w:rPr>
                <w:b/>
                <w:bCs/>
                <w:lang w:val="sv-SE"/>
              </w:rPr>
            </w:pPr>
            <w:r w:rsidRPr="002B4CB7">
              <w:rPr>
                <w:b/>
                <w:bCs/>
                <w:lang w:val="sv-SE"/>
              </w:rPr>
              <w:t>Roll</w:t>
            </w:r>
          </w:p>
        </w:tc>
        <w:tc>
          <w:tcPr>
            <w:tcW w:w="2532" w:type="dxa"/>
            <w:vAlign w:val="center"/>
            <w:hideMark/>
          </w:tcPr>
          <w:p w14:paraId="6AAD7B87" w14:textId="77777777" w:rsidR="002B4CB7" w:rsidRPr="002B4CB7" w:rsidRDefault="002B4CB7" w:rsidP="002B4CB7">
            <w:pPr>
              <w:rPr>
                <w:b/>
                <w:bCs/>
                <w:lang w:val="sv-SE"/>
              </w:rPr>
            </w:pPr>
            <w:r w:rsidRPr="002B4CB7">
              <w:rPr>
                <w:b/>
                <w:bCs/>
                <w:lang w:val="sv-SE"/>
              </w:rPr>
              <w:t>Namn</w:t>
            </w:r>
          </w:p>
        </w:tc>
        <w:tc>
          <w:tcPr>
            <w:tcW w:w="4208" w:type="dxa"/>
            <w:vAlign w:val="center"/>
            <w:hideMark/>
          </w:tcPr>
          <w:p w14:paraId="1C68EBF9" w14:textId="77777777" w:rsidR="002B4CB7" w:rsidRPr="002B4CB7" w:rsidRDefault="002B4CB7" w:rsidP="002B4CB7">
            <w:pPr>
              <w:rPr>
                <w:b/>
                <w:bCs/>
                <w:lang w:val="sv-SE"/>
              </w:rPr>
            </w:pPr>
            <w:r w:rsidRPr="002B4CB7">
              <w:rPr>
                <w:b/>
                <w:bCs/>
                <w:lang w:val="sv-SE"/>
              </w:rPr>
              <w:t>Ansvar under införandet</w:t>
            </w:r>
          </w:p>
        </w:tc>
      </w:tr>
      <w:tr w:rsidR="002B4CB7" w:rsidRPr="002B4CB7" w14:paraId="65CD43D3" w14:textId="77777777" w:rsidTr="002B4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14B0B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Införandeansvarig</w:t>
            </w:r>
          </w:p>
        </w:tc>
        <w:tc>
          <w:tcPr>
            <w:tcW w:w="2532" w:type="dxa"/>
            <w:vAlign w:val="center"/>
            <w:hideMark/>
          </w:tcPr>
          <w:p w14:paraId="151884C5" w14:textId="77777777" w:rsidR="002B4CB7" w:rsidRPr="002B4CB7" w:rsidRDefault="002B4CB7" w:rsidP="002B4CB7">
            <w:pPr>
              <w:rPr>
                <w:lang w:val="sv-SE"/>
              </w:rPr>
            </w:pPr>
          </w:p>
        </w:tc>
        <w:tc>
          <w:tcPr>
            <w:tcW w:w="4208" w:type="dxa"/>
            <w:vAlign w:val="center"/>
            <w:hideMark/>
          </w:tcPr>
          <w:p w14:paraId="68AA3C04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Håller tempot, följer checklistan</w:t>
            </w:r>
          </w:p>
        </w:tc>
      </w:tr>
      <w:tr w:rsidR="002B4CB7" w:rsidRPr="002B4CB7" w14:paraId="3798E5A7" w14:textId="77777777" w:rsidTr="002B4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FDA0F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Styrelserepresentant</w:t>
            </w:r>
          </w:p>
        </w:tc>
        <w:tc>
          <w:tcPr>
            <w:tcW w:w="2532" w:type="dxa"/>
            <w:vAlign w:val="center"/>
            <w:hideMark/>
          </w:tcPr>
          <w:p w14:paraId="0B4D3437" w14:textId="77777777" w:rsidR="002B4CB7" w:rsidRPr="002B4CB7" w:rsidRDefault="002B4CB7" w:rsidP="002B4CB7">
            <w:pPr>
              <w:rPr>
                <w:lang w:val="sv-SE"/>
              </w:rPr>
            </w:pPr>
          </w:p>
        </w:tc>
        <w:tc>
          <w:tcPr>
            <w:tcW w:w="4208" w:type="dxa"/>
            <w:vAlign w:val="center"/>
            <w:hideMark/>
          </w:tcPr>
          <w:p w14:paraId="2BD8CF63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Prioritering, beslut, kommunikation</w:t>
            </w:r>
          </w:p>
        </w:tc>
      </w:tr>
      <w:tr w:rsidR="002B4CB7" w:rsidRPr="002B4CB7" w14:paraId="140932D9" w14:textId="77777777" w:rsidTr="002B4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F0597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Förvaltning / Teknik</w:t>
            </w:r>
          </w:p>
        </w:tc>
        <w:tc>
          <w:tcPr>
            <w:tcW w:w="2532" w:type="dxa"/>
            <w:vAlign w:val="center"/>
            <w:hideMark/>
          </w:tcPr>
          <w:p w14:paraId="78766E75" w14:textId="77777777" w:rsidR="002B4CB7" w:rsidRPr="002B4CB7" w:rsidRDefault="002B4CB7" w:rsidP="002B4CB7">
            <w:pPr>
              <w:rPr>
                <w:lang w:val="sv-SE"/>
              </w:rPr>
            </w:pPr>
          </w:p>
        </w:tc>
        <w:tc>
          <w:tcPr>
            <w:tcW w:w="4208" w:type="dxa"/>
            <w:vAlign w:val="center"/>
            <w:hideMark/>
          </w:tcPr>
          <w:p w14:paraId="72788167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Struktur, kvalitetssäkring, underlag</w:t>
            </w:r>
          </w:p>
        </w:tc>
      </w:tr>
      <w:tr w:rsidR="002B4CB7" w:rsidRPr="002B4CB7" w14:paraId="204ABEC7" w14:textId="77777777" w:rsidTr="002B4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06DFF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Drift / Teknisk resurs</w:t>
            </w:r>
          </w:p>
        </w:tc>
        <w:tc>
          <w:tcPr>
            <w:tcW w:w="2532" w:type="dxa"/>
            <w:vAlign w:val="center"/>
            <w:hideMark/>
          </w:tcPr>
          <w:p w14:paraId="05B8AE33" w14:textId="77777777" w:rsidR="002B4CB7" w:rsidRPr="002B4CB7" w:rsidRDefault="002B4CB7" w:rsidP="002B4CB7">
            <w:pPr>
              <w:rPr>
                <w:lang w:val="sv-SE"/>
              </w:rPr>
            </w:pPr>
          </w:p>
        </w:tc>
        <w:tc>
          <w:tcPr>
            <w:tcW w:w="4208" w:type="dxa"/>
            <w:vAlign w:val="center"/>
            <w:hideMark/>
          </w:tcPr>
          <w:p w14:paraId="18FF96D9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Rondering, observationer, uppföljning</w:t>
            </w:r>
          </w:p>
        </w:tc>
      </w:tr>
    </w:tbl>
    <w:p w14:paraId="55B35ABA" w14:textId="77777777" w:rsidR="002B4CB7" w:rsidRDefault="002B4CB7"/>
    <w:p w14:paraId="48F6F8B7" w14:textId="77777777" w:rsidR="002B4CB7" w:rsidRDefault="002B4CB7" w:rsidP="002B4CB7">
      <w:pPr>
        <w:pStyle w:val="Rubrik3"/>
        <w:rPr>
          <w:lang w:val="sv-SE"/>
        </w:rPr>
      </w:pPr>
      <w:r w:rsidRPr="002B4CB7">
        <w:rPr>
          <w:lang w:val="sv-SE"/>
        </w:rPr>
        <w:t>3) Förberedelser (Dag 0)</w:t>
      </w:r>
    </w:p>
    <w:p w14:paraId="5EF53D60" w14:textId="77777777" w:rsidR="002B4CB7" w:rsidRDefault="002B4CB7" w:rsidP="002B4CB7">
      <w:pPr>
        <w:rPr>
          <w:lang w:val="sv-SE"/>
        </w:rPr>
      </w:pPr>
    </w:p>
    <w:p w14:paraId="2308BB6D" w14:textId="3A2C36EF" w:rsidR="002B4CB7" w:rsidRPr="002B4CB7" w:rsidRDefault="002B4CB7" w:rsidP="002B4CB7">
      <w:pPr>
        <w:rPr>
          <w:b/>
          <w:bCs/>
          <w:lang w:val="sv-SE"/>
        </w:rPr>
      </w:pPr>
      <w:r w:rsidRPr="002B4CB7">
        <w:rPr>
          <w:b/>
          <w:bCs/>
          <w:lang w:val="sv-SE"/>
        </w:rPr>
        <w:t>Startläge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1276"/>
      </w:tblGrid>
      <w:tr w:rsidR="002B4CB7" w:rsidRPr="002B4CB7" w14:paraId="0B0279C2" w14:textId="77777777" w:rsidTr="002B4CB7">
        <w:trPr>
          <w:tblHeader/>
          <w:tblCellSpacing w:w="15" w:type="dxa"/>
        </w:trPr>
        <w:tc>
          <w:tcPr>
            <w:tcW w:w="4061" w:type="dxa"/>
            <w:vAlign w:val="center"/>
            <w:hideMark/>
          </w:tcPr>
          <w:p w14:paraId="1B26B0E0" w14:textId="77777777" w:rsidR="002B4CB7" w:rsidRPr="002B4CB7" w:rsidRDefault="002B4CB7" w:rsidP="002B4CB7">
            <w:pPr>
              <w:rPr>
                <w:b/>
                <w:bCs/>
                <w:lang w:val="sv-SE"/>
              </w:rPr>
            </w:pPr>
            <w:r w:rsidRPr="002B4CB7">
              <w:rPr>
                <w:b/>
                <w:bCs/>
                <w:lang w:val="sv-SE"/>
              </w:rPr>
              <w:t>Val</w:t>
            </w:r>
          </w:p>
        </w:tc>
        <w:tc>
          <w:tcPr>
            <w:tcW w:w="1231" w:type="dxa"/>
            <w:vAlign w:val="center"/>
            <w:hideMark/>
          </w:tcPr>
          <w:p w14:paraId="365C38F9" w14:textId="77777777" w:rsidR="002B4CB7" w:rsidRPr="002B4CB7" w:rsidRDefault="002B4CB7" w:rsidP="002B4CB7">
            <w:pPr>
              <w:rPr>
                <w:b/>
                <w:bCs/>
                <w:lang w:val="sv-SE"/>
              </w:rPr>
            </w:pPr>
            <w:r w:rsidRPr="002B4CB7">
              <w:rPr>
                <w:b/>
                <w:bCs/>
                <w:lang w:val="sv-SE"/>
              </w:rPr>
              <w:t>Kryssa</w:t>
            </w:r>
          </w:p>
        </w:tc>
      </w:tr>
      <w:tr w:rsidR="002B4CB7" w:rsidRPr="002B4CB7" w14:paraId="7FAD700A" w14:textId="77777777" w:rsidTr="002B4CB7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7905BE05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Jag har plan i PDF</w:t>
            </w:r>
          </w:p>
        </w:tc>
        <w:tc>
          <w:tcPr>
            <w:tcW w:w="1231" w:type="dxa"/>
            <w:vAlign w:val="center"/>
            <w:hideMark/>
          </w:tcPr>
          <w:p w14:paraId="6C57CF02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2B4CB7" w:rsidRPr="002B4CB7" w14:paraId="2CC38A06" w14:textId="77777777" w:rsidTr="002B4CB7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3BB03AA0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Jag har plan i Excel</w:t>
            </w:r>
          </w:p>
        </w:tc>
        <w:tc>
          <w:tcPr>
            <w:tcW w:w="1231" w:type="dxa"/>
            <w:vAlign w:val="center"/>
            <w:hideMark/>
          </w:tcPr>
          <w:p w14:paraId="72C5E3DD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2B4CB7" w:rsidRPr="002B4CB7" w14:paraId="78C0B3CC" w14:textId="77777777" w:rsidTr="002B4CB7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6492E204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Jag har ingen plan</w:t>
            </w:r>
          </w:p>
        </w:tc>
        <w:tc>
          <w:tcPr>
            <w:tcW w:w="1231" w:type="dxa"/>
            <w:vAlign w:val="center"/>
            <w:hideMark/>
          </w:tcPr>
          <w:p w14:paraId="71F5AB7C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2B4CB7" w:rsidRPr="002B4CB7" w14:paraId="2A022966" w14:textId="77777777" w:rsidTr="002B4CB7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13BE8DC7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Jag vill starta med testplan</w:t>
            </w:r>
          </w:p>
        </w:tc>
        <w:tc>
          <w:tcPr>
            <w:tcW w:w="1231" w:type="dxa"/>
            <w:vAlign w:val="center"/>
            <w:hideMark/>
          </w:tcPr>
          <w:p w14:paraId="1051B7BB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</w:tbl>
    <w:p w14:paraId="5E1FE720" w14:textId="77777777" w:rsidR="002B4CB7" w:rsidRDefault="002B4CB7"/>
    <w:p w14:paraId="6B45B382" w14:textId="77777777" w:rsidR="002B4CB7" w:rsidRPr="002B4CB7" w:rsidRDefault="002B4CB7" w:rsidP="002B4CB7">
      <w:pPr>
        <w:rPr>
          <w:b/>
          <w:bCs/>
          <w:lang w:val="sv-SE"/>
        </w:rPr>
      </w:pPr>
      <w:r w:rsidRPr="002B4CB7">
        <w:rPr>
          <w:b/>
          <w:bCs/>
          <w:lang w:val="sv-SE"/>
        </w:rPr>
        <w:t>Underlag (om ni har)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1276"/>
      </w:tblGrid>
      <w:tr w:rsidR="002B4CB7" w:rsidRPr="002B4CB7" w14:paraId="1AF2AB5C" w14:textId="77777777" w:rsidTr="002B4CB7">
        <w:trPr>
          <w:tblHeader/>
          <w:tblCellSpacing w:w="15" w:type="dxa"/>
        </w:trPr>
        <w:tc>
          <w:tcPr>
            <w:tcW w:w="4061" w:type="dxa"/>
            <w:vAlign w:val="center"/>
            <w:hideMark/>
          </w:tcPr>
          <w:p w14:paraId="37FE2267" w14:textId="77777777" w:rsidR="002B4CB7" w:rsidRPr="002B4CB7" w:rsidRDefault="002B4CB7" w:rsidP="002B4CB7">
            <w:pPr>
              <w:rPr>
                <w:b/>
                <w:bCs/>
                <w:lang w:val="sv-SE"/>
              </w:rPr>
            </w:pPr>
            <w:r w:rsidRPr="002B4CB7">
              <w:rPr>
                <w:b/>
                <w:bCs/>
                <w:lang w:val="sv-SE"/>
              </w:rPr>
              <w:t>Underlag</w:t>
            </w:r>
          </w:p>
        </w:tc>
        <w:tc>
          <w:tcPr>
            <w:tcW w:w="1231" w:type="dxa"/>
            <w:vAlign w:val="center"/>
            <w:hideMark/>
          </w:tcPr>
          <w:p w14:paraId="2B7AA402" w14:textId="77777777" w:rsidR="002B4CB7" w:rsidRPr="002B4CB7" w:rsidRDefault="002B4CB7" w:rsidP="002B4CB7">
            <w:pPr>
              <w:rPr>
                <w:b/>
                <w:bCs/>
                <w:lang w:val="sv-SE"/>
              </w:rPr>
            </w:pPr>
            <w:r w:rsidRPr="002B4CB7">
              <w:rPr>
                <w:b/>
                <w:bCs/>
                <w:lang w:val="sv-SE"/>
              </w:rPr>
              <w:t>Kryssa</w:t>
            </w:r>
          </w:p>
        </w:tc>
      </w:tr>
      <w:tr w:rsidR="002B4CB7" w:rsidRPr="002B4CB7" w14:paraId="72AB8F45" w14:textId="77777777" w:rsidTr="002B4CB7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6AA49899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Senaste underhållsplan / statusbesiktning</w:t>
            </w:r>
          </w:p>
        </w:tc>
        <w:tc>
          <w:tcPr>
            <w:tcW w:w="1231" w:type="dxa"/>
            <w:vAlign w:val="center"/>
            <w:hideMark/>
          </w:tcPr>
          <w:p w14:paraId="477F1DEB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2B4CB7" w:rsidRPr="002B4CB7" w14:paraId="64FDB10D" w14:textId="77777777" w:rsidTr="002B4CB7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3AA42E2C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3–5 offerter/fakturor från större åtgärder</w:t>
            </w:r>
          </w:p>
        </w:tc>
        <w:tc>
          <w:tcPr>
            <w:tcW w:w="1231" w:type="dxa"/>
            <w:vAlign w:val="center"/>
            <w:hideMark/>
          </w:tcPr>
          <w:p w14:paraId="478C1B3C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2B4CB7" w:rsidRPr="002B4CB7" w14:paraId="401960F8" w14:textId="77777777" w:rsidTr="002B4CB7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737E1AE8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lastRenderedPageBreak/>
              <w:t>Relevanta styrelseprotokoll/beslut</w:t>
            </w:r>
          </w:p>
        </w:tc>
        <w:tc>
          <w:tcPr>
            <w:tcW w:w="1231" w:type="dxa"/>
            <w:vAlign w:val="center"/>
            <w:hideMark/>
          </w:tcPr>
          <w:p w14:paraId="47DB38A8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</w:tbl>
    <w:p w14:paraId="4FFAAF8D" w14:textId="77777777" w:rsidR="002B4CB7" w:rsidRDefault="002B4CB7"/>
    <w:p w14:paraId="3969B65E" w14:textId="0EC35A06" w:rsidR="005A085D" w:rsidRPr="002B4CB7" w:rsidRDefault="002B4CB7">
      <w:pPr>
        <w:rPr>
          <w:b/>
          <w:bCs/>
        </w:rPr>
      </w:pPr>
      <w:r w:rsidRPr="002B4CB7">
        <w:rPr>
          <w:b/>
          <w:bCs/>
        </w:rPr>
        <w:t xml:space="preserve">Vad </w:t>
      </w:r>
      <w:proofErr w:type="spellStart"/>
      <w:r w:rsidRPr="002B4CB7">
        <w:rPr>
          <w:b/>
          <w:bCs/>
        </w:rPr>
        <w:t>slutar</w:t>
      </w:r>
      <w:proofErr w:type="spellEnd"/>
      <w:r w:rsidRPr="002B4CB7">
        <w:rPr>
          <w:b/>
          <w:bCs/>
        </w:rPr>
        <w:t xml:space="preserve"> vi </w:t>
      </w:r>
      <w:proofErr w:type="spellStart"/>
      <w:r w:rsidRPr="002B4CB7">
        <w:rPr>
          <w:b/>
          <w:bCs/>
        </w:rPr>
        <w:t>göra</w:t>
      </w:r>
      <w:proofErr w:type="spellEnd"/>
      <w:r w:rsidRPr="002B4CB7">
        <w:rPr>
          <w:b/>
          <w:bCs/>
        </w:rPr>
        <w:t xml:space="preserve"> under </w:t>
      </w:r>
      <w:proofErr w:type="spellStart"/>
      <w:r w:rsidRPr="002B4CB7">
        <w:rPr>
          <w:b/>
          <w:bCs/>
        </w:rPr>
        <w:t>testet</w:t>
      </w:r>
      <w:proofErr w:type="spellEnd"/>
      <w:r w:rsidRPr="002B4CB7">
        <w:rPr>
          <w:b/>
          <w:bCs/>
        </w:rPr>
        <w:t>? (</w:t>
      </w:r>
      <w:proofErr w:type="spellStart"/>
      <w:r w:rsidRPr="002B4CB7">
        <w:rPr>
          <w:b/>
          <w:bCs/>
        </w:rPr>
        <w:t>välj</w:t>
      </w:r>
      <w:proofErr w:type="spellEnd"/>
      <w:r w:rsidRPr="002B4CB7">
        <w:rPr>
          <w:b/>
          <w:bCs/>
        </w:rPr>
        <w:t xml:space="preserve"> </w:t>
      </w:r>
      <w:proofErr w:type="spellStart"/>
      <w:r w:rsidRPr="002B4CB7">
        <w:rPr>
          <w:b/>
          <w:bCs/>
        </w:rPr>
        <w:t>minst</w:t>
      </w:r>
      <w:proofErr w:type="spellEnd"/>
      <w:r w:rsidRPr="002B4CB7">
        <w:rPr>
          <w:b/>
          <w:bCs/>
        </w:rPr>
        <w:t xml:space="preserve"> 1)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1276"/>
      </w:tblGrid>
      <w:tr w:rsidR="002B4CB7" w:rsidRPr="002B4CB7" w14:paraId="3F5C1B18" w14:textId="77777777" w:rsidTr="002B4CB7">
        <w:trPr>
          <w:tblHeader/>
          <w:tblCellSpacing w:w="15" w:type="dxa"/>
        </w:trPr>
        <w:tc>
          <w:tcPr>
            <w:tcW w:w="4061" w:type="dxa"/>
            <w:vAlign w:val="center"/>
            <w:hideMark/>
          </w:tcPr>
          <w:p w14:paraId="445A0B72" w14:textId="77777777" w:rsidR="002B4CB7" w:rsidRPr="002B4CB7" w:rsidRDefault="002B4CB7" w:rsidP="002B4CB7">
            <w:pPr>
              <w:rPr>
                <w:b/>
                <w:bCs/>
                <w:lang w:val="sv-SE"/>
              </w:rPr>
            </w:pPr>
            <w:r w:rsidRPr="002B4CB7">
              <w:rPr>
                <w:b/>
                <w:bCs/>
                <w:lang w:val="sv-SE"/>
              </w:rPr>
              <w:t>Val</w:t>
            </w:r>
          </w:p>
        </w:tc>
        <w:tc>
          <w:tcPr>
            <w:tcW w:w="1231" w:type="dxa"/>
            <w:vAlign w:val="center"/>
            <w:hideMark/>
          </w:tcPr>
          <w:p w14:paraId="4D75E842" w14:textId="77777777" w:rsidR="002B4CB7" w:rsidRPr="002B4CB7" w:rsidRDefault="002B4CB7" w:rsidP="002B4CB7">
            <w:pPr>
              <w:rPr>
                <w:b/>
                <w:bCs/>
                <w:lang w:val="sv-SE"/>
              </w:rPr>
            </w:pPr>
            <w:r w:rsidRPr="002B4CB7">
              <w:rPr>
                <w:b/>
                <w:bCs/>
                <w:lang w:val="sv-SE"/>
              </w:rPr>
              <w:t>Kryssa</w:t>
            </w:r>
          </w:p>
        </w:tc>
      </w:tr>
      <w:tr w:rsidR="002B4CB7" w:rsidRPr="002B4CB7" w14:paraId="37709A45" w14:textId="77777777" w:rsidTr="002B4CB7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4B884FDE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Uppdaterar inte Excel parallellt</w:t>
            </w:r>
          </w:p>
        </w:tc>
        <w:tc>
          <w:tcPr>
            <w:tcW w:w="1231" w:type="dxa"/>
            <w:vAlign w:val="center"/>
            <w:hideMark/>
          </w:tcPr>
          <w:p w14:paraId="476CE3EB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2B4CB7" w:rsidRPr="002B4CB7" w14:paraId="3D2395AC" w14:textId="77777777" w:rsidTr="002B4CB7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75DB121E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Sprider inte underlag i mejltrådar</w:t>
            </w:r>
          </w:p>
        </w:tc>
        <w:tc>
          <w:tcPr>
            <w:tcW w:w="1231" w:type="dxa"/>
            <w:vAlign w:val="center"/>
            <w:hideMark/>
          </w:tcPr>
          <w:p w14:paraId="70530CEB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2B4CB7" w:rsidRPr="002B4CB7" w14:paraId="23F2250B" w14:textId="77777777" w:rsidTr="002B4CB7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1931BC88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Har inte “oklar ägare” på planposter</w:t>
            </w:r>
          </w:p>
        </w:tc>
        <w:tc>
          <w:tcPr>
            <w:tcW w:w="1231" w:type="dxa"/>
            <w:vAlign w:val="center"/>
            <w:hideMark/>
          </w:tcPr>
          <w:p w14:paraId="241A671A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</w:tbl>
    <w:p w14:paraId="54975C6E" w14:textId="77777777" w:rsidR="002B4CB7" w:rsidRDefault="002B4CB7"/>
    <w:p w14:paraId="42E92883" w14:textId="2EF4963F" w:rsidR="002B4CB7" w:rsidRDefault="002B4CB7" w:rsidP="002B4CB7">
      <w:pPr>
        <w:pStyle w:val="Rubrik3"/>
      </w:pPr>
      <w:r w:rsidRPr="002B4CB7">
        <w:t>4) 14-dagarsplan (</w:t>
      </w:r>
      <w:proofErr w:type="spellStart"/>
      <w:r w:rsidRPr="002B4CB7">
        <w:t>dag</w:t>
      </w:r>
      <w:proofErr w:type="spellEnd"/>
      <w:r w:rsidRPr="002B4CB7">
        <w:t>-för-</w:t>
      </w:r>
      <w:proofErr w:type="spellStart"/>
      <w:r w:rsidRPr="002B4CB7">
        <w:t>dag</w:t>
      </w:r>
      <w:proofErr w:type="spellEnd"/>
      <w:r w:rsidRPr="002B4CB7">
        <w:t>)</w:t>
      </w:r>
    </w:p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5243"/>
        <w:gridCol w:w="2268"/>
        <w:gridCol w:w="993"/>
      </w:tblGrid>
      <w:tr w:rsidR="002B4CB7" w:rsidRPr="002B4CB7" w14:paraId="0B522CE0" w14:textId="77777777" w:rsidTr="002B4C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90FA6C" w14:textId="77777777" w:rsidR="002B4CB7" w:rsidRPr="002B4CB7" w:rsidRDefault="002B4CB7" w:rsidP="002B4CB7">
            <w:pPr>
              <w:rPr>
                <w:b/>
                <w:bCs/>
                <w:lang w:val="sv-SE"/>
              </w:rPr>
            </w:pPr>
            <w:r w:rsidRPr="002B4CB7">
              <w:rPr>
                <w:b/>
                <w:bCs/>
                <w:lang w:val="sv-SE"/>
              </w:rPr>
              <w:t>Dag</w:t>
            </w:r>
          </w:p>
        </w:tc>
        <w:tc>
          <w:tcPr>
            <w:tcW w:w="5213" w:type="dxa"/>
            <w:vAlign w:val="center"/>
            <w:hideMark/>
          </w:tcPr>
          <w:p w14:paraId="35E3F36D" w14:textId="77777777" w:rsidR="002B4CB7" w:rsidRPr="002B4CB7" w:rsidRDefault="002B4CB7" w:rsidP="002B4CB7">
            <w:pPr>
              <w:rPr>
                <w:b/>
                <w:bCs/>
                <w:lang w:val="sv-SE"/>
              </w:rPr>
            </w:pPr>
            <w:r w:rsidRPr="002B4CB7">
              <w:rPr>
                <w:b/>
                <w:bCs/>
                <w:lang w:val="sv-SE"/>
              </w:rPr>
              <w:t>Vad gör vi?</w:t>
            </w:r>
          </w:p>
        </w:tc>
        <w:tc>
          <w:tcPr>
            <w:tcW w:w="2238" w:type="dxa"/>
            <w:vAlign w:val="center"/>
            <w:hideMark/>
          </w:tcPr>
          <w:p w14:paraId="04FE6F8C" w14:textId="77777777" w:rsidR="002B4CB7" w:rsidRPr="002B4CB7" w:rsidRDefault="002B4CB7" w:rsidP="002B4CB7">
            <w:pPr>
              <w:rPr>
                <w:b/>
                <w:bCs/>
                <w:lang w:val="sv-SE"/>
              </w:rPr>
            </w:pPr>
            <w:r w:rsidRPr="002B4CB7">
              <w:rPr>
                <w:b/>
                <w:bCs/>
                <w:lang w:val="sv-SE"/>
              </w:rPr>
              <w:t>Roll</w:t>
            </w:r>
          </w:p>
        </w:tc>
        <w:tc>
          <w:tcPr>
            <w:tcW w:w="948" w:type="dxa"/>
            <w:vAlign w:val="center"/>
            <w:hideMark/>
          </w:tcPr>
          <w:p w14:paraId="300A0442" w14:textId="77777777" w:rsidR="002B4CB7" w:rsidRPr="002B4CB7" w:rsidRDefault="002B4CB7" w:rsidP="002B4CB7">
            <w:pPr>
              <w:rPr>
                <w:b/>
                <w:bCs/>
                <w:lang w:val="sv-SE"/>
              </w:rPr>
            </w:pPr>
            <w:r w:rsidRPr="002B4CB7">
              <w:rPr>
                <w:b/>
                <w:bCs/>
                <w:lang w:val="sv-SE"/>
              </w:rPr>
              <w:t>Klart</w:t>
            </w:r>
          </w:p>
        </w:tc>
      </w:tr>
      <w:tr w:rsidR="002B4CB7" w:rsidRPr="002B4CB7" w14:paraId="77BA4FAA" w14:textId="77777777" w:rsidTr="002B4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03921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1</w:t>
            </w:r>
          </w:p>
        </w:tc>
        <w:tc>
          <w:tcPr>
            <w:tcW w:w="5213" w:type="dxa"/>
            <w:vAlign w:val="center"/>
            <w:hideMark/>
          </w:tcPr>
          <w:p w14:paraId="39ECAA30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Skapa konto, registrera 1 fastighet</w:t>
            </w:r>
          </w:p>
        </w:tc>
        <w:tc>
          <w:tcPr>
            <w:tcW w:w="2238" w:type="dxa"/>
            <w:vAlign w:val="center"/>
            <w:hideMark/>
          </w:tcPr>
          <w:p w14:paraId="4749CF4D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Införandeansvarig</w:t>
            </w:r>
          </w:p>
        </w:tc>
        <w:tc>
          <w:tcPr>
            <w:tcW w:w="948" w:type="dxa"/>
            <w:vAlign w:val="center"/>
            <w:hideMark/>
          </w:tcPr>
          <w:p w14:paraId="75A28AF8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2B4CB7" w:rsidRPr="002B4CB7" w14:paraId="69CA7A5B" w14:textId="77777777" w:rsidTr="002B4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F2B76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2</w:t>
            </w:r>
          </w:p>
        </w:tc>
        <w:tc>
          <w:tcPr>
            <w:tcW w:w="5213" w:type="dxa"/>
            <w:vAlign w:val="center"/>
            <w:hideMark/>
          </w:tcPr>
          <w:p w14:paraId="2C832DB4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 xml:space="preserve">Skapa 1 </w:t>
            </w:r>
            <w:proofErr w:type="spellStart"/>
            <w:r w:rsidRPr="002B4CB7">
              <w:rPr>
                <w:lang w:val="sv-SE"/>
              </w:rPr>
              <w:t>planpost</w:t>
            </w:r>
            <w:proofErr w:type="spellEnd"/>
            <w:r w:rsidRPr="002B4CB7">
              <w:rPr>
                <w:lang w:val="sv-SE"/>
              </w:rPr>
              <w:t xml:space="preserve"> i närtid (1–3 år)</w:t>
            </w:r>
          </w:p>
        </w:tc>
        <w:tc>
          <w:tcPr>
            <w:tcW w:w="2238" w:type="dxa"/>
            <w:vAlign w:val="center"/>
            <w:hideMark/>
          </w:tcPr>
          <w:p w14:paraId="3F7D1214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Förvaltning</w:t>
            </w:r>
          </w:p>
        </w:tc>
        <w:tc>
          <w:tcPr>
            <w:tcW w:w="948" w:type="dxa"/>
            <w:vAlign w:val="center"/>
            <w:hideMark/>
          </w:tcPr>
          <w:p w14:paraId="3C2B723E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2B4CB7" w:rsidRPr="002B4CB7" w14:paraId="6BFF24F3" w14:textId="77777777" w:rsidTr="002B4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4D9FD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3</w:t>
            </w:r>
          </w:p>
        </w:tc>
        <w:tc>
          <w:tcPr>
            <w:tcW w:w="5213" w:type="dxa"/>
            <w:vAlign w:val="center"/>
            <w:hideMark/>
          </w:tcPr>
          <w:p w14:paraId="75EB8C15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Gör posten beslutsbar (ansvar + status + 1 dokument)</w:t>
            </w:r>
          </w:p>
        </w:tc>
        <w:tc>
          <w:tcPr>
            <w:tcW w:w="2238" w:type="dxa"/>
            <w:vAlign w:val="center"/>
            <w:hideMark/>
          </w:tcPr>
          <w:p w14:paraId="686A0547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Styrelse/Förvaltning</w:t>
            </w:r>
          </w:p>
        </w:tc>
        <w:tc>
          <w:tcPr>
            <w:tcW w:w="948" w:type="dxa"/>
            <w:vAlign w:val="center"/>
            <w:hideMark/>
          </w:tcPr>
          <w:p w14:paraId="4659542D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2B4CB7" w:rsidRPr="002B4CB7" w14:paraId="23E531B3" w14:textId="77777777" w:rsidTr="002B4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97FFB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4</w:t>
            </w:r>
          </w:p>
        </w:tc>
        <w:tc>
          <w:tcPr>
            <w:tcW w:w="5213" w:type="dxa"/>
            <w:vAlign w:val="center"/>
            <w:hideMark/>
          </w:tcPr>
          <w:p w14:paraId="56EF83D8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Genomför första ronden (minst 3 observationer)</w:t>
            </w:r>
          </w:p>
        </w:tc>
        <w:tc>
          <w:tcPr>
            <w:tcW w:w="2238" w:type="dxa"/>
            <w:vAlign w:val="center"/>
            <w:hideMark/>
          </w:tcPr>
          <w:p w14:paraId="3DA1D022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Drift</w:t>
            </w:r>
          </w:p>
        </w:tc>
        <w:tc>
          <w:tcPr>
            <w:tcW w:w="948" w:type="dxa"/>
            <w:vAlign w:val="center"/>
            <w:hideMark/>
          </w:tcPr>
          <w:p w14:paraId="03BA79F4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2B4CB7" w:rsidRPr="002B4CB7" w14:paraId="5F5BFE0A" w14:textId="77777777" w:rsidTr="002B4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07260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5</w:t>
            </w:r>
          </w:p>
        </w:tc>
        <w:tc>
          <w:tcPr>
            <w:tcW w:w="5213" w:type="dxa"/>
            <w:vAlign w:val="center"/>
            <w:hideMark/>
          </w:tcPr>
          <w:p w14:paraId="4E209841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Sätt ansvar + uppföljning på observationer</w:t>
            </w:r>
          </w:p>
        </w:tc>
        <w:tc>
          <w:tcPr>
            <w:tcW w:w="2238" w:type="dxa"/>
            <w:vAlign w:val="center"/>
            <w:hideMark/>
          </w:tcPr>
          <w:p w14:paraId="537DC51D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Drift/Förvaltning</w:t>
            </w:r>
          </w:p>
        </w:tc>
        <w:tc>
          <w:tcPr>
            <w:tcW w:w="948" w:type="dxa"/>
            <w:vAlign w:val="center"/>
            <w:hideMark/>
          </w:tcPr>
          <w:p w14:paraId="1AFFB8A9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2B4CB7" w:rsidRPr="002B4CB7" w14:paraId="5DD3C69B" w14:textId="77777777" w:rsidTr="002B4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DACE2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6</w:t>
            </w:r>
          </w:p>
        </w:tc>
        <w:tc>
          <w:tcPr>
            <w:tcW w:w="5213" w:type="dxa"/>
            <w:vAlign w:val="center"/>
            <w:hideMark/>
          </w:tcPr>
          <w:p w14:paraId="5E4E3F7A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Ta fram första beslutsunderlaget</w:t>
            </w:r>
          </w:p>
        </w:tc>
        <w:tc>
          <w:tcPr>
            <w:tcW w:w="2238" w:type="dxa"/>
            <w:vAlign w:val="center"/>
            <w:hideMark/>
          </w:tcPr>
          <w:p w14:paraId="7AE6224E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Styrelse</w:t>
            </w:r>
          </w:p>
        </w:tc>
        <w:tc>
          <w:tcPr>
            <w:tcW w:w="948" w:type="dxa"/>
            <w:vAlign w:val="center"/>
            <w:hideMark/>
          </w:tcPr>
          <w:p w14:paraId="69BEF542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2B4CB7" w:rsidRPr="002B4CB7" w14:paraId="671E46C3" w14:textId="77777777" w:rsidTr="002B4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771C26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7</w:t>
            </w:r>
          </w:p>
        </w:tc>
        <w:tc>
          <w:tcPr>
            <w:tcW w:w="5213" w:type="dxa"/>
            <w:vAlign w:val="center"/>
            <w:hideMark/>
          </w:tcPr>
          <w:p w14:paraId="147FB09A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Sätt månatlig rutin (plan + rond)</w:t>
            </w:r>
          </w:p>
        </w:tc>
        <w:tc>
          <w:tcPr>
            <w:tcW w:w="2238" w:type="dxa"/>
            <w:vAlign w:val="center"/>
            <w:hideMark/>
          </w:tcPr>
          <w:p w14:paraId="01A6D2C6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Styrelse</w:t>
            </w:r>
          </w:p>
        </w:tc>
        <w:tc>
          <w:tcPr>
            <w:tcW w:w="948" w:type="dxa"/>
            <w:vAlign w:val="center"/>
            <w:hideMark/>
          </w:tcPr>
          <w:p w14:paraId="77F0ACB3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2B4CB7" w:rsidRPr="002B4CB7" w14:paraId="7352A905" w14:textId="77777777" w:rsidTr="002B4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D9643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8</w:t>
            </w:r>
          </w:p>
        </w:tc>
        <w:tc>
          <w:tcPr>
            <w:tcW w:w="5213" w:type="dxa"/>
            <w:vAlign w:val="center"/>
            <w:hideMark/>
          </w:tcPr>
          <w:p w14:paraId="45CA3FA3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Standardisera inmatning (“Vad + Var + Omfattning”)</w:t>
            </w:r>
          </w:p>
        </w:tc>
        <w:tc>
          <w:tcPr>
            <w:tcW w:w="2238" w:type="dxa"/>
            <w:vAlign w:val="center"/>
            <w:hideMark/>
          </w:tcPr>
          <w:p w14:paraId="7AF82C00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Förvaltning</w:t>
            </w:r>
          </w:p>
        </w:tc>
        <w:tc>
          <w:tcPr>
            <w:tcW w:w="948" w:type="dxa"/>
            <w:vAlign w:val="center"/>
            <w:hideMark/>
          </w:tcPr>
          <w:p w14:paraId="1DBCE966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2B4CB7" w:rsidRPr="002B4CB7" w14:paraId="70762308" w14:textId="77777777" w:rsidTr="002B4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B2325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9</w:t>
            </w:r>
          </w:p>
        </w:tc>
        <w:tc>
          <w:tcPr>
            <w:tcW w:w="5213" w:type="dxa"/>
            <w:vAlign w:val="center"/>
            <w:hideMark/>
          </w:tcPr>
          <w:p w14:paraId="22F025E0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Testa import/startläge</w:t>
            </w:r>
          </w:p>
        </w:tc>
        <w:tc>
          <w:tcPr>
            <w:tcW w:w="2238" w:type="dxa"/>
            <w:vAlign w:val="center"/>
            <w:hideMark/>
          </w:tcPr>
          <w:p w14:paraId="71E9B746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Införandeansvarig</w:t>
            </w:r>
          </w:p>
        </w:tc>
        <w:tc>
          <w:tcPr>
            <w:tcW w:w="948" w:type="dxa"/>
            <w:vAlign w:val="center"/>
            <w:hideMark/>
          </w:tcPr>
          <w:p w14:paraId="2E28DB69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2B4CB7" w:rsidRPr="002B4CB7" w14:paraId="7110E09F" w14:textId="77777777" w:rsidTr="002B4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AEC94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10</w:t>
            </w:r>
          </w:p>
        </w:tc>
        <w:tc>
          <w:tcPr>
            <w:tcW w:w="5213" w:type="dxa"/>
            <w:vAlign w:val="center"/>
            <w:hideMark/>
          </w:tcPr>
          <w:p w14:paraId="2CC2E194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 xml:space="preserve">Koppla observation till </w:t>
            </w:r>
            <w:proofErr w:type="spellStart"/>
            <w:r w:rsidRPr="002B4CB7">
              <w:rPr>
                <w:lang w:val="sv-SE"/>
              </w:rPr>
              <w:t>planpost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14:paraId="4B54AF53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Förvaltning</w:t>
            </w:r>
          </w:p>
        </w:tc>
        <w:tc>
          <w:tcPr>
            <w:tcW w:w="948" w:type="dxa"/>
            <w:vAlign w:val="center"/>
            <w:hideMark/>
          </w:tcPr>
          <w:p w14:paraId="0AD6E4B6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2B4CB7" w:rsidRPr="002B4CB7" w14:paraId="0BAC4CF6" w14:textId="77777777" w:rsidTr="002B4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6310B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11</w:t>
            </w:r>
          </w:p>
        </w:tc>
        <w:tc>
          <w:tcPr>
            <w:tcW w:w="5213" w:type="dxa"/>
            <w:vAlign w:val="center"/>
            <w:hideMark/>
          </w:tcPr>
          <w:p w14:paraId="4A144172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Skapa “Nästa 30 dagar”-lista (3 punkter)</w:t>
            </w:r>
          </w:p>
        </w:tc>
        <w:tc>
          <w:tcPr>
            <w:tcW w:w="2238" w:type="dxa"/>
            <w:vAlign w:val="center"/>
            <w:hideMark/>
          </w:tcPr>
          <w:p w14:paraId="061F9313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Styrelse</w:t>
            </w:r>
          </w:p>
        </w:tc>
        <w:tc>
          <w:tcPr>
            <w:tcW w:w="948" w:type="dxa"/>
            <w:vAlign w:val="center"/>
            <w:hideMark/>
          </w:tcPr>
          <w:p w14:paraId="0459FF85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2B4CB7" w:rsidRPr="002B4CB7" w14:paraId="2B70E965" w14:textId="77777777" w:rsidTr="002B4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14352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12</w:t>
            </w:r>
          </w:p>
        </w:tc>
        <w:tc>
          <w:tcPr>
            <w:tcW w:w="5213" w:type="dxa"/>
            <w:vAlign w:val="center"/>
            <w:hideMark/>
          </w:tcPr>
          <w:p w14:paraId="6D508557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Säkerställ att fler kan använda systemet</w:t>
            </w:r>
          </w:p>
        </w:tc>
        <w:tc>
          <w:tcPr>
            <w:tcW w:w="2238" w:type="dxa"/>
            <w:vAlign w:val="center"/>
            <w:hideMark/>
          </w:tcPr>
          <w:p w14:paraId="451851D1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Införandeansvarig</w:t>
            </w:r>
          </w:p>
        </w:tc>
        <w:tc>
          <w:tcPr>
            <w:tcW w:w="948" w:type="dxa"/>
            <w:vAlign w:val="center"/>
            <w:hideMark/>
          </w:tcPr>
          <w:p w14:paraId="51079877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2B4CB7" w:rsidRPr="002B4CB7" w14:paraId="633132C4" w14:textId="77777777" w:rsidTr="002B4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68B34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13</w:t>
            </w:r>
          </w:p>
        </w:tc>
        <w:tc>
          <w:tcPr>
            <w:tcW w:w="5213" w:type="dxa"/>
            <w:vAlign w:val="center"/>
            <w:hideMark/>
          </w:tcPr>
          <w:p w14:paraId="6707169D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Mät nuläge (aktivitet + kvalitet)</w:t>
            </w:r>
          </w:p>
        </w:tc>
        <w:tc>
          <w:tcPr>
            <w:tcW w:w="2238" w:type="dxa"/>
            <w:vAlign w:val="center"/>
            <w:hideMark/>
          </w:tcPr>
          <w:p w14:paraId="15FB853E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Införandeansvarig</w:t>
            </w:r>
          </w:p>
        </w:tc>
        <w:tc>
          <w:tcPr>
            <w:tcW w:w="948" w:type="dxa"/>
            <w:vAlign w:val="center"/>
            <w:hideMark/>
          </w:tcPr>
          <w:p w14:paraId="6D3346D4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2B4CB7" w:rsidRPr="002B4CB7" w14:paraId="2FD0C5C8" w14:textId="77777777" w:rsidTr="002B4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57DDD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lastRenderedPageBreak/>
              <w:t>14</w:t>
            </w:r>
          </w:p>
        </w:tc>
        <w:tc>
          <w:tcPr>
            <w:tcW w:w="5213" w:type="dxa"/>
            <w:vAlign w:val="center"/>
            <w:hideMark/>
          </w:tcPr>
          <w:p w14:paraId="436A805F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Retrospektiv – vad behåller vi?</w:t>
            </w:r>
          </w:p>
        </w:tc>
        <w:tc>
          <w:tcPr>
            <w:tcW w:w="2238" w:type="dxa"/>
            <w:vAlign w:val="center"/>
            <w:hideMark/>
          </w:tcPr>
          <w:p w14:paraId="67CB845E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Alla</w:t>
            </w:r>
          </w:p>
        </w:tc>
        <w:tc>
          <w:tcPr>
            <w:tcW w:w="948" w:type="dxa"/>
            <w:vAlign w:val="center"/>
            <w:hideMark/>
          </w:tcPr>
          <w:p w14:paraId="05A1EB69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</w:tbl>
    <w:p w14:paraId="4C096187" w14:textId="77777777" w:rsidR="002B4CB7" w:rsidRDefault="002B4CB7"/>
    <w:p w14:paraId="6080C19D" w14:textId="2828AC7C" w:rsidR="002B4CB7" w:rsidRDefault="002B4CB7" w:rsidP="002B4CB7">
      <w:pPr>
        <w:pStyle w:val="Rubrik3"/>
      </w:pPr>
      <w:r w:rsidRPr="002B4CB7">
        <w:t xml:space="preserve">5) </w:t>
      </w:r>
      <w:proofErr w:type="spellStart"/>
      <w:r w:rsidRPr="002B4CB7">
        <w:t>Snabbmätning</w:t>
      </w:r>
      <w:proofErr w:type="spellEnd"/>
      <w:r w:rsidRPr="002B4CB7">
        <w:t xml:space="preserve"> (Dag 13–14)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1417"/>
      </w:tblGrid>
      <w:tr w:rsidR="002B4CB7" w:rsidRPr="002B4CB7" w14:paraId="1E5F94CD" w14:textId="77777777" w:rsidTr="002B4CB7">
        <w:trPr>
          <w:tblHeader/>
          <w:tblCellSpacing w:w="15" w:type="dxa"/>
        </w:trPr>
        <w:tc>
          <w:tcPr>
            <w:tcW w:w="4203" w:type="dxa"/>
            <w:vAlign w:val="center"/>
            <w:hideMark/>
          </w:tcPr>
          <w:p w14:paraId="64343D43" w14:textId="77777777" w:rsidR="002B4CB7" w:rsidRPr="002B4CB7" w:rsidRDefault="002B4CB7" w:rsidP="002B4CB7">
            <w:pPr>
              <w:rPr>
                <w:b/>
                <w:bCs/>
                <w:lang w:val="sv-SE"/>
              </w:rPr>
            </w:pPr>
            <w:r w:rsidRPr="002B4CB7">
              <w:rPr>
                <w:b/>
                <w:bCs/>
                <w:lang w:val="sv-SE"/>
              </w:rPr>
              <w:t>Mått</w:t>
            </w:r>
          </w:p>
        </w:tc>
        <w:tc>
          <w:tcPr>
            <w:tcW w:w="1372" w:type="dxa"/>
            <w:vAlign w:val="center"/>
            <w:hideMark/>
          </w:tcPr>
          <w:p w14:paraId="431F2F1F" w14:textId="77777777" w:rsidR="002B4CB7" w:rsidRPr="002B4CB7" w:rsidRDefault="002B4CB7" w:rsidP="002B4CB7">
            <w:pPr>
              <w:rPr>
                <w:b/>
                <w:bCs/>
                <w:lang w:val="sv-SE"/>
              </w:rPr>
            </w:pPr>
            <w:r w:rsidRPr="002B4CB7">
              <w:rPr>
                <w:b/>
                <w:bCs/>
                <w:lang w:val="sv-SE"/>
              </w:rPr>
              <w:t>Nuläge</w:t>
            </w:r>
          </w:p>
        </w:tc>
      </w:tr>
      <w:tr w:rsidR="002B4CB7" w:rsidRPr="002B4CB7" w14:paraId="3258AD69" w14:textId="77777777" w:rsidTr="002B4CB7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53DC3C76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Aktiva användare senaste 7 dagar</w:t>
            </w:r>
          </w:p>
        </w:tc>
        <w:tc>
          <w:tcPr>
            <w:tcW w:w="1372" w:type="dxa"/>
            <w:vAlign w:val="center"/>
            <w:hideMark/>
          </w:tcPr>
          <w:p w14:paraId="4308595A" w14:textId="77777777" w:rsidR="002B4CB7" w:rsidRPr="002B4CB7" w:rsidRDefault="002B4CB7" w:rsidP="002B4CB7">
            <w:pPr>
              <w:rPr>
                <w:lang w:val="sv-SE"/>
              </w:rPr>
            </w:pPr>
          </w:p>
        </w:tc>
      </w:tr>
      <w:tr w:rsidR="002B4CB7" w:rsidRPr="002B4CB7" w14:paraId="384A7259" w14:textId="77777777" w:rsidTr="002B4CB7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0F015536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Antal planposter uppdaterade (närtid)</w:t>
            </w:r>
          </w:p>
        </w:tc>
        <w:tc>
          <w:tcPr>
            <w:tcW w:w="1372" w:type="dxa"/>
            <w:vAlign w:val="center"/>
            <w:hideMark/>
          </w:tcPr>
          <w:p w14:paraId="412EB7B5" w14:textId="77777777" w:rsidR="002B4CB7" w:rsidRPr="002B4CB7" w:rsidRDefault="002B4CB7" w:rsidP="002B4CB7">
            <w:pPr>
              <w:rPr>
                <w:lang w:val="sv-SE"/>
              </w:rPr>
            </w:pPr>
          </w:p>
        </w:tc>
      </w:tr>
      <w:tr w:rsidR="002B4CB7" w:rsidRPr="002B4CB7" w14:paraId="710EDC7C" w14:textId="77777777" w:rsidTr="002B4CB7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1B1180C6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Antal observationer i rond</w:t>
            </w:r>
          </w:p>
        </w:tc>
        <w:tc>
          <w:tcPr>
            <w:tcW w:w="1372" w:type="dxa"/>
            <w:vAlign w:val="center"/>
            <w:hideMark/>
          </w:tcPr>
          <w:p w14:paraId="0985E780" w14:textId="77777777" w:rsidR="002B4CB7" w:rsidRPr="002B4CB7" w:rsidRDefault="002B4CB7" w:rsidP="002B4CB7">
            <w:pPr>
              <w:rPr>
                <w:lang w:val="sv-SE"/>
              </w:rPr>
            </w:pPr>
          </w:p>
        </w:tc>
      </w:tr>
      <w:tr w:rsidR="002B4CB7" w:rsidRPr="002B4CB7" w14:paraId="70604653" w14:textId="77777777" w:rsidTr="002B4CB7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622D69B8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Andel “oklart” i närtidsposter (%)</w:t>
            </w:r>
          </w:p>
        </w:tc>
        <w:tc>
          <w:tcPr>
            <w:tcW w:w="1372" w:type="dxa"/>
            <w:vAlign w:val="center"/>
            <w:hideMark/>
          </w:tcPr>
          <w:p w14:paraId="033DAE9C" w14:textId="77777777" w:rsidR="002B4CB7" w:rsidRPr="002B4CB7" w:rsidRDefault="002B4CB7" w:rsidP="002B4CB7">
            <w:pPr>
              <w:rPr>
                <w:lang w:val="sv-SE"/>
              </w:rPr>
            </w:pPr>
          </w:p>
        </w:tc>
      </w:tr>
      <w:tr w:rsidR="002B4CB7" w:rsidRPr="002B4CB7" w14:paraId="028CDC4D" w14:textId="77777777" w:rsidTr="002B4CB7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3876CC13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Beslut fattade baserat på systemet</w:t>
            </w:r>
          </w:p>
        </w:tc>
        <w:tc>
          <w:tcPr>
            <w:tcW w:w="1372" w:type="dxa"/>
            <w:vAlign w:val="center"/>
            <w:hideMark/>
          </w:tcPr>
          <w:p w14:paraId="407FD14A" w14:textId="77777777" w:rsidR="002B4CB7" w:rsidRPr="002B4CB7" w:rsidRDefault="002B4CB7" w:rsidP="002B4CB7">
            <w:pPr>
              <w:rPr>
                <w:lang w:val="sv-SE"/>
              </w:rPr>
            </w:pPr>
          </w:p>
        </w:tc>
      </w:tr>
    </w:tbl>
    <w:p w14:paraId="385E9E68" w14:textId="77777777" w:rsidR="002B4CB7" w:rsidRDefault="002B4CB7"/>
    <w:p w14:paraId="32B22F99" w14:textId="2540900A" w:rsidR="002B4CB7" w:rsidRDefault="002B4CB7" w:rsidP="002B4CB7">
      <w:pPr>
        <w:pStyle w:val="Rubrik3"/>
      </w:pPr>
      <w:r w:rsidRPr="002B4CB7">
        <w:t xml:space="preserve">6) </w:t>
      </w:r>
      <w:proofErr w:type="spellStart"/>
      <w:r w:rsidRPr="002B4CB7">
        <w:t>Månatlig</w:t>
      </w:r>
      <w:proofErr w:type="spellEnd"/>
      <w:r w:rsidRPr="002B4CB7">
        <w:t xml:space="preserve"> rutin (</w:t>
      </w:r>
      <w:proofErr w:type="spellStart"/>
      <w:r w:rsidRPr="002B4CB7">
        <w:t>efter</w:t>
      </w:r>
      <w:proofErr w:type="spellEnd"/>
      <w:r w:rsidRPr="002B4CB7">
        <w:t xml:space="preserve"> </w:t>
      </w:r>
      <w:proofErr w:type="spellStart"/>
      <w:r w:rsidRPr="002B4CB7">
        <w:t>införandet</w:t>
      </w:r>
      <w:proofErr w:type="spellEnd"/>
      <w:r w:rsidRPr="002B4CB7"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8"/>
        <w:gridCol w:w="1427"/>
      </w:tblGrid>
      <w:tr w:rsidR="002B4CB7" w:rsidRPr="002B4CB7" w14:paraId="44D9CCDC" w14:textId="77777777" w:rsidTr="002B4C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647F13" w14:textId="77777777" w:rsidR="002B4CB7" w:rsidRPr="002B4CB7" w:rsidRDefault="002B4CB7" w:rsidP="002B4CB7">
            <w:pPr>
              <w:rPr>
                <w:b/>
                <w:bCs/>
                <w:lang w:val="sv-SE"/>
              </w:rPr>
            </w:pPr>
            <w:r w:rsidRPr="002B4CB7">
              <w:rPr>
                <w:b/>
                <w:bCs/>
                <w:lang w:val="sv-SE"/>
              </w:rPr>
              <w:t>Månadsmoment</w:t>
            </w:r>
          </w:p>
        </w:tc>
        <w:tc>
          <w:tcPr>
            <w:tcW w:w="1382" w:type="dxa"/>
            <w:vAlign w:val="center"/>
            <w:hideMark/>
          </w:tcPr>
          <w:p w14:paraId="756BD510" w14:textId="77777777" w:rsidR="002B4CB7" w:rsidRPr="002B4CB7" w:rsidRDefault="002B4CB7" w:rsidP="002B4CB7">
            <w:pPr>
              <w:rPr>
                <w:b/>
                <w:bCs/>
                <w:lang w:val="sv-SE"/>
              </w:rPr>
            </w:pPr>
            <w:r w:rsidRPr="002B4CB7">
              <w:rPr>
                <w:b/>
                <w:bCs/>
                <w:lang w:val="sv-SE"/>
              </w:rPr>
              <w:t>Klart</w:t>
            </w:r>
          </w:p>
        </w:tc>
      </w:tr>
      <w:tr w:rsidR="002B4CB7" w:rsidRPr="002B4CB7" w14:paraId="79BC1862" w14:textId="77777777" w:rsidTr="002B4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4EC1C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Uppdatera minst 3 planposter</w:t>
            </w:r>
          </w:p>
        </w:tc>
        <w:tc>
          <w:tcPr>
            <w:tcW w:w="1382" w:type="dxa"/>
            <w:vAlign w:val="center"/>
            <w:hideMark/>
          </w:tcPr>
          <w:p w14:paraId="5632E65B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2B4CB7" w:rsidRPr="002B4CB7" w14:paraId="349D4655" w14:textId="77777777" w:rsidTr="002B4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053F3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Gå igenom senaste rond</w:t>
            </w:r>
          </w:p>
        </w:tc>
        <w:tc>
          <w:tcPr>
            <w:tcW w:w="1382" w:type="dxa"/>
            <w:vAlign w:val="center"/>
            <w:hideMark/>
          </w:tcPr>
          <w:p w14:paraId="67A15DED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2B4CB7" w:rsidRPr="002B4CB7" w14:paraId="6161C33F" w14:textId="77777777" w:rsidTr="002B4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000AD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Uppdatera status på beslutade åtgärder</w:t>
            </w:r>
          </w:p>
        </w:tc>
        <w:tc>
          <w:tcPr>
            <w:tcW w:w="1382" w:type="dxa"/>
            <w:vAlign w:val="center"/>
            <w:hideMark/>
          </w:tcPr>
          <w:p w14:paraId="65469F7F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2B4CB7" w:rsidRPr="002B4CB7" w14:paraId="6C755679" w14:textId="77777777" w:rsidTr="002B4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C283E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Markera utförda åtgärder med faktisk kostnad</w:t>
            </w:r>
          </w:p>
        </w:tc>
        <w:tc>
          <w:tcPr>
            <w:tcW w:w="1382" w:type="dxa"/>
            <w:vAlign w:val="center"/>
            <w:hideMark/>
          </w:tcPr>
          <w:p w14:paraId="61F0C2FD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  <w:tr w:rsidR="002B4CB7" w:rsidRPr="002B4CB7" w14:paraId="3254D357" w14:textId="77777777" w:rsidTr="002B4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355BE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Identifiera ev. budgetglapp i närtid</w:t>
            </w:r>
          </w:p>
        </w:tc>
        <w:tc>
          <w:tcPr>
            <w:tcW w:w="1382" w:type="dxa"/>
            <w:vAlign w:val="center"/>
            <w:hideMark/>
          </w:tcPr>
          <w:p w14:paraId="057D488C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rFonts w:ascii="Segoe UI Symbol" w:hAnsi="Segoe UI Symbol" w:cs="Segoe UI Symbol"/>
                <w:lang w:val="sv-SE"/>
              </w:rPr>
              <w:t>☐</w:t>
            </w:r>
          </w:p>
        </w:tc>
      </w:tr>
    </w:tbl>
    <w:p w14:paraId="6072AF12" w14:textId="77777777" w:rsidR="002B4CB7" w:rsidRDefault="002B4CB7"/>
    <w:p w14:paraId="10105A76" w14:textId="77777777" w:rsidR="002B4CB7" w:rsidRPr="002B4CB7" w:rsidRDefault="002B4CB7" w:rsidP="002B4CB7">
      <w:pPr>
        <w:pStyle w:val="Rubrik3"/>
        <w:rPr>
          <w:lang w:val="sv-SE"/>
        </w:rPr>
      </w:pPr>
      <w:r w:rsidRPr="002B4CB7">
        <w:rPr>
          <w:lang w:val="sv-SE"/>
        </w:rPr>
        <w:t>7) Nästa 30 dagar (Handlingsplan)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3105"/>
        <w:gridCol w:w="1701"/>
        <w:gridCol w:w="1985"/>
      </w:tblGrid>
      <w:tr w:rsidR="002B4CB7" w:rsidRPr="002B4CB7" w14:paraId="55BB0FDE" w14:textId="77777777" w:rsidTr="002B4C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CE6715" w14:textId="77777777" w:rsidR="002B4CB7" w:rsidRPr="002B4CB7" w:rsidRDefault="002B4CB7" w:rsidP="002B4CB7">
            <w:pPr>
              <w:rPr>
                <w:b/>
                <w:bCs/>
                <w:lang w:val="sv-SE"/>
              </w:rPr>
            </w:pPr>
            <w:r w:rsidRPr="002B4CB7">
              <w:rPr>
                <w:b/>
                <w:bCs/>
                <w:lang w:val="sv-SE"/>
              </w:rPr>
              <w:t>Prioritet</w:t>
            </w:r>
          </w:p>
        </w:tc>
        <w:tc>
          <w:tcPr>
            <w:tcW w:w="3075" w:type="dxa"/>
            <w:vAlign w:val="center"/>
            <w:hideMark/>
          </w:tcPr>
          <w:p w14:paraId="645552CA" w14:textId="77777777" w:rsidR="002B4CB7" w:rsidRPr="002B4CB7" w:rsidRDefault="002B4CB7" w:rsidP="002B4CB7">
            <w:pPr>
              <w:rPr>
                <w:b/>
                <w:bCs/>
                <w:lang w:val="sv-SE"/>
              </w:rPr>
            </w:pPr>
            <w:r w:rsidRPr="002B4CB7">
              <w:rPr>
                <w:b/>
                <w:bCs/>
                <w:lang w:val="sv-SE"/>
              </w:rPr>
              <w:t>Åtgärd</w:t>
            </w:r>
          </w:p>
        </w:tc>
        <w:tc>
          <w:tcPr>
            <w:tcW w:w="1671" w:type="dxa"/>
            <w:vAlign w:val="center"/>
            <w:hideMark/>
          </w:tcPr>
          <w:p w14:paraId="3855F822" w14:textId="77777777" w:rsidR="002B4CB7" w:rsidRPr="002B4CB7" w:rsidRDefault="002B4CB7" w:rsidP="002B4CB7">
            <w:pPr>
              <w:rPr>
                <w:b/>
                <w:bCs/>
                <w:lang w:val="sv-SE"/>
              </w:rPr>
            </w:pPr>
            <w:r w:rsidRPr="002B4CB7">
              <w:rPr>
                <w:b/>
                <w:bCs/>
                <w:lang w:val="sv-SE"/>
              </w:rPr>
              <w:t>Ansvar</w:t>
            </w:r>
          </w:p>
        </w:tc>
        <w:tc>
          <w:tcPr>
            <w:tcW w:w="1940" w:type="dxa"/>
            <w:vAlign w:val="center"/>
            <w:hideMark/>
          </w:tcPr>
          <w:p w14:paraId="551D07A4" w14:textId="77777777" w:rsidR="002B4CB7" w:rsidRPr="002B4CB7" w:rsidRDefault="002B4CB7" w:rsidP="002B4CB7">
            <w:pPr>
              <w:rPr>
                <w:b/>
                <w:bCs/>
                <w:lang w:val="sv-SE"/>
              </w:rPr>
            </w:pPr>
            <w:r w:rsidRPr="002B4CB7">
              <w:rPr>
                <w:b/>
                <w:bCs/>
                <w:lang w:val="sv-SE"/>
              </w:rPr>
              <w:t>Datum</w:t>
            </w:r>
          </w:p>
        </w:tc>
      </w:tr>
      <w:tr w:rsidR="002B4CB7" w:rsidRPr="002B4CB7" w14:paraId="12A731A7" w14:textId="77777777" w:rsidTr="002B4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CAA11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1</w:t>
            </w:r>
          </w:p>
        </w:tc>
        <w:tc>
          <w:tcPr>
            <w:tcW w:w="3075" w:type="dxa"/>
            <w:vAlign w:val="center"/>
            <w:hideMark/>
          </w:tcPr>
          <w:p w14:paraId="71F50FA9" w14:textId="77777777" w:rsidR="002B4CB7" w:rsidRPr="002B4CB7" w:rsidRDefault="002B4CB7" w:rsidP="002B4CB7">
            <w:pPr>
              <w:rPr>
                <w:lang w:val="sv-SE"/>
              </w:rPr>
            </w:pPr>
          </w:p>
        </w:tc>
        <w:tc>
          <w:tcPr>
            <w:tcW w:w="1671" w:type="dxa"/>
            <w:vAlign w:val="center"/>
            <w:hideMark/>
          </w:tcPr>
          <w:p w14:paraId="6166BD27" w14:textId="77777777" w:rsidR="002B4CB7" w:rsidRPr="002B4CB7" w:rsidRDefault="002B4CB7" w:rsidP="002B4CB7">
            <w:pPr>
              <w:rPr>
                <w:lang w:val="sv-SE"/>
              </w:rPr>
            </w:pPr>
          </w:p>
        </w:tc>
        <w:tc>
          <w:tcPr>
            <w:tcW w:w="1940" w:type="dxa"/>
            <w:vAlign w:val="center"/>
            <w:hideMark/>
          </w:tcPr>
          <w:p w14:paraId="3D737DA0" w14:textId="77777777" w:rsidR="002B4CB7" w:rsidRPr="002B4CB7" w:rsidRDefault="002B4CB7" w:rsidP="002B4CB7">
            <w:pPr>
              <w:rPr>
                <w:lang w:val="sv-SE"/>
              </w:rPr>
            </w:pPr>
          </w:p>
        </w:tc>
      </w:tr>
      <w:tr w:rsidR="002B4CB7" w:rsidRPr="002B4CB7" w14:paraId="658552CC" w14:textId="77777777" w:rsidTr="002B4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894EE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2</w:t>
            </w:r>
          </w:p>
        </w:tc>
        <w:tc>
          <w:tcPr>
            <w:tcW w:w="3075" w:type="dxa"/>
            <w:vAlign w:val="center"/>
            <w:hideMark/>
          </w:tcPr>
          <w:p w14:paraId="36E65051" w14:textId="77777777" w:rsidR="002B4CB7" w:rsidRPr="002B4CB7" w:rsidRDefault="002B4CB7" w:rsidP="002B4CB7">
            <w:pPr>
              <w:rPr>
                <w:lang w:val="sv-SE"/>
              </w:rPr>
            </w:pPr>
          </w:p>
        </w:tc>
        <w:tc>
          <w:tcPr>
            <w:tcW w:w="1671" w:type="dxa"/>
            <w:vAlign w:val="center"/>
            <w:hideMark/>
          </w:tcPr>
          <w:p w14:paraId="3CA415CF" w14:textId="77777777" w:rsidR="002B4CB7" w:rsidRPr="002B4CB7" w:rsidRDefault="002B4CB7" w:rsidP="002B4CB7">
            <w:pPr>
              <w:rPr>
                <w:lang w:val="sv-SE"/>
              </w:rPr>
            </w:pPr>
          </w:p>
        </w:tc>
        <w:tc>
          <w:tcPr>
            <w:tcW w:w="1940" w:type="dxa"/>
            <w:vAlign w:val="center"/>
            <w:hideMark/>
          </w:tcPr>
          <w:p w14:paraId="7DE56CA1" w14:textId="77777777" w:rsidR="002B4CB7" w:rsidRPr="002B4CB7" w:rsidRDefault="002B4CB7" w:rsidP="002B4CB7">
            <w:pPr>
              <w:rPr>
                <w:lang w:val="sv-SE"/>
              </w:rPr>
            </w:pPr>
          </w:p>
        </w:tc>
      </w:tr>
      <w:tr w:rsidR="002B4CB7" w:rsidRPr="002B4CB7" w14:paraId="6D191896" w14:textId="77777777" w:rsidTr="002B4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6551E" w14:textId="77777777" w:rsidR="002B4CB7" w:rsidRPr="002B4CB7" w:rsidRDefault="002B4CB7" w:rsidP="002B4CB7">
            <w:pPr>
              <w:rPr>
                <w:lang w:val="sv-SE"/>
              </w:rPr>
            </w:pPr>
            <w:r w:rsidRPr="002B4CB7">
              <w:rPr>
                <w:lang w:val="sv-SE"/>
              </w:rPr>
              <w:t>3</w:t>
            </w:r>
          </w:p>
        </w:tc>
        <w:tc>
          <w:tcPr>
            <w:tcW w:w="3075" w:type="dxa"/>
            <w:vAlign w:val="center"/>
            <w:hideMark/>
          </w:tcPr>
          <w:p w14:paraId="41BC4726" w14:textId="77777777" w:rsidR="002B4CB7" w:rsidRPr="002B4CB7" w:rsidRDefault="002B4CB7" w:rsidP="002B4CB7">
            <w:pPr>
              <w:rPr>
                <w:lang w:val="sv-SE"/>
              </w:rPr>
            </w:pPr>
          </w:p>
        </w:tc>
        <w:tc>
          <w:tcPr>
            <w:tcW w:w="1671" w:type="dxa"/>
            <w:vAlign w:val="center"/>
            <w:hideMark/>
          </w:tcPr>
          <w:p w14:paraId="6F02622E" w14:textId="77777777" w:rsidR="002B4CB7" w:rsidRPr="002B4CB7" w:rsidRDefault="002B4CB7" w:rsidP="002B4CB7">
            <w:pPr>
              <w:rPr>
                <w:lang w:val="sv-SE"/>
              </w:rPr>
            </w:pPr>
          </w:p>
        </w:tc>
        <w:tc>
          <w:tcPr>
            <w:tcW w:w="1940" w:type="dxa"/>
            <w:vAlign w:val="center"/>
            <w:hideMark/>
          </w:tcPr>
          <w:p w14:paraId="497D75B2" w14:textId="77777777" w:rsidR="002B4CB7" w:rsidRPr="002B4CB7" w:rsidRDefault="002B4CB7" w:rsidP="002B4CB7">
            <w:pPr>
              <w:rPr>
                <w:lang w:val="sv-SE"/>
              </w:rPr>
            </w:pPr>
          </w:p>
        </w:tc>
      </w:tr>
    </w:tbl>
    <w:p w14:paraId="352399C6" w14:textId="77777777" w:rsidR="002B4CB7" w:rsidRDefault="002B4CB7"/>
    <w:p w14:paraId="4FBE9A11" w14:textId="77777777" w:rsidR="002B4CB7" w:rsidRDefault="002B4CB7"/>
    <w:p w14:paraId="72816A5D" w14:textId="77777777" w:rsidR="002B4CB7" w:rsidRDefault="002B4CB7"/>
    <w:p w14:paraId="6EADA6FB" w14:textId="77777777" w:rsidR="002B4CB7" w:rsidRDefault="002B4CB7"/>
    <w:p w14:paraId="15D6B0FD" w14:textId="77777777" w:rsidR="0069565E" w:rsidRDefault="00000000" w:rsidP="007F6D9B">
      <w:pPr>
        <w:pStyle w:val="Rubrik4"/>
      </w:pPr>
      <w:proofErr w:type="spellStart"/>
      <w:r>
        <w:t>Noteringar</w:t>
      </w:r>
      <w:proofErr w:type="spellEnd"/>
    </w:p>
    <w:p w14:paraId="6A00FC1E" w14:textId="77777777" w:rsidR="002B4CB7" w:rsidRPr="002B4CB7" w:rsidRDefault="002B4CB7" w:rsidP="002B4CB7">
      <w:pPr>
        <w:rPr>
          <w:lang w:val="sv-SE"/>
        </w:rPr>
      </w:pPr>
      <w:r w:rsidRPr="002B4CB7">
        <w:rPr>
          <w:lang w:val="sv-SE"/>
        </w:rPr>
        <w:t>Tips:</w:t>
      </w:r>
    </w:p>
    <w:p w14:paraId="42D4FB71" w14:textId="77777777" w:rsidR="002B4CB7" w:rsidRPr="002B4CB7" w:rsidRDefault="002B4CB7" w:rsidP="002B4CB7">
      <w:pPr>
        <w:pStyle w:val="Liststycke"/>
        <w:numPr>
          <w:ilvl w:val="0"/>
          <w:numId w:val="17"/>
        </w:numPr>
        <w:rPr>
          <w:lang w:val="sv-SE"/>
        </w:rPr>
      </w:pPr>
      <w:r w:rsidRPr="002B4CB7">
        <w:rPr>
          <w:lang w:val="sv-SE"/>
        </w:rPr>
        <w:t>Håll införandet litet men konsekvent.</w:t>
      </w:r>
    </w:p>
    <w:p w14:paraId="7FBEF125" w14:textId="77777777" w:rsidR="002B4CB7" w:rsidRPr="002B4CB7" w:rsidRDefault="002B4CB7" w:rsidP="002B4CB7">
      <w:pPr>
        <w:pStyle w:val="Liststycke"/>
        <w:numPr>
          <w:ilvl w:val="0"/>
          <w:numId w:val="17"/>
        </w:numPr>
        <w:rPr>
          <w:lang w:val="sv-SE"/>
        </w:rPr>
      </w:pPr>
      <w:r w:rsidRPr="002B4CB7">
        <w:rPr>
          <w:lang w:val="sv-SE"/>
        </w:rPr>
        <w:t>Fokusera på närtidsposter (1–3 år).</w:t>
      </w:r>
    </w:p>
    <w:p w14:paraId="5B360323" w14:textId="77777777" w:rsidR="002B4CB7" w:rsidRPr="002B4CB7" w:rsidRDefault="002B4CB7" w:rsidP="002B4CB7">
      <w:pPr>
        <w:pStyle w:val="Liststycke"/>
        <w:numPr>
          <w:ilvl w:val="0"/>
          <w:numId w:val="17"/>
        </w:numPr>
        <w:rPr>
          <w:lang w:val="sv-SE"/>
        </w:rPr>
      </w:pPr>
      <w:r w:rsidRPr="002B4CB7">
        <w:rPr>
          <w:lang w:val="sv-SE"/>
        </w:rPr>
        <w:t>Undvik parallella system under testet.</w:t>
      </w:r>
    </w:p>
    <w:p w14:paraId="422348BB" w14:textId="77777777" w:rsidR="002B4CB7" w:rsidRPr="002B4CB7" w:rsidRDefault="002B4CB7" w:rsidP="002B4CB7">
      <w:pPr>
        <w:pStyle w:val="Liststycke"/>
        <w:numPr>
          <w:ilvl w:val="0"/>
          <w:numId w:val="17"/>
        </w:numPr>
        <w:rPr>
          <w:lang w:val="sv-SE"/>
        </w:rPr>
      </w:pPr>
      <w:r w:rsidRPr="002B4CB7">
        <w:rPr>
          <w:lang w:val="sv-SE"/>
        </w:rPr>
        <w:t>Det är rutinen – inte datamängden – som avgör långsiktig kvalitet.</w:t>
      </w:r>
    </w:p>
    <w:p w14:paraId="775B787D" w14:textId="0E22D98F" w:rsidR="00602547" w:rsidRPr="00602547" w:rsidRDefault="00602547" w:rsidP="002B4CB7"/>
    <w:sectPr w:rsidR="00602547" w:rsidRPr="00602547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ADDB3" w14:textId="77777777" w:rsidR="00F40E85" w:rsidRDefault="00F40E85">
      <w:pPr>
        <w:spacing w:after="0" w:line="240" w:lineRule="auto"/>
      </w:pPr>
      <w:r>
        <w:separator/>
      </w:r>
    </w:p>
  </w:endnote>
  <w:endnote w:type="continuationSeparator" w:id="0">
    <w:p w14:paraId="2FF83A8E" w14:textId="77777777" w:rsidR="00F40E85" w:rsidRDefault="00F4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3477D" w14:textId="77777777" w:rsidR="00F40E85" w:rsidRDefault="00F40E85">
      <w:pPr>
        <w:spacing w:after="0" w:line="240" w:lineRule="auto"/>
      </w:pPr>
      <w:r>
        <w:separator/>
      </w:r>
    </w:p>
  </w:footnote>
  <w:footnote w:type="continuationSeparator" w:id="0">
    <w:p w14:paraId="78709CD6" w14:textId="77777777" w:rsidR="00F40E85" w:rsidRDefault="00F40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F384C"/>
    <w:multiLevelType w:val="hybridMultilevel"/>
    <w:tmpl w:val="D8A6D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23B97"/>
    <w:multiLevelType w:val="hybridMultilevel"/>
    <w:tmpl w:val="BF06D5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2365C"/>
    <w:multiLevelType w:val="hybridMultilevel"/>
    <w:tmpl w:val="2F040D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B440B"/>
    <w:multiLevelType w:val="hybridMultilevel"/>
    <w:tmpl w:val="5BEE1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815EF"/>
    <w:multiLevelType w:val="hybridMultilevel"/>
    <w:tmpl w:val="389067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516B0"/>
    <w:multiLevelType w:val="multilevel"/>
    <w:tmpl w:val="238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9"/>
  </w:num>
  <w:num w:numId="11" w16cid:durableId="504785832">
    <w:abstractNumId w:val="12"/>
  </w:num>
  <w:num w:numId="12" w16cid:durableId="1216039154">
    <w:abstractNumId w:val="10"/>
  </w:num>
  <w:num w:numId="13" w16cid:durableId="372538451">
    <w:abstractNumId w:val="14"/>
  </w:num>
  <w:num w:numId="14" w16cid:durableId="1138034309">
    <w:abstractNumId w:val="13"/>
  </w:num>
  <w:num w:numId="15" w16cid:durableId="1630629844">
    <w:abstractNumId w:val="15"/>
  </w:num>
  <w:num w:numId="16" w16cid:durableId="2124230005">
    <w:abstractNumId w:val="16"/>
  </w:num>
  <w:num w:numId="17" w16cid:durableId="6302076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88"/>
    <w:rsid w:val="00034616"/>
    <w:rsid w:val="0006063C"/>
    <w:rsid w:val="00117938"/>
    <w:rsid w:val="0015074B"/>
    <w:rsid w:val="001C59E6"/>
    <w:rsid w:val="0029639D"/>
    <w:rsid w:val="002B4CB7"/>
    <w:rsid w:val="00326F90"/>
    <w:rsid w:val="003B5C04"/>
    <w:rsid w:val="003D6C2B"/>
    <w:rsid w:val="005A085D"/>
    <w:rsid w:val="00602547"/>
    <w:rsid w:val="0069565E"/>
    <w:rsid w:val="006C2B53"/>
    <w:rsid w:val="007F6D9B"/>
    <w:rsid w:val="008D3D6A"/>
    <w:rsid w:val="00915B27"/>
    <w:rsid w:val="00A929DE"/>
    <w:rsid w:val="00AA1D8D"/>
    <w:rsid w:val="00B47730"/>
    <w:rsid w:val="00BB1A3F"/>
    <w:rsid w:val="00CB0664"/>
    <w:rsid w:val="00CE272A"/>
    <w:rsid w:val="00D51EB7"/>
    <w:rsid w:val="00E81DDC"/>
    <w:rsid w:val="00F40E85"/>
    <w:rsid w:val="00FC5C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673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10</cp:revision>
  <dcterms:created xsi:type="dcterms:W3CDTF">2026-02-04T14:57:00Z</dcterms:created>
  <dcterms:modified xsi:type="dcterms:W3CDTF">2026-02-21T16:51:00Z</dcterms:modified>
  <cp:category>Mall</cp:category>
</cp:coreProperties>
</file>